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8"/>
        </w:rPr>
      </w:pPr>
    </w:p>
    <w:p>
      <w:pPr>
        <w:spacing w:after="0"/>
        <w:rPr>
          <w:rFonts w:ascii="Times New Roman"/>
          <w:sz w:val="28"/>
        </w:rPr>
        <w:sectPr>
          <w:type w:val="continuous"/>
          <w:pgSz w:w="16840" w:h="11910" w:orient="landscape"/>
          <w:pgMar w:top="1100" w:right="1180" w:bottom="280" w:left="1240" w:header="720" w:footer="720" w:gutter="0"/>
          <w:cols w:space="720" w:num="1"/>
        </w:sectPr>
      </w:pPr>
    </w:p>
    <w:p>
      <w:pPr>
        <w:pStyle w:val="3"/>
        <w:spacing w:before="56"/>
        <w:ind w:left="200"/>
        <w:rPr>
          <w:rFonts w:hint="eastAsia" w:ascii="仿宋" w:hAnsi="仿宋" w:eastAsia="仿宋" w:cs="仿宋"/>
        </w:rPr>
      </w:pPr>
      <w:r>
        <w:rPr>
          <w:rFonts w:hint="eastAsia" w:ascii="仿宋" w:hAnsi="仿宋" w:eastAsia="仿宋" w:cs="仿宋"/>
          <w:spacing w:val="-29"/>
        </w:rPr>
        <w:t xml:space="preserve">附件 </w:t>
      </w:r>
      <w:r>
        <w:rPr>
          <w:rFonts w:hint="eastAsia" w:ascii="仿宋" w:hAnsi="仿宋" w:eastAsia="仿宋" w:cs="仿宋"/>
        </w:rPr>
        <w:t>1</w:t>
      </w:r>
    </w:p>
    <w:p>
      <w:pPr>
        <w:pStyle w:val="3"/>
        <w:spacing w:before="2"/>
        <w:rPr>
          <w:sz w:val="40"/>
        </w:rPr>
      </w:pPr>
      <w:r>
        <w:br w:type="column"/>
      </w:r>
    </w:p>
    <w:p>
      <w:pPr>
        <w:pStyle w:val="2"/>
        <w:rPr>
          <w:b/>
          <w:bCs/>
        </w:rPr>
      </w:pPr>
      <w:r>
        <w:rPr>
          <w:rFonts w:hint="eastAsia"/>
          <w:b/>
          <w:bCs/>
          <w:lang w:val="en-US" w:eastAsia="zh-CN"/>
        </w:rPr>
        <w:t>通城县</w:t>
      </w:r>
      <w:r>
        <w:rPr>
          <w:b/>
          <w:bCs/>
        </w:rPr>
        <w:t>住房和城乡建设局首违免罚事项清单</w:t>
      </w:r>
    </w:p>
    <w:p>
      <w:pPr>
        <w:spacing w:after="0"/>
        <w:sectPr>
          <w:type w:val="continuous"/>
          <w:pgSz w:w="16840" w:h="11910" w:orient="landscape"/>
          <w:pgMar w:top="1100" w:right="1180" w:bottom="280" w:left="1240" w:header="720" w:footer="720" w:gutter="0"/>
          <w:cols w:equalWidth="0" w:num="2">
            <w:col w:w="1114" w:space="1685"/>
            <w:col w:w="11621"/>
          </w:cols>
        </w:sectPr>
      </w:pPr>
    </w:p>
    <w:p>
      <w:pPr>
        <w:pStyle w:val="3"/>
        <w:tabs>
          <w:tab w:val="left" w:pos="4495"/>
          <w:tab w:val="left" w:pos="9228"/>
        </w:tabs>
        <w:spacing w:before="139"/>
        <w:ind w:left="200"/>
        <w:rPr>
          <w:rFonts w:hint="eastAsia" w:ascii="仿宋" w:hAnsi="仿宋" w:eastAsia="仿宋" w:cs="仿宋"/>
        </w:rPr>
      </w:pPr>
      <w:r>
        <w:rPr>
          <w:rFonts w:hint="eastAsia" w:ascii="仿宋" w:hAnsi="仿宋" w:eastAsia="仿宋" w:cs="仿宋"/>
          <w:w w:val="95"/>
        </w:rPr>
        <w:t>单位：(公章</w:t>
      </w:r>
      <w:r>
        <w:rPr>
          <w:rFonts w:hint="eastAsia" w:ascii="仿宋" w:hAnsi="仿宋" w:eastAsia="仿宋" w:cs="仿宋"/>
          <w:w w:val="90"/>
        </w:rPr>
        <w:t>):</w:t>
      </w:r>
      <w:r>
        <w:rPr>
          <w:rFonts w:hint="eastAsia" w:ascii="仿宋" w:hAnsi="仿宋" w:eastAsia="仿宋" w:cs="仿宋"/>
          <w:w w:val="90"/>
        </w:rPr>
        <w:tab/>
      </w:r>
      <w:r>
        <w:rPr>
          <w:rFonts w:hint="eastAsia" w:ascii="仿宋" w:hAnsi="仿宋" w:eastAsia="仿宋" w:cs="仿宋"/>
          <w:w w:val="95"/>
        </w:rPr>
        <w:t>法审机构意见:</w:t>
      </w:r>
      <w:r>
        <w:rPr>
          <w:rFonts w:hint="eastAsia" w:ascii="仿宋" w:hAnsi="仿宋" w:eastAsia="仿宋" w:cs="仿宋"/>
          <w:w w:val="95"/>
        </w:rPr>
        <w:tab/>
      </w:r>
      <w:r>
        <w:rPr>
          <w:rFonts w:hint="eastAsia" w:ascii="仿宋" w:hAnsi="仿宋" w:eastAsia="仿宋" w:cs="仿宋"/>
          <w:w w:val="95"/>
        </w:rPr>
        <w:t>主要负责人签字:</w:t>
      </w:r>
    </w:p>
    <w:p>
      <w:pPr>
        <w:pStyle w:val="3"/>
        <w:rPr>
          <w:sz w:val="20"/>
        </w:rPr>
      </w:pPr>
    </w:p>
    <w:p>
      <w:pPr>
        <w:pStyle w:val="3"/>
        <w:spacing w:before="11"/>
        <w:rPr>
          <w:sz w:val="19"/>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3277"/>
        <w:gridCol w:w="2721"/>
        <w:gridCol w:w="4955"/>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924" w:type="dxa"/>
          </w:tcPr>
          <w:p>
            <w:pPr>
              <w:pStyle w:val="8"/>
              <w:spacing w:before="215"/>
              <w:ind w:left="119" w:right="114"/>
              <w:jc w:val="center"/>
              <w:rPr>
                <w:rFonts w:hint="eastAsia" w:ascii="仿宋" w:hAnsi="仿宋" w:eastAsia="仿宋" w:cs="仿宋"/>
                <w:sz w:val="32"/>
              </w:rPr>
            </w:pPr>
            <w:r>
              <w:rPr>
                <w:rFonts w:hint="eastAsia" w:ascii="仿宋" w:hAnsi="仿宋" w:eastAsia="仿宋" w:cs="仿宋"/>
                <w:sz w:val="32"/>
              </w:rPr>
              <w:t>序号</w:t>
            </w:r>
          </w:p>
        </w:tc>
        <w:tc>
          <w:tcPr>
            <w:tcW w:w="3277" w:type="dxa"/>
          </w:tcPr>
          <w:p>
            <w:pPr>
              <w:pStyle w:val="8"/>
              <w:spacing w:before="215"/>
              <w:ind w:left="997"/>
              <w:rPr>
                <w:rFonts w:hint="eastAsia" w:ascii="仿宋" w:hAnsi="仿宋" w:eastAsia="仿宋" w:cs="仿宋"/>
                <w:sz w:val="32"/>
              </w:rPr>
            </w:pPr>
            <w:r>
              <w:rPr>
                <w:rFonts w:hint="eastAsia" w:ascii="仿宋" w:hAnsi="仿宋" w:eastAsia="仿宋" w:cs="仿宋"/>
                <w:sz w:val="32"/>
              </w:rPr>
              <w:t>处罚事项</w:t>
            </w:r>
          </w:p>
        </w:tc>
        <w:tc>
          <w:tcPr>
            <w:tcW w:w="2721" w:type="dxa"/>
          </w:tcPr>
          <w:p>
            <w:pPr>
              <w:pStyle w:val="8"/>
              <w:spacing w:before="215"/>
              <w:ind w:left="240"/>
              <w:rPr>
                <w:rFonts w:hint="eastAsia" w:ascii="仿宋" w:hAnsi="仿宋" w:eastAsia="仿宋" w:cs="仿宋"/>
                <w:sz w:val="32"/>
              </w:rPr>
            </w:pPr>
            <w:r>
              <w:rPr>
                <w:rFonts w:hint="eastAsia" w:ascii="仿宋" w:hAnsi="仿宋" w:eastAsia="仿宋" w:cs="仿宋"/>
                <w:sz w:val="32"/>
              </w:rPr>
              <w:t>首违免罚的情形</w:t>
            </w:r>
          </w:p>
        </w:tc>
        <w:tc>
          <w:tcPr>
            <w:tcW w:w="4955" w:type="dxa"/>
          </w:tcPr>
          <w:p>
            <w:pPr>
              <w:pStyle w:val="8"/>
              <w:spacing w:before="215"/>
              <w:ind w:left="1357"/>
              <w:rPr>
                <w:rFonts w:hint="eastAsia" w:ascii="仿宋" w:hAnsi="仿宋" w:eastAsia="仿宋" w:cs="仿宋"/>
                <w:sz w:val="32"/>
              </w:rPr>
            </w:pPr>
            <w:r>
              <w:rPr>
                <w:rFonts w:hint="eastAsia" w:ascii="仿宋" w:hAnsi="仿宋" w:eastAsia="仿宋" w:cs="仿宋"/>
                <w:sz w:val="32"/>
              </w:rPr>
              <w:t>首违免罚的依据</w:t>
            </w:r>
          </w:p>
        </w:tc>
        <w:tc>
          <w:tcPr>
            <w:tcW w:w="2297" w:type="dxa"/>
          </w:tcPr>
          <w:p>
            <w:pPr>
              <w:pStyle w:val="8"/>
              <w:spacing w:before="215"/>
              <w:ind w:left="107"/>
              <w:rPr>
                <w:rFonts w:hint="eastAsia" w:ascii="仿宋" w:hAnsi="仿宋" w:eastAsia="仿宋" w:cs="仿宋"/>
                <w:sz w:val="32"/>
              </w:rPr>
            </w:pPr>
            <w:r>
              <w:rPr>
                <w:rFonts w:hint="eastAsia" w:ascii="仿宋" w:hAnsi="仿宋" w:eastAsia="仿宋" w:cs="仿宋"/>
                <w:sz w:val="32"/>
              </w:rPr>
              <w:t>配套监管措施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8" w:hRule="atLeast"/>
        </w:trPr>
        <w:tc>
          <w:tcPr>
            <w:tcW w:w="924"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7"/>
              <w:ind w:left="11"/>
              <w:jc w:val="center"/>
              <w:rPr>
                <w:rFonts w:hint="eastAsia" w:ascii="仿宋" w:hAnsi="仿宋" w:eastAsia="仿宋" w:cs="仿宋"/>
                <w:sz w:val="28"/>
              </w:rPr>
            </w:pPr>
            <w:r>
              <w:rPr>
                <w:rFonts w:hint="eastAsia" w:ascii="仿宋" w:hAnsi="仿宋" w:eastAsia="仿宋" w:cs="仿宋"/>
                <w:w w:val="96"/>
                <w:sz w:val="28"/>
              </w:rPr>
              <w:t>1</w:t>
            </w:r>
          </w:p>
        </w:tc>
        <w:tc>
          <w:tcPr>
            <w:tcW w:w="327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21"/>
              </w:rPr>
            </w:pPr>
          </w:p>
          <w:p>
            <w:pPr>
              <w:pStyle w:val="8"/>
              <w:ind w:left="107" w:right="95"/>
              <w:jc w:val="both"/>
              <w:rPr>
                <w:rFonts w:hint="eastAsia" w:ascii="仿宋" w:hAnsi="仿宋" w:eastAsia="仿宋" w:cs="仿宋"/>
                <w:sz w:val="28"/>
              </w:rPr>
            </w:pPr>
            <w:r>
              <w:rPr>
                <w:rFonts w:hint="eastAsia" w:ascii="仿宋" w:hAnsi="仿宋" w:eastAsia="仿宋" w:cs="仿宋"/>
                <w:sz w:val="28"/>
              </w:rPr>
              <w:t>对建设单位不移交建设项目竣工档案行为的处罚</w:t>
            </w:r>
          </w:p>
        </w:tc>
        <w:tc>
          <w:tcPr>
            <w:tcW w:w="2721"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21"/>
              </w:rPr>
            </w:pPr>
          </w:p>
          <w:p>
            <w:pPr>
              <w:pStyle w:val="8"/>
              <w:numPr>
                <w:ilvl w:val="0"/>
                <w:numId w:val="1"/>
              </w:numPr>
              <w:tabs>
                <w:tab w:val="left" w:pos="328"/>
              </w:tabs>
              <w:spacing w:before="0" w:after="0" w:line="240" w:lineRule="auto"/>
              <w:ind w:left="327" w:right="0" w:hanging="220"/>
              <w:jc w:val="left"/>
              <w:rPr>
                <w:rFonts w:hint="eastAsia" w:ascii="仿宋" w:hAnsi="仿宋" w:eastAsia="仿宋" w:cs="仿宋"/>
                <w:sz w:val="28"/>
              </w:rPr>
            </w:pPr>
            <w:r>
              <w:rPr>
                <w:rFonts w:hint="eastAsia" w:ascii="仿宋" w:hAnsi="仿宋" w:eastAsia="仿宋" w:cs="仿宋"/>
                <w:spacing w:val="-2"/>
                <w:sz w:val="28"/>
              </w:rPr>
              <w:t>首次发现</w:t>
            </w:r>
          </w:p>
          <w:p>
            <w:pPr>
              <w:pStyle w:val="8"/>
              <w:numPr>
                <w:ilvl w:val="0"/>
                <w:numId w:val="1"/>
              </w:numPr>
              <w:tabs>
                <w:tab w:val="left" w:pos="330"/>
              </w:tabs>
              <w:spacing w:before="2" w:after="0" w:line="240" w:lineRule="auto"/>
              <w:ind w:left="329" w:right="0" w:hanging="222"/>
              <w:jc w:val="left"/>
              <w:rPr>
                <w:rFonts w:hint="eastAsia" w:ascii="仿宋" w:hAnsi="仿宋" w:eastAsia="仿宋" w:cs="仿宋"/>
                <w:sz w:val="28"/>
              </w:rPr>
            </w:pPr>
            <w:r>
              <w:rPr>
                <w:rFonts w:hint="eastAsia" w:ascii="仿宋" w:hAnsi="仿宋" w:eastAsia="仿宋" w:cs="仿宋"/>
                <w:spacing w:val="-3"/>
                <w:sz w:val="28"/>
              </w:rPr>
              <w:t>及时整改到位</w:t>
            </w:r>
          </w:p>
          <w:p>
            <w:pPr>
              <w:pStyle w:val="8"/>
              <w:numPr>
                <w:ilvl w:val="0"/>
                <w:numId w:val="1"/>
              </w:numPr>
              <w:tabs>
                <w:tab w:val="left" w:pos="333"/>
              </w:tabs>
              <w:spacing w:before="1" w:after="0" w:line="240" w:lineRule="auto"/>
              <w:ind w:left="332" w:right="0" w:hanging="225"/>
              <w:jc w:val="left"/>
              <w:rPr>
                <w:rFonts w:hint="eastAsia" w:ascii="仿宋" w:hAnsi="仿宋" w:eastAsia="仿宋" w:cs="仿宋"/>
                <w:sz w:val="28"/>
              </w:rPr>
            </w:pPr>
            <w:r>
              <w:rPr>
                <w:rFonts w:hint="eastAsia" w:ascii="仿宋" w:hAnsi="仿宋" w:eastAsia="仿宋" w:cs="仿宋"/>
                <w:spacing w:val="-3"/>
                <w:sz w:val="28"/>
              </w:rPr>
              <w:t>没有造成危害后果</w:t>
            </w:r>
          </w:p>
        </w:tc>
        <w:tc>
          <w:tcPr>
            <w:tcW w:w="4955" w:type="dxa"/>
          </w:tcPr>
          <w:p>
            <w:pPr>
              <w:pStyle w:val="8"/>
              <w:spacing w:line="400" w:lineRule="exact"/>
              <w:ind w:left="106"/>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1.《湖北省城市建设档案管</w:t>
            </w:r>
          </w:p>
          <w:p>
            <w:pPr>
              <w:pStyle w:val="8"/>
              <w:spacing w:line="328" w:lineRule="exact"/>
              <w:ind w:left="106"/>
              <w:rPr>
                <w:rFonts w:hint="eastAsia" w:ascii="仿宋" w:hAnsi="仿宋" w:eastAsia="仿宋" w:cs="仿宋"/>
                <w:sz w:val="28"/>
              </w:rPr>
            </w:pPr>
            <w:r>
              <w:rPr>
                <w:rFonts w:hint="eastAsia" w:ascii="仿宋" w:hAnsi="仿宋" w:eastAsia="仿宋" w:cs="仿宋"/>
                <w:spacing w:val="4"/>
                <w:sz w:val="28"/>
              </w:rPr>
              <w:t>理办法》第十九条 建设单位和个人违</w:t>
            </w:r>
          </w:p>
          <w:p>
            <w:pPr>
              <w:pStyle w:val="8"/>
              <w:spacing w:before="1"/>
              <w:ind w:left="106" w:right="93"/>
              <w:jc w:val="both"/>
              <w:rPr>
                <w:rFonts w:hint="eastAsia" w:ascii="仿宋" w:hAnsi="仿宋" w:eastAsia="仿宋" w:cs="仿宋"/>
                <w:sz w:val="28"/>
              </w:rPr>
            </w:pPr>
            <w:r>
              <w:rPr>
                <w:rFonts w:hint="eastAsia" w:ascii="仿宋" w:hAnsi="仿宋" w:eastAsia="仿宋" w:cs="仿宋"/>
                <w:spacing w:val="-6"/>
                <w:sz w:val="28"/>
              </w:rPr>
              <w:t>反本办法有关规定，拒不办理建设工程</w:t>
            </w:r>
            <w:r>
              <w:rPr>
                <w:rFonts w:hint="eastAsia" w:ascii="仿宋" w:hAnsi="仿宋" w:eastAsia="仿宋" w:cs="仿宋"/>
                <w:spacing w:val="-5"/>
                <w:sz w:val="28"/>
              </w:rPr>
              <w:t>竣工档案存档保证手续，或建设工程竣</w:t>
            </w:r>
            <w:r>
              <w:rPr>
                <w:rFonts w:hint="eastAsia" w:ascii="仿宋" w:hAnsi="仿宋" w:eastAsia="仿宋" w:cs="仿宋"/>
                <w:spacing w:val="13"/>
                <w:sz w:val="28"/>
              </w:rPr>
              <w:t>工六个月内不向城建档案管理机构报</w:t>
            </w:r>
            <w:r>
              <w:rPr>
                <w:rFonts w:hint="eastAsia" w:ascii="仿宋" w:hAnsi="仿宋" w:eastAsia="仿宋" w:cs="仿宋"/>
                <w:spacing w:val="-6"/>
                <w:sz w:val="28"/>
              </w:rPr>
              <w:t>送城建档案资料的，由县级以上政府建</w:t>
            </w:r>
            <w:r>
              <w:rPr>
                <w:rFonts w:hint="eastAsia" w:ascii="仿宋" w:hAnsi="仿宋" w:eastAsia="仿宋" w:cs="仿宋"/>
                <w:spacing w:val="-5"/>
                <w:sz w:val="28"/>
              </w:rPr>
              <w:t>设行政主管部门给予警告，并处以五千</w:t>
            </w:r>
            <w:r>
              <w:rPr>
                <w:rFonts w:hint="eastAsia" w:ascii="仿宋" w:hAnsi="仿宋" w:eastAsia="仿宋" w:cs="仿宋"/>
                <w:spacing w:val="-3"/>
                <w:sz w:val="28"/>
              </w:rPr>
              <w:t>元以上二万元以下罚款。</w:t>
            </w:r>
          </w:p>
          <w:p>
            <w:pPr>
              <w:pStyle w:val="8"/>
              <w:spacing w:line="399" w:lineRule="exact"/>
              <w:ind w:left="106"/>
              <w:rPr>
                <w:rFonts w:hint="eastAsia" w:ascii="仿宋" w:hAnsi="仿宋" w:eastAsia="仿宋" w:cs="仿宋"/>
                <w:sz w:val="28"/>
              </w:rPr>
            </w:pPr>
            <w:r>
              <w:rPr>
                <w:rFonts w:hint="eastAsia" w:ascii="仿宋" w:hAnsi="仿宋" w:eastAsia="仿宋" w:cs="仿宋"/>
                <w:b/>
                <w:w w:val="95"/>
                <w:sz w:val="28"/>
              </w:rPr>
              <w:t>首违免罚依据：</w:t>
            </w:r>
            <w:r>
              <w:rPr>
                <w:rFonts w:hint="eastAsia" w:ascii="仿宋" w:hAnsi="仿宋" w:eastAsia="仿宋" w:cs="仿宋"/>
                <w:w w:val="95"/>
                <w:sz w:val="28"/>
              </w:rPr>
              <w:t>2.《中华人民共和国行</w:t>
            </w:r>
          </w:p>
          <w:p>
            <w:pPr>
              <w:pStyle w:val="8"/>
              <w:spacing w:line="328" w:lineRule="exact"/>
              <w:ind w:left="106"/>
              <w:rPr>
                <w:rFonts w:hint="eastAsia" w:ascii="仿宋" w:hAnsi="仿宋" w:eastAsia="仿宋" w:cs="仿宋"/>
                <w:sz w:val="28"/>
              </w:rPr>
            </w:pPr>
            <w:r>
              <w:rPr>
                <w:rFonts w:hint="eastAsia" w:ascii="仿宋" w:hAnsi="仿宋" w:eastAsia="仿宋" w:cs="仿宋"/>
                <w:spacing w:val="-14"/>
                <w:sz w:val="28"/>
              </w:rPr>
              <w:t>政处罚法》第三十三条 违法行为轻微并</w:t>
            </w:r>
          </w:p>
          <w:p>
            <w:pPr>
              <w:pStyle w:val="8"/>
              <w:spacing w:line="360" w:lineRule="atLeast"/>
              <w:ind w:left="106" w:right="93"/>
              <w:jc w:val="both"/>
              <w:rPr>
                <w:rFonts w:hint="eastAsia" w:ascii="仿宋" w:hAnsi="仿宋" w:eastAsia="仿宋" w:cs="仿宋"/>
                <w:sz w:val="28"/>
              </w:rPr>
            </w:pPr>
            <w:r>
              <w:rPr>
                <w:rFonts w:hint="eastAsia" w:ascii="仿宋" w:hAnsi="仿宋" w:eastAsia="仿宋" w:cs="仿宋"/>
                <w:spacing w:val="-6"/>
                <w:sz w:val="28"/>
              </w:rPr>
              <w:t>及时改正，没有造成危害后果的，不予行政处罚。初次违法且危害后果轻微并</w:t>
            </w:r>
            <w:r>
              <w:rPr>
                <w:rFonts w:hint="eastAsia" w:ascii="仿宋" w:hAnsi="仿宋" w:eastAsia="仿宋" w:cs="仿宋"/>
                <w:spacing w:val="-3"/>
                <w:sz w:val="28"/>
              </w:rPr>
              <w:t>及时改正的，可以不予行政处罚。</w:t>
            </w:r>
          </w:p>
        </w:tc>
        <w:tc>
          <w:tcPr>
            <w:tcW w:w="229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5"/>
              </w:rPr>
            </w:pPr>
          </w:p>
          <w:p>
            <w:pPr>
              <w:pStyle w:val="8"/>
              <w:ind w:left="107" w:right="96"/>
              <w:rPr>
                <w:rFonts w:hint="eastAsia" w:ascii="仿宋" w:hAnsi="仿宋" w:eastAsia="仿宋" w:cs="仿宋"/>
                <w:sz w:val="28"/>
              </w:rPr>
            </w:pPr>
            <w:r>
              <w:rPr>
                <w:rFonts w:hint="eastAsia" w:ascii="仿宋" w:hAnsi="仿宋" w:eastAsia="仿宋" w:cs="仿宋"/>
                <w:sz w:val="28"/>
              </w:rPr>
              <w:t>预警提示、行政指导、行政约谈</w:t>
            </w:r>
          </w:p>
        </w:tc>
      </w:tr>
    </w:tbl>
    <w:p>
      <w:pPr>
        <w:spacing w:after="0"/>
        <w:rPr>
          <w:rFonts w:hint="eastAsia" w:ascii="仿宋" w:hAnsi="仿宋" w:eastAsia="仿宋" w:cs="仿宋"/>
          <w:sz w:val="28"/>
        </w:rPr>
        <w:sectPr>
          <w:type w:val="continuous"/>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3277"/>
        <w:gridCol w:w="2721"/>
        <w:gridCol w:w="4955"/>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0" w:hRule="atLeast"/>
        </w:trPr>
        <w:tc>
          <w:tcPr>
            <w:tcW w:w="924"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4"/>
              <w:ind w:left="11"/>
              <w:jc w:val="center"/>
              <w:rPr>
                <w:rFonts w:hint="eastAsia" w:ascii="仿宋" w:hAnsi="仿宋" w:eastAsia="仿宋" w:cs="仿宋"/>
                <w:sz w:val="28"/>
              </w:rPr>
            </w:pPr>
            <w:r>
              <w:rPr>
                <w:rFonts w:hint="eastAsia" w:ascii="仿宋" w:hAnsi="仿宋" w:eastAsia="仿宋" w:cs="仿宋"/>
                <w:w w:val="99"/>
                <w:sz w:val="28"/>
              </w:rPr>
              <w:t>2</w:t>
            </w:r>
          </w:p>
        </w:tc>
        <w:tc>
          <w:tcPr>
            <w:tcW w:w="327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7" w:right="95"/>
              <w:jc w:val="both"/>
              <w:rPr>
                <w:rFonts w:hint="eastAsia" w:ascii="仿宋" w:hAnsi="仿宋" w:eastAsia="仿宋" w:cs="仿宋"/>
                <w:sz w:val="28"/>
              </w:rPr>
            </w:pPr>
            <w:r>
              <w:rPr>
                <w:rFonts w:hint="eastAsia" w:ascii="仿宋" w:hAnsi="仿宋" w:eastAsia="仿宋" w:cs="仿宋"/>
                <w:spacing w:val="22"/>
                <w:sz w:val="28"/>
              </w:rPr>
              <w:t>对燃气用户及相关单位</w:t>
            </w:r>
            <w:r>
              <w:rPr>
                <w:rFonts w:hint="eastAsia" w:ascii="仿宋" w:hAnsi="仿宋" w:eastAsia="仿宋" w:cs="仿宋"/>
                <w:spacing w:val="-6"/>
                <w:sz w:val="28"/>
              </w:rPr>
              <w:t>存在安装、使用不符合气</w:t>
            </w:r>
            <w:r>
              <w:rPr>
                <w:rFonts w:hint="eastAsia" w:ascii="仿宋" w:hAnsi="仿宋" w:eastAsia="仿宋" w:cs="仿宋"/>
                <w:spacing w:val="22"/>
                <w:sz w:val="28"/>
              </w:rPr>
              <w:t>源要求的燃气燃烧器具</w:t>
            </w:r>
            <w:r>
              <w:rPr>
                <w:rFonts w:hint="eastAsia" w:ascii="仿宋" w:hAnsi="仿宋" w:eastAsia="仿宋" w:cs="仿宋"/>
                <w:sz w:val="28"/>
              </w:rPr>
              <w:t>的。</w:t>
            </w:r>
          </w:p>
        </w:tc>
        <w:tc>
          <w:tcPr>
            <w:tcW w:w="2721"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numPr>
                <w:ilvl w:val="0"/>
                <w:numId w:val="2"/>
              </w:numPr>
              <w:tabs>
                <w:tab w:val="left" w:pos="326"/>
              </w:tabs>
              <w:spacing w:before="0" w:after="0" w:line="240" w:lineRule="auto"/>
              <w:ind w:left="325" w:right="0" w:hanging="218"/>
              <w:jc w:val="left"/>
              <w:rPr>
                <w:rFonts w:hint="eastAsia" w:ascii="仿宋" w:hAnsi="仿宋" w:eastAsia="仿宋" w:cs="仿宋"/>
                <w:sz w:val="28"/>
              </w:rPr>
            </w:pPr>
            <w:r>
              <w:rPr>
                <w:rFonts w:hint="eastAsia" w:ascii="仿宋" w:hAnsi="仿宋" w:eastAsia="仿宋" w:cs="仿宋"/>
                <w:spacing w:val="-2"/>
                <w:sz w:val="28"/>
              </w:rPr>
              <w:t>首次发现</w:t>
            </w:r>
          </w:p>
          <w:p>
            <w:pPr>
              <w:pStyle w:val="8"/>
              <w:numPr>
                <w:ilvl w:val="0"/>
                <w:numId w:val="2"/>
              </w:numPr>
              <w:tabs>
                <w:tab w:val="left" w:pos="335"/>
              </w:tabs>
              <w:spacing w:before="1" w:after="0" w:line="240" w:lineRule="auto"/>
              <w:ind w:left="108" w:right="94" w:firstLine="0"/>
              <w:jc w:val="left"/>
              <w:rPr>
                <w:rFonts w:hint="eastAsia" w:ascii="仿宋" w:hAnsi="仿宋" w:eastAsia="仿宋" w:cs="仿宋"/>
                <w:sz w:val="28"/>
              </w:rPr>
            </w:pPr>
            <w:r>
              <w:rPr>
                <w:rFonts w:hint="eastAsia" w:ascii="仿宋" w:hAnsi="仿宋" w:eastAsia="仿宋" w:cs="仿宋"/>
                <w:spacing w:val="2"/>
                <w:sz w:val="28"/>
              </w:rPr>
              <w:t>自行改正或在指定</w:t>
            </w:r>
            <w:r>
              <w:rPr>
                <w:rFonts w:hint="eastAsia" w:ascii="仿宋" w:hAnsi="仿宋" w:eastAsia="仿宋" w:cs="仿宋"/>
                <w:spacing w:val="-3"/>
                <w:sz w:val="28"/>
              </w:rPr>
              <w:t>期限内整改的</w:t>
            </w:r>
          </w:p>
          <w:p>
            <w:pPr>
              <w:pStyle w:val="8"/>
              <w:numPr>
                <w:ilvl w:val="0"/>
                <w:numId w:val="2"/>
              </w:numPr>
              <w:tabs>
                <w:tab w:val="left" w:pos="333"/>
              </w:tabs>
              <w:spacing w:before="3" w:after="0" w:line="240" w:lineRule="auto"/>
              <w:ind w:left="332" w:right="0" w:hanging="225"/>
              <w:jc w:val="left"/>
              <w:rPr>
                <w:rFonts w:hint="eastAsia" w:ascii="仿宋" w:hAnsi="仿宋" w:eastAsia="仿宋" w:cs="仿宋"/>
                <w:sz w:val="28"/>
              </w:rPr>
            </w:pPr>
            <w:r>
              <w:rPr>
                <w:rFonts w:hint="eastAsia" w:ascii="仿宋" w:hAnsi="仿宋" w:eastAsia="仿宋" w:cs="仿宋"/>
                <w:spacing w:val="-3"/>
                <w:sz w:val="28"/>
              </w:rPr>
              <w:t>未造成严重后果</w:t>
            </w:r>
          </w:p>
        </w:tc>
        <w:tc>
          <w:tcPr>
            <w:tcW w:w="4955" w:type="dxa"/>
          </w:tcPr>
          <w:p>
            <w:pPr>
              <w:pStyle w:val="8"/>
              <w:spacing w:line="400" w:lineRule="exact"/>
              <w:ind w:left="106"/>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1.《城镇燃气管理条例》第</w:t>
            </w:r>
          </w:p>
          <w:p>
            <w:pPr>
              <w:pStyle w:val="8"/>
              <w:spacing w:line="328" w:lineRule="exact"/>
              <w:ind w:left="106"/>
              <w:rPr>
                <w:rFonts w:hint="eastAsia" w:ascii="仿宋" w:hAnsi="仿宋" w:eastAsia="仿宋" w:cs="仿宋"/>
                <w:sz w:val="28"/>
              </w:rPr>
            </w:pPr>
            <w:r>
              <w:rPr>
                <w:rFonts w:hint="eastAsia" w:ascii="仿宋" w:hAnsi="仿宋" w:eastAsia="仿宋" w:cs="仿宋"/>
                <w:spacing w:val="3"/>
                <w:sz w:val="28"/>
              </w:rPr>
              <w:t>四十九条 违反本条例规定，燃气用户</w:t>
            </w:r>
          </w:p>
          <w:p>
            <w:pPr>
              <w:pStyle w:val="8"/>
              <w:spacing w:before="1"/>
              <w:ind w:left="106" w:right="74"/>
              <w:jc w:val="both"/>
              <w:rPr>
                <w:rFonts w:hint="eastAsia" w:ascii="仿宋" w:hAnsi="仿宋" w:eastAsia="仿宋" w:cs="仿宋"/>
                <w:sz w:val="28"/>
              </w:rPr>
            </w:pPr>
            <w:r>
              <w:rPr>
                <w:rFonts w:hint="eastAsia" w:ascii="仿宋" w:hAnsi="仿宋" w:eastAsia="仿宋" w:cs="仿宋"/>
                <w:spacing w:val="-3"/>
                <w:sz w:val="28"/>
              </w:rPr>
              <w:t xml:space="preserve">及相关单位和个人有下列行为之一的， </w:t>
            </w:r>
            <w:r>
              <w:rPr>
                <w:rFonts w:hint="eastAsia" w:ascii="仿宋" w:hAnsi="仿宋" w:eastAsia="仿宋" w:cs="仿宋"/>
                <w:spacing w:val="-5"/>
                <w:sz w:val="28"/>
              </w:rPr>
              <w:t>由燃气管理部门责令限期改正；逾期不</w:t>
            </w:r>
            <w:r>
              <w:rPr>
                <w:rFonts w:hint="eastAsia" w:ascii="仿宋" w:hAnsi="仿宋" w:eastAsia="仿宋" w:cs="仿宋"/>
                <w:sz w:val="28"/>
              </w:rPr>
              <w:t>改正的，对单位可以处 10</w:t>
            </w:r>
            <w:r>
              <w:rPr>
                <w:rFonts w:hint="eastAsia" w:ascii="仿宋" w:hAnsi="仿宋" w:eastAsia="仿宋" w:cs="仿宋"/>
                <w:spacing w:val="-6"/>
                <w:sz w:val="28"/>
              </w:rPr>
              <w:t xml:space="preserve"> 万元以下罚</w:t>
            </w:r>
          </w:p>
          <w:p>
            <w:pPr>
              <w:pStyle w:val="8"/>
              <w:spacing w:before="4"/>
              <w:ind w:left="106" w:right="91"/>
              <w:jc w:val="both"/>
              <w:rPr>
                <w:rFonts w:hint="eastAsia" w:ascii="仿宋" w:hAnsi="仿宋" w:eastAsia="仿宋" w:cs="仿宋"/>
                <w:sz w:val="28"/>
              </w:rPr>
            </w:pPr>
            <w:r>
              <w:rPr>
                <w:rFonts w:hint="eastAsia" w:ascii="仿宋" w:hAnsi="仿宋" w:eastAsia="仿宋" w:cs="仿宋"/>
                <w:spacing w:val="-1"/>
                <w:sz w:val="28"/>
              </w:rPr>
              <w:t xml:space="preserve">款，对个人可以处 </w:t>
            </w:r>
            <w:r>
              <w:rPr>
                <w:rFonts w:hint="eastAsia" w:ascii="仿宋" w:hAnsi="仿宋" w:eastAsia="仿宋" w:cs="仿宋"/>
                <w:sz w:val="28"/>
              </w:rPr>
              <w:t>1000</w:t>
            </w:r>
            <w:r>
              <w:rPr>
                <w:rFonts w:hint="eastAsia" w:ascii="仿宋" w:hAnsi="仿宋" w:eastAsia="仿宋" w:cs="仿宋"/>
                <w:spacing w:val="-5"/>
                <w:sz w:val="28"/>
              </w:rPr>
              <w:t xml:space="preserve"> 元以下罚款； </w:t>
            </w:r>
            <w:r>
              <w:rPr>
                <w:rFonts w:hint="eastAsia" w:ascii="仿宋" w:hAnsi="仿宋" w:eastAsia="仿宋" w:cs="仿宋"/>
                <w:spacing w:val="-6"/>
                <w:sz w:val="28"/>
              </w:rPr>
              <w:t>造成损失的，依法承担赔偿责任；构成</w:t>
            </w:r>
            <w:r>
              <w:rPr>
                <w:rFonts w:hint="eastAsia" w:ascii="仿宋" w:hAnsi="仿宋" w:eastAsia="仿宋" w:cs="仿宋"/>
                <w:spacing w:val="-4"/>
                <w:sz w:val="28"/>
              </w:rPr>
              <w:t>犯罪的，依法追究刑事责任：</w:t>
            </w:r>
            <w:r>
              <w:rPr>
                <w:rFonts w:hint="eastAsia" w:ascii="仿宋" w:hAnsi="仿宋" w:eastAsia="仿宋" w:cs="仿宋"/>
                <w:spacing w:val="-7"/>
                <w:sz w:val="28"/>
              </w:rPr>
              <w:t>（</w:t>
            </w:r>
            <w:r>
              <w:rPr>
                <w:rFonts w:hint="eastAsia" w:ascii="仿宋" w:hAnsi="仿宋" w:eastAsia="仿宋" w:cs="仿宋"/>
                <w:sz w:val="28"/>
              </w:rPr>
              <w:t>三</w:t>
            </w:r>
            <w:r>
              <w:rPr>
                <w:rFonts w:hint="eastAsia" w:ascii="仿宋" w:hAnsi="仿宋" w:eastAsia="仿宋" w:cs="仿宋"/>
                <w:spacing w:val="-5"/>
                <w:sz w:val="28"/>
              </w:rPr>
              <w:t>）</w:t>
            </w:r>
            <w:r>
              <w:rPr>
                <w:rFonts w:hint="eastAsia" w:ascii="仿宋" w:hAnsi="仿宋" w:eastAsia="仿宋" w:cs="仿宋"/>
                <w:sz w:val="28"/>
              </w:rPr>
              <w:t>安</w:t>
            </w:r>
            <w:r>
              <w:rPr>
                <w:rFonts w:hint="eastAsia" w:ascii="仿宋" w:hAnsi="仿宋" w:eastAsia="仿宋" w:cs="仿宋"/>
                <w:spacing w:val="-5"/>
                <w:sz w:val="28"/>
              </w:rPr>
              <w:t>装、使用不符合气源要求的燃气燃烧器</w:t>
            </w:r>
            <w:r>
              <w:rPr>
                <w:rFonts w:hint="eastAsia" w:ascii="仿宋" w:hAnsi="仿宋" w:eastAsia="仿宋" w:cs="仿宋"/>
                <w:spacing w:val="-3"/>
                <w:sz w:val="28"/>
              </w:rPr>
              <w:t>具的。</w:t>
            </w:r>
          </w:p>
          <w:p>
            <w:pPr>
              <w:pStyle w:val="8"/>
              <w:spacing w:line="397" w:lineRule="exact"/>
              <w:ind w:left="106"/>
              <w:rPr>
                <w:rFonts w:hint="eastAsia" w:ascii="仿宋" w:hAnsi="仿宋" w:eastAsia="仿宋" w:cs="仿宋"/>
                <w:sz w:val="28"/>
              </w:rPr>
            </w:pPr>
            <w:r>
              <w:rPr>
                <w:rFonts w:hint="eastAsia" w:ascii="仿宋" w:hAnsi="仿宋" w:eastAsia="仿宋" w:cs="仿宋"/>
                <w:b/>
                <w:sz w:val="28"/>
              </w:rPr>
              <w:t>首违免罚依据：</w:t>
            </w:r>
            <w:r>
              <w:rPr>
                <w:rFonts w:hint="eastAsia" w:ascii="仿宋" w:hAnsi="仿宋" w:eastAsia="仿宋" w:cs="仿宋"/>
                <w:sz w:val="28"/>
              </w:rPr>
              <w:t>2.《中华人民共和国行</w:t>
            </w:r>
          </w:p>
          <w:p>
            <w:pPr>
              <w:pStyle w:val="8"/>
              <w:spacing w:line="300" w:lineRule="exact"/>
              <w:ind w:left="106"/>
              <w:rPr>
                <w:rFonts w:hint="eastAsia" w:ascii="仿宋" w:hAnsi="仿宋" w:eastAsia="仿宋" w:cs="仿宋"/>
                <w:sz w:val="28"/>
              </w:rPr>
            </w:pPr>
            <w:r>
              <w:rPr>
                <w:rFonts w:hint="eastAsia" w:ascii="仿宋" w:hAnsi="仿宋" w:eastAsia="仿宋" w:cs="仿宋"/>
                <w:sz w:val="28"/>
              </w:rPr>
              <w:t>政处罚法》第三十三条</w:t>
            </w:r>
          </w:p>
        </w:tc>
        <w:tc>
          <w:tcPr>
            <w:tcW w:w="229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7"/>
              </w:rPr>
            </w:pPr>
          </w:p>
          <w:p>
            <w:pPr>
              <w:pStyle w:val="8"/>
              <w:ind w:left="107" w:right="96"/>
              <w:rPr>
                <w:rFonts w:hint="eastAsia" w:ascii="仿宋" w:hAnsi="仿宋" w:eastAsia="仿宋" w:cs="仿宋"/>
                <w:sz w:val="28"/>
              </w:rPr>
            </w:pPr>
            <w:r>
              <w:rPr>
                <w:rFonts w:hint="eastAsia" w:ascii="仿宋" w:hAnsi="仿宋" w:eastAsia="仿宋" w:cs="仿宋"/>
                <w:sz w:val="28"/>
              </w:rPr>
              <w:t>预警提示，行政回访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7" w:hRule="atLeast"/>
        </w:trPr>
        <w:tc>
          <w:tcPr>
            <w:tcW w:w="924"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41"/>
              </w:rPr>
            </w:pPr>
          </w:p>
          <w:p>
            <w:pPr>
              <w:pStyle w:val="8"/>
              <w:ind w:left="8"/>
              <w:jc w:val="center"/>
              <w:rPr>
                <w:rFonts w:hint="eastAsia" w:ascii="仿宋" w:hAnsi="仿宋" w:eastAsia="仿宋" w:cs="仿宋"/>
                <w:sz w:val="28"/>
              </w:rPr>
            </w:pPr>
            <w:r>
              <w:rPr>
                <w:rFonts w:hint="eastAsia" w:ascii="仿宋" w:hAnsi="仿宋" w:eastAsia="仿宋" w:cs="仿宋"/>
                <w:w w:val="101"/>
                <w:sz w:val="28"/>
              </w:rPr>
              <w:t>3</w:t>
            </w:r>
          </w:p>
        </w:tc>
        <w:tc>
          <w:tcPr>
            <w:tcW w:w="327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97"/>
              <w:ind w:left="107" w:right="95"/>
              <w:jc w:val="both"/>
              <w:rPr>
                <w:rFonts w:hint="eastAsia" w:ascii="仿宋" w:hAnsi="仿宋" w:eastAsia="仿宋" w:cs="仿宋"/>
                <w:sz w:val="28"/>
              </w:rPr>
            </w:pPr>
            <w:r>
              <w:rPr>
                <w:rFonts w:hint="eastAsia" w:ascii="仿宋" w:hAnsi="仿宋" w:eastAsia="仿宋" w:cs="仿宋"/>
                <w:spacing w:val="22"/>
                <w:sz w:val="28"/>
              </w:rPr>
              <w:t>对占用人民防空通信专</w:t>
            </w:r>
            <w:r>
              <w:rPr>
                <w:rFonts w:hint="eastAsia" w:ascii="仿宋" w:hAnsi="仿宋" w:eastAsia="仿宋" w:cs="仿宋"/>
                <w:spacing w:val="-7"/>
                <w:sz w:val="28"/>
              </w:rPr>
              <w:t>用频率、使用与防空警报</w:t>
            </w:r>
            <w:r>
              <w:rPr>
                <w:rFonts w:hint="eastAsia" w:ascii="仿宋" w:hAnsi="仿宋" w:eastAsia="仿宋" w:cs="仿宋"/>
                <w:spacing w:val="22"/>
                <w:sz w:val="28"/>
              </w:rPr>
              <w:t>相同音响信号或者擅自</w:t>
            </w:r>
            <w:r>
              <w:rPr>
                <w:rFonts w:hint="eastAsia" w:ascii="仿宋" w:hAnsi="仿宋" w:eastAsia="仿宋" w:cs="仿宋"/>
                <w:spacing w:val="-7"/>
                <w:sz w:val="28"/>
              </w:rPr>
              <w:t>拆除人民防空通信、警报</w:t>
            </w:r>
            <w:r>
              <w:rPr>
                <w:rFonts w:hint="eastAsia" w:ascii="仿宋" w:hAnsi="仿宋" w:eastAsia="仿宋" w:cs="仿宋"/>
                <w:spacing w:val="-3"/>
                <w:sz w:val="28"/>
              </w:rPr>
              <w:t>设备设施的处罚</w:t>
            </w:r>
          </w:p>
        </w:tc>
        <w:tc>
          <w:tcPr>
            <w:tcW w:w="2721"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numPr>
                <w:ilvl w:val="0"/>
                <w:numId w:val="3"/>
              </w:numPr>
              <w:tabs>
                <w:tab w:val="left" w:pos="326"/>
              </w:tabs>
              <w:spacing w:before="0" w:after="0" w:line="240" w:lineRule="auto"/>
              <w:ind w:left="325" w:right="0" w:hanging="218"/>
              <w:jc w:val="left"/>
              <w:rPr>
                <w:rFonts w:hint="eastAsia" w:ascii="仿宋" w:hAnsi="仿宋" w:eastAsia="仿宋" w:cs="仿宋"/>
                <w:sz w:val="28"/>
              </w:rPr>
            </w:pPr>
            <w:r>
              <w:rPr>
                <w:rFonts w:hint="eastAsia" w:ascii="仿宋" w:hAnsi="仿宋" w:eastAsia="仿宋" w:cs="仿宋"/>
                <w:spacing w:val="-2"/>
                <w:sz w:val="28"/>
              </w:rPr>
              <w:t>首次发现</w:t>
            </w:r>
          </w:p>
          <w:p>
            <w:pPr>
              <w:pStyle w:val="8"/>
              <w:numPr>
                <w:ilvl w:val="0"/>
                <w:numId w:val="3"/>
              </w:numPr>
              <w:tabs>
                <w:tab w:val="left" w:pos="335"/>
              </w:tabs>
              <w:spacing w:before="1" w:after="0" w:line="240" w:lineRule="auto"/>
              <w:ind w:left="108" w:right="94" w:firstLine="0"/>
              <w:jc w:val="left"/>
              <w:rPr>
                <w:rFonts w:hint="eastAsia" w:ascii="仿宋" w:hAnsi="仿宋" w:eastAsia="仿宋" w:cs="仿宋"/>
                <w:sz w:val="28"/>
              </w:rPr>
            </w:pPr>
            <w:r>
              <w:rPr>
                <w:rFonts w:hint="eastAsia" w:ascii="仿宋" w:hAnsi="仿宋" w:eastAsia="仿宋" w:cs="仿宋"/>
                <w:spacing w:val="2"/>
                <w:sz w:val="28"/>
              </w:rPr>
              <w:t>自行改正或在指定</w:t>
            </w:r>
            <w:r>
              <w:rPr>
                <w:rFonts w:hint="eastAsia" w:ascii="仿宋" w:hAnsi="仿宋" w:eastAsia="仿宋" w:cs="仿宋"/>
                <w:spacing w:val="-3"/>
                <w:sz w:val="28"/>
              </w:rPr>
              <w:t>期限内整改的</w:t>
            </w:r>
          </w:p>
          <w:p>
            <w:pPr>
              <w:pStyle w:val="8"/>
              <w:numPr>
                <w:ilvl w:val="0"/>
                <w:numId w:val="3"/>
              </w:numPr>
              <w:tabs>
                <w:tab w:val="left" w:pos="333"/>
              </w:tabs>
              <w:spacing w:before="0" w:after="0" w:line="340" w:lineRule="exact"/>
              <w:ind w:left="332" w:right="0" w:hanging="225"/>
              <w:jc w:val="left"/>
              <w:rPr>
                <w:rFonts w:hint="eastAsia" w:ascii="仿宋" w:hAnsi="仿宋" w:eastAsia="仿宋" w:cs="仿宋"/>
                <w:sz w:val="28"/>
              </w:rPr>
            </w:pPr>
            <w:r>
              <w:rPr>
                <w:rFonts w:hint="eastAsia" w:ascii="仿宋" w:hAnsi="仿宋" w:eastAsia="仿宋" w:cs="仿宋"/>
                <w:spacing w:val="-3"/>
                <w:sz w:val="28"/>
              </w:rPr>
              <w:t>未造成严重后果</w:t>
            </w:r>
          </w:p>
        </w:tc>
        <w:tc>
          <w:tcPr>
            <w:tcW w:w="4955" w:type="dxa"/>
          </w:tcPr>
          <w:p>
            <w:pPr>
              <w:pStyle w:val="8"/>
              <w:spacing w:line="378" w:lineRule="exact"/>
              <w:ind w:left="106"/>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1.《中华人民共和国人民防</w:t>
            </w:r>
          </w:p>
          <w:p>
            <w:pPr>
              <w:pStyle w:val="8"/>
              <w:tabs>
                <w:tab w:val="left" w:pos="2787"/>
              </w:tabs>
              <w:spacing w:line="328" w:lineRule="exact"/>
              <w:ind w:left="106"/>
              <w:rPr>
                <w:rFonts w:hint="eastAsia" w:ascii="仿宋" w:hAnsi="仿宋" w:eastAsia="仿宋" w:cs="仿宋"/>
                <w:sz w:val="28"/>
              </w:rPr>
            </w:pPr>
            <w:r>
              <w:rPr>
                <w:rFonts w:hint="eastAsia" w:ascii="仿宋" w:hAnsi="仿宋" w:eastAsia="仿宋" w:cs="仿宋"/>
                <w:spacing w:val="14"/>
                <w:sz w:val="28"/>
              </w:rPr>
              <w:t>空</w:t>
            </w:r>
            <w:r>
              <w:rPr>
                <w:rFonts w:hint="eastAsia" w:ascii="仿宋" w:hAnsi="仿宋" w:eastAsia="仿宋" w:cs="仿宋"/>
                <w:spacing w:val="16"/>
                <w:sz w:val="28"/>
              </w:rPr>
              <w:t>法</w:t>
            </w:r>
            <w:r>
              <w:rPr>
                <w:rFonts w:hint="eastAsia" w:ascii="仿宋" w:hAnsi="仿宋" w:eastAsia="仿宋" w:cs="仿宋"/>
                <w:spacing w:val="14"/>
                <w:sz w:val="28"/>
              </w:rPr>
              <w:t>》</w:t>
            </w:r>
            <w:r>
              <w:rPr>
                <w:rFonts w:hint="eastAsia" w:ascii="仿宋" w:hAnsi="仿宋" w:eastAsia="仿宋" w:cs="仿宋"/>
                <w:spacing w:val="16"/>
                <w:sz w:val="28"/>
              </w:rPr>
              <w:t>第</w:t>
            </w:r>
            <w:r>
              <w:rPr>
                <w:rFonts w:hint="eastAsia" w:ascii="仿宋" w:hAnsi="仿宋" w:eastAsia="仿宋" w:cs="仿宋"/>
                <w:spacing w:val="14"/>
                <w:sz w:val="28"/>
              </w:rPr>
              <w:t>四十</w:t>
            </w:r>
            <w:r>
              <w:rPr>
                <w:rFonts w:hint="eastAsia" w:ascii="仿宋" w:hAnsi="仿宋" w:eastAsia="仿宋" w:cs="仿宋"/>
                <w:spacing w:val="16"/>
                <w:sz w:val="28"/>
              </w:rPr>
              <w:t>九</w:t>
            </w:r>
            <w:r>
              <w:rPr>
                <w:rFonts w:hint="eastAsia" w:ascii="仿宋" w:hAnsi="仿宋" w:eastAsia="仿宋" w:cs="仿宋"/>
                <w:sz w:val="28"/>
              </w:rPr>
              <w:t>条</w:t>
            </w:r>
            <w:r>
              <w:rPr>
                <w:rFonts w:hint="eastAsia" w:ascii="仿宋" w:hAnsi="仿宋" w:eastAsia="仿宋" w:cs="仿宋"/>
                <w:sz w:val="28"/>
              </w:rPr>
              <w:tab/>
            </w:r>
            <w:r>
              <w:rPr>
                <w:rFonts w:hint="eastAsia" w:ascii="仿宋" w:hAnsi="仿宋" w:eastAsia="仿宋" w:cs="仿宋"/>
                <w:spacing w:val="14"/>
                <w:sz w:val="28"/>
              </w:rPr>
              <w:t>有</w:t>
            </w:r>
            <w:r>
              <w:rPr>
                <w:rFonts w:hint="eastAsia" w:ascii="仿宋" w:hAnsi="仿宋" w:eastAsia="仿宋" w:cs="仿宋"/>
                <w:spacing w:val="16"/>
                <w:sz w:val="28"/>
              </w:rPr>
              <w:t>下</w:t>
            </w:r>
            <w:r>
              <w:rPr>
                <w:rFonts w:hint="eastAsia" w:ascii="仿宋" w:hAnsi="仿宋" w:eastAsia="仿宋" w:cs="仿宋"/>
                <w:spacing w:val="14"/>
                <w:sz w:val="28"/>
              </w:rPr>
              <w:t>列</w:t>
            </w:r>
            <w:r>
              <w:rPr>
                <w:rFonts w:hint="eastAsia" w:ascii="仿宋" w:hAnsi="仿宋" w:eastAsia="仿宋" w:cs="仿宋"/>
                <w:spacing w:val="16"/>
                <w:sz w:val="28"/>
              </w:rPr>
              <w:t>行</w:t>
            </w:r>
            <w:r>
              <w:rPr>
                <w:rFonts w:hint="eastAsia" w:ascii="仿宋" w:hAnsi="仿宋" w:eastAsia="仿宋" w:cs="仿宋"/>
                <w:spacing w:val="14"/>
                <w:sz w:val="28"/>
              </w:rPr>
              <w:t>为之</w:t>
            </w:r>
            <w:r>
              <w:rPr>
                <w:rFonts w:hint="eastAsia" w:ascii="仿宋" w:hAnsi="仿宋" w:eastAsia="仿宋" w:cs="仿宋"/>
                <w:sz w:val="28"/>
              </w:rPr>
              <w:t>一</w:t>
            </w:r>
          </w:p>
          <w:p>
            <w:pPr>
              <w:pStyle w:val="8"/>
              <w:spacing w:before="1"/>
              <w:ind w:left="106" w:right="93"/>
              <w:rPr>
                <w:rFonts w:hint="eastAsia" w:ascii="仿宋" w:hAnsi="仿宋" w:eastAsia="仿宋" w:cs="仿宋"/>
                <w:sz w:val="28"/>
              </w:rPr>
            </w:pPr>
            <w:r>
              <w:rPr>
                <w:rFonts w:hint="eastAsia" w:ascii="仿宋" w:hAnsi="仿宋" w:eastAsia="仿宋" w:cs="仿宋"/>
                <w:spacing w:val="-5"/>
                <w:sz w:val="28"/>
              </w:rPr>
              <w:t>的，由县级以上人民政府人民防空主管部门对当事人给予警告，并责令限期改</w:t>
            </w:r>
            <w:r>
              <w:rPr>
                <w:rFonts w:hint="eastAsia" w:ascii="仿宋" w:hAnsi="仿宋" w:eastAsia="仿宋" w:cs="仿宋"/>
                <w:spacing w:val="-6"/>
                <w:sz w:val="28"/>
              </w:rPr>
              <w:t>正违法行为，可以对个人并处五千元以下的罚款、对单位并处一万元至五万元</w:t>
            </w:r>
            <w:r>
              <w:rPr>
                <w:rFonts w:hint="eastAsia" w:ascii="仿宋" w:hAnsi="仿宋" w:eastAsia="仿宋" w:cs="仿宋"/>
                <w:spacing w:val="-7"/>
                <w:sz w:val="28"/>
              </w:rPr>
              <w:t>的罚款；造成损失的，应当依法赔偿损</w:t>
            </w:r>
            <w:r>
              <w:rPr>
                <w:rFonts w:hint="eastAsia" w:ascii="仿宋" w:hAnsi="仿宋" w:eastAsia="仿宋" w:cs="仿宋"/>
                <w:spacing w:val="-32"/>
                <w:sz w:val="28"/>
              </w:rPr>
              <w:t>失：</w:t>
            </w:r>
            <w:r>
              <w:rPr>
                <w:rFonts w:hint="eastAsia" w:ascii="仿宋" w:hAnsi="仿宋" w:eastAsia="仿宋" w:cs="仿宋"/>
                <w:spacing w:val="-56"/>
                <w:sz w:val="28"/>
              </w:rPr>
              <w:t>（</w:t>
            </w:r>
            <w:r>
              <w:rPr>
                <w:rFonts w:hint="eastAsia" w:ascii="仿宋" w:hAnsi="仿宋" w:eastAsia="仿宋" w:cs="仿宋"/>
                <w:sz w:val="28"/>
              </w:rPr>
              <w:t>五</w:t>
            </w:r>
            <w:r>
              <w:rPr>
                <w:rFonts w:hint="eastAsia" w:ascii="仿宋" w:hAnsi="仿宋" w:eastAsia="仿宋" w:cs="仿宋"/>
                <w:spacing w:val="-53"/>
                <w:sz w:val="28"/>
              </w:rPr>
              <w:t>）</w:t>
            </w:r>
            <w:r>
              <w:rPr>
                <w:rFonts w:hint="eastAsia" w:ascii="仿宋" w:hAnsi="仿宋" w:eastAsia="仿宋" w:cs="仿宋"/>
                <w:spacing w:val="-3"/>
                <w:sz w:val="28"/>
              </w:rPr>
              <w:t>占用人民防空通信专用频率</w:t>
            </w:r>
            <w:r>
              <w:rPr>
                <w:rFonts w:hint="eastAsia" w:ascii="仿宋" w:hAnsi="仿宋" w:eastAsia="仿宋" w:cs="仿宋"/>
                <w:spacing w:val="13"/>
                <w:sz w:val="28"/>
              </w:rPr>
              <w:t>使用与防空警报相同的音响信号或者</w:t>
            </w:r>
            <w:r>
              <w:rPr>
                <w:rFonts w:hint="eastAsia" w:ascii="仿宋" w:hAnsi="仿宋" w:eastAsia="仿宋" w:cs="仿宋"/>
                <w:spacing w:val="-5"/>
                <w:sz w:val="28"/>
              </w:rPr>
              <w:t>擅自拆除人民防空通信、警报设备设施</w:t>
            </w:r>
          </w:p>
        </w:tc>
        <w:tc>
          <w:tcPr>
            <w:tcW w:w="2297" w:type="dxa"/>
          </w:tcPr>
          <w:p>
            <w:pPr>
              <w:pStyle w:val="8"/>
              <w:rPr>
                <w:rFonts w:hint="eastAsia" w:ascii="仿宋" w:hAnsi="仿宋" w:eastAsia="仿宋" w:cs="仿宋"/>
                <w:sz w:val="30"/>
              </w:rPr>
            </w:pPr>
          </w:p>
          <w:p>
            <w:pPr>
              <w:pStyle w:val="8"/>
              <w:spacing w:before="182"/>
              <w:ind w:left="107" w:right="96"/>
              <w:jc w:val="both"/>
              <w:rPr>
                <w:rFonts w:hint="eastAsia" w:ascii="仿宋" w:hAnsi="仿宋" w:eastAsia="仿宋" w:cs="仿宋"/>
                <w:sz w:val="28"/>
              </w:rPr>
            </w:pPr>
            <w:r>
              <w:rPr>
                <w:rFonts w:hint="eastAsia" w:ascii="仿宋" w:hAnsi="仿宋" w:eastAsia="仿宋" w:cs="仿宋"/>
                <w:sz w:val="28"/>
              </w:rPr>
              <w:t>未在责令改正期限内改正的。警告，并对个人并处五千元以下的罚款、对单位并</w:t>
            </w:r>
          </w:p>
          <w:p>
            <w:pPr>
              <w:pStyle w:val="8"/>
              <w:spacing w:before="39" w:line="160" w:lineRule="auto"/>
              <w:ind w:left="107" w:right="96" w:hanging="356"/>
              <w:rPr>
                <w:rFonts w:hint="eastAsia" w:ascii="仿宋" w:hAnsi="仿宋" w:eastAsia="仿宋" w:cs="仿宋"/>
                <w:sz w:val="28"/>
              </w:rPr>
            </w:pPr>
            <w:r>
              <w:rPr>
                <w:rFonts w:hint="eastAsia" w:ascii="仿宋" w:hAnsi="仿宋" w:eastAsia="仿宋" w:cs="仿宋"/>
                <w:position w:val="-17"/>
                <w:sz w:val="28"/>
              </w:rPr>
              <w:t xml:space="preserve">、 </w:t>
            </w:r>
            <w:r>
              <w:rPr>
                <w:rFonts w:hint="eastAsia" w:ascii="仿宋" w:hAnsi="仿宋" w:eastAsia="仿宋" w:cs="仿宋"/>
                <w:sz w:val="28"/>
              </w:rPr>
              <w:t>处一万元至五万元的罚款。</w:t>
            </w:r>
          </w:p>
        </w:tc>
      </w:tr>
    </w:tbl>
    <w:p>
      <w:pPr>
        <w:spacing w:after="0" w:line="160" w:lineRule="auto"/>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3277"/>
        <w:gridCol w:w="2721"/>
        <w:gridCol w:w="4955"/>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924" w:type="dxa"/>
          </w:tcPr>
          <w:p>
            <w:pPr>
              <w:pStyle w:val="8"/>
              <w:rPr>
                <w:rFonts w:hint="eastAsia" w:ascii="仿宋" w:hAnsi="仿宋" w:eastAsia="仿宋" w:cs="仿宋"/>
                <w:sz w:val="28"/>
              </w:rPr>
            </w:pPr>
          </w:p>
        </w:tc>
        <w:tc>
          <w:tcPr>
            <w:tcW w:w="3277" w:type="dxa"/>
          </w:tcPr>
          <w:p>
            <w:pPr>
              <w:pStyle w:val="8"/>
              <w:rPr>
                <w:rFonts w:hint="eastAsia" w:ascii="仿宋" w:hAnsi="仿宋" w:eastAsia="仿宋" w:cs="仿宋"/>
                <w:sz w:val="28"/>
              </w:rPr>
            </w:pPr>
          </w:p>
        </w:tc>
        <w:tc>
          <w:tcPr>
            <w:tcW w:w="2721" w:type="dxa"/>
          </w:tcPr>
          <w:p>
            <w:pPr>
              <w:pStyle w:val="8"/>
              <w:rPr>
                <w:rFonts w:hint="eastAsia" w:ascii="仿宋" w:hAnsi="仿宋" w:eastAsia="仿宋" w:cs="仿宋"/>
                <w:sz w:val="28"/>
              </w:rPr>
            </w:pPr>
          </w:p>
        </w:tc>
        <w:tc>
          <w:tcPr>
            <w:tcW w:w="4955" w:type="dxa"/>
          </w:tcPr>
          <w:p>
            <w:pPr>
              <w:pStyle w:val="8"/>
              <w:spacing w:line="300" w:lineRule="exact"/>
              <w:ind w:left="106"/>
              <w:rPr>
                <w:rFonts w:hint="eastAsia" w:ascii="仿宋" w:hAnsi="仿宋" w:eastAsia="仿宋" w:cs="仿宋"/>
                <w:sz w:val="28"/>
              </w:rPr>
            </w:pPr>
            <w:r>
              <w:rPr>
                <w:rFonts w:hint="eastAsia" w:ascii="仿宋" w:hAnsi="仿宋" w:eastAsia="仿宋" w:cs="仿宋"/>
                <w:sz w:val="28"/>
              </w:rPr>
              <w:t>的。</w:t>
            </w:r>
          </w:p>
          <w:p>
            <w:pPr>
              <w:pStyle w:val="8"/>
              <w:tabs>
                <w:tab w:val="left" w:pos="3447"/>
              </w:tabs>
              <w:spacing w:before="10" w:line="204" w:lineRule="auto"/>
              <w:ind w:left="106" w:right="93"/>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2.《湖北省人民防空警报设</w:t>
            </w:r>
            <w:r>
              <w:rPr>
                <w:rFonts w:hint="eastAsia" w:ascii="仿宋" w:hAnsi="仿宋" w:eastAsia="仿宋" w:cs="仿宋"/>
                <w:sz w:val="28"/>
              </w:rPr>
              <w:t>施</w:t>
            </w:r>
            <w:r>
              <w:rPr>
                <w:rFonts w:hint="eastAsia" w:ascii="仿宋" w:hAnsi="仿宋" w:eastAsia="仿宋" w:cs="仿宋"/>
                <w:spacing w:val="-3"/>
                <w:sz w:val="28"/>
              </w:rPr>
              <w:t>管</w:t>
            </w:r>
            <w:r>
              <w:rPr>
                <w:rFonts w:hint="eastAsia" w:ascii="仿宋" w:hAnsi="仿宋" w:eastAsia="仿宋" w:cs="仿宋"/>
                <w:sz w:val="28"/>
              </w:rPr>
              <w:t>理规定</w:t>
            </w:r>
            <w:r>
              <w:rPr>
                <w:rFonts w:hint="eastAsia" w:ascii="仿宋" w:hAnsi="仿宋" w:eastAsia="仿宋" w:cs="仿宋"/>
                <w:spacing w:val="-22"/>
                <w:sz w:val="28"/>
              </w:rPr>
              <w:t>》</w:t>
            </w:r>
            <w:r>
              <w:rPr>
                <w:rFonts w:hint="eastAsia" w:ascii="仿宋" w:hAnsi="仿宋" w:eastAsia="仿宋" w:cs="仿宋"/>
                <w:sz w:val="28"/>
              </w:rPr>
              <w:t>第</w:t>
            </w:r>
            <w:r>
              <w:rPr>
                <w:rFonts w:hint="eastAsia" w:ascii="仿宋" w:hAnsi="仿宋" w:eastAsia="仿宋" w:cs="仿宋"/>
                <w:spacing w:val="-3"/>
                <w:sz w:val="28"/>
              </w:rPr>
              <w:t>二</w:t>
            </w:r>
            <w:r>
              <w:rPr>
                <w:rFonts w:hint="eastAsia" w:ascii="仿宋" w:hAnsi="仿宋" w:eastAsia="仿宋" w:cs="仿宋"/>
                <w:sz w:val="28"/>
              </w:rPr>
              <w:t>十三条</w:t>
            </w:r>
            <w:r>
              <w:rPr>
                <w:rFonts w:hint="eastAsia" w:ascii="仿宋" w:hAnsi="仿宋" w:eastAsia="仿宋" w:cs="仿宋"/>
                <w:sz w:val="28"/>
              </w:rPr>
              <w:tab/>
            </w:r>
            <w:r>
              <w:rPr>
                <w:rFonts w:hint="eastAsia" w:ascii="仿宋" w:hAnsi="仿宋" w:eastAsia="仿宋" w:cs="仿宋"/>
                <w:sz w:val="28"/>
              </w:rPr>
              <w:t>人</w:t>
            </w:r>
            <w:r>
              <w:rPr>
                <w:rFonts w:hint="eastAsia" w:ascii="仿宋" w:hAnsi="仿宋" w:eastAsia="仿宋" w:cs="仿宋"/>
                <w:spacing w:val="-3"/>
                <w:sz w:val="28"/>
              </w:rPr>
              <w:t>民</w:t>
            </w:r>
            <w:r>
              <w:rPr>
                <w:rFonts w:hint="eastAsia" w:ascii="仿宋" w:hAnsi="仿宋" w:eastAsia="仿宋" w:cs="仿宋"/>
                <w:sz w:val="28"/>
              </w:rPr>
              <w:t>防空</w:t>
            </w:r>
            <w:r>
              <w:rPr>
                <w:rFonts w:hint="eastAsia" w:ascii="仿宋" w:hAnsi="仿宋" w:eastAsia="仿宋" w:cs="仿宋"/>
                <w:spacing w:val="-14"/>
                <w:sz w:val="28"/>
              </w:rPr>
              <w:t>警</w:t>
            </w:r>
          </w:p>
          <w:p>
            <w:pPr>
              <w:pStyle w:val="8"/>
              <w:spacing w:before="14"/>
              <w:ind w:left="106" w:right="93"/>
              <w:jc w:val="both"/>
              <w:rPr>
                <w:rFonts w:hint="eastAsia" w:ascii="仿宋" w:hAnsi="仿宋" w:eastAsia="仿宋" w:cs="仿宋"/>
                <w:sz w:val="28"/>
              </w:rPr>
            </w:pPr>
            <w:r>
              <w:rPr>
                <w:rFonts w:hint="eastAsia" w:ascii="仿宋" w:hAnsi="仿宋" w:eastAsia="仿宋" w:cs="仿宋"/>
                <w:spacing w:val="-6"/>
                <w:sz w:val="28"/>
              </w:rPr>
              <w:t>报信号属专用信号，任何单位和个人不</w:t>
            </w:r>
            <w:r>
              <w:rPr>
                <w:rFonts w:hint="eastAsia" w:ascii="仿宋" w:hAnsi="仿宋" w:eastAsia="仿宋" w:cs="仿宋"/>
                <w:spacing w:val="-5"/>
                <w:sz w:val="28"/>
              </w:rPr>
              <w:t>得使用与其相同或者近似的信号。任何单位和个人不得占用、混同人民防空警</w:t>
            </w:r>
            <w:r>
              <w:rPr>
                <w:rFonts w:hint="eastAsia" w:ascii="仿宋" w:hAnsi="仿宋" w:eastAsia="仿宋" w:cs="仿宋"/>
                <w:spacing w:val="-3"/>
                <w:sz w:val="28"/>
              </w:rPr>
              <w:t>报通信专用频率。</w:t>
            </w:r>
          </w:p>
          <w:p>
            <w:pPr>
              <w:pStyle w:val="8"/>
              <w:spacing w:line="396" w:lineRule="exact"/>
              <w:ind w:left="106"/>
              <w:rPr>
                <w:rFonts w:hint="eastAsia" w:ascii="仿宋" w:hAnsi="仿宋" w:eastAsia="仿宋" w:cs="仿宋"/>
                <w:sz w:val="28"/>
              </w:rPr>
            </w:pPr>
            <w:r>
              <w:rPr>
                <w:rFonts w:hint="eastAsia" w:ascii="仿宋" w:hAnsi="仿宋" w:eastAsia="仿宋" w:cs="仿宋"/>
                <w:b/>
                <w:sz w:val="28"/>
              </w:rPr>
              <w:t>首违免罚依据：</w:t>
            </w:r>
            <w:r>
              <w:rPr>
                <w:rFonts w:hint="eastAsia" w:ascii="仿宋" w:hAnsi="仿宋" w:eastAsia="仿宋" w:cs="仿宋"/>
                <w:sz w:val="28"/>
              </w:rPr>
              <w:t>3.《中华人民共和国行</w:t>
            </w:r>
          </w:p>
          <w:p>
            <w:pPr>
              <w:pStyle w:val="8"/>
              <w:spacing w:line="328" w:lineRule="exact"/>
              <w:ind w:left="106"/>
              <w:rPr>
                <w:rFonts w:hint="eastAsia" w:ascii="仿宋" w:hAnsi="仿宋" w:eastAsia="仿宋" w:cs="仿宋"/>
                <w:sz w:val="28"/>
              </w:rPr>
            </w:pPr>
            <w:r>
              <w:rPr>
                <w:rFonts w:hint="eastAsia" w:ascii="仿宋" w:hAnsi="仿宋" w:eastAsia="仿宋" w:cs="仿宋"/>
                <w:sz w:val="28"/>
              </w:rPr>
              <w:t>政处罚法》第三十三条</w:t>
            </w:r>
          </w:p>
        </w:tc>
        <w:tc>
          <w:tcPr>
            <w:tcW w:w="2297"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7" w:hRule="atLeast"/>
        </w:trPr>
        <w:tc>
          <w:tcPr>
            <w:tcW w:w="924"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9"/>
              </w:rPr>
            </w:pPr>
          </w:p>
          <w:p>
            <w:pPr>
              <w:pStyle w:val="8"/>
              <w:ind w:left="8"/>
              <w:jc w:val="center"/>
              <w:rPr>
                <w:rFonts w:hint="eastAsia" w:ascii="仿宋" w:hAnsi="仿宋" w:eastAsia="仿宋" w:cs="仿宋"/>
                <w:sz w:val="28"/>
              </w:rPr>
            </w:pPr>
            <w:r>
              <w:rPr>
                <w:rFonts w:hint="eastAsia" w:ascii="仿宋" w:hAnsi="仿宋" w:eastAsia="仿宋" w:cs="仿宋"/>
                <w:w w:val="108"/>
                <w:sz w:val="28"/>
              </w:rPr>
              <w:t>4</w:t>
            </w:r>
          </w:p>
        </w:tc>
        <w:tc>
          <w:tcPr>
            <w:tcW w:w="327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4"/>
              </w:rPr>
            </w:pPr>
          </w:p>
          <w:p>
            <w:pPr>
              <w:pStyle w:val="8"/>
              <w:spacing w:before="1"/>
              <w:ind w:left="107" w:right="95"/>
              <w:jc w:val="both"/>
              <w:rPr>
                <w:rFonts w:hint="eastAsia" w:ascii="仿宋" w:hAnsi="仿宋" w:eastAsia="仿宋" w:cs="仿宋"/>
                <w:sz w:val="28"/>
              </w:rPr>
            </w:pPr>
            <w:r>
              <w:rPr>
                <w:rFonts w:hint="eastAsia" w:ascii="仿宋" w:hAnsi="仿宋" w:eastAsia="仿宋" w:cs="仿宋"/>
                <w:spacing w:val="22"/>
                <w:sz w:val="28"/>
              </w:rPr>
              <w:t>对向人民防空工程内排</w:t>
            </w:r>
            <w:r>
              <w:rPr>
                <w:rFonts w:hint="eastAsia" w:ascii="仿宋" w:hAnsi="仿宋" w:eastAsia="仿宋" w:cs="仿宋"/>
                <w:spacing w:val="-7"/>
                <w:sz w:val="28"/>
              </w:rPr>
              <w:t>入废水、废气或者倾倒废</w:t>
            </w:r>
            <w:r>
              <w:rPr>
                <w:rFonts w:hint="eastAsia" w:ascii="仿宋" w:hAnsi="仿宋" w:eastAsia="仿宋" w:cs="仿宋"/>
                <w:spacing w:val="-2"/>
                <w:sz w:val="28"/>
              </w:rPr>
              <w:t>弃物的处罚</w:t>
            </w:r>
          </w:p>
        </w:tc>
        <w:tc>
          <w:tcPr>
            <w:tcW w:w="2721"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numPr>
                <w:ilvl w:val="0"/>
                <w:numId w:val="4"/>
              </w:numPr>
              <w:tabs>
                <w:tab w:val="left" w:pos="326"/>
              </w:tabs>
              <w:spacing w:before="233" w:after="0" w:line="240" w:lineRule="auto"/>
              <w:ind w:left="325" w:right="0" w:hanging="218"/>
              <w:jc w:val="left"/>
              <w:rPr>
                <w:rFonts w:hint="eastAsia" w:ascii="仿宋" w:hAnsi="仿宋" w:eastAsia="仿宋" w:cs="仿宋"/>
                <w:sz w:val="28"/>
              </w:rPr>
            </w:pPr>
            <w:r>
              <w:rPr>
                <w:rFonts w:hint="eastAsia" w:ascii="仿宋" w:hAnsi="仿宋" w:eastAsia="仿宋" w:cs="仿宋"/>
                <w:spacing w:val="-2"/>
                <w:sz w:val="28"/>
              </w:rPr>
              <w:t>首次发现</w:t>
            </w:r>
          </w:p>
          <w:p>
            <w:pPr>
              <w:pStyle w:val="8"/>
              <w:numPr>
                <w:ilvl w:val="0"/>
                <w:numId w:val="4"/>
              </w:numPr>
              <w:tabs>
                <w:tab w:val="left" w:pos="335"/>
              </w:tabs>
              <w:spacing w:before="1" w:after="0" w:line="240" w:lineRule="auto"/>
              <w:ind w:left="108" w:right="94" w:firstLine="0"/>
              <w:jc w:val="left"/>
              <w:rPr>
                <w:rFonts w:hint="eastAsia" w:ascii="仿宋" w:hAnsi="仿宋" w:eastAsia="仿宋" w:cs="仿宋"/>
                <w:sz w:val="28"/>
              </w:rPr>
            </w:pPr>
            <w:r>
              <w:rPr>
                <w:rFonts w:hint="eastAsia" w:ascii="仿宋" w:hAnsi="仿宋" w:eastAsia="仿宋" w:cs="仿宋"/>
                <w:spacing w:val="2"/>
                <w:sz w:val="28"/>
              </w:rPr>
              <w:t>自行改正或在指定</w:t>
            </w:r>
            <w:r>
              <w:rPr>
                <w:rFonts w:hint="eastAsia" w:ascii="仿宋" w:hAnsi="仿宋" w:eastAsia="仿宋" w:cs="仿宋"/>
                <w:spacing w:val="-3"/>
                <w:sz w:val="28"/>
              </w:rPr>
              <w:t>期限内整改的</w:t>
            </w:r>
          </w:p>
          <w:p>
            <w:pPr>
              <w:pStyle w:val="8"/>
              <w:numPr>
                <w:ilvl w:val="0"/>
                <w:numId w:val="4"/>
              </w:numPr>
              <w:tabs>
                <w:tab w:val="left" w:pos="333"/>
              </w:tabs>
              <w:spacing w:before="0" w:after="0" w:line="340" w:lineRule="exact"/>
              <w:ind w:left="332" w:right="0" w:hanging="225"/>
              <w:jc w:val="left"/>
              <w:rPr>
                <w:rFonts w:hint="eastAsia" w:ascii="仿宋" w:hAnsi="仿宋" w:eastAsia="仿宋" w:cs="仿宋"/>
                <w:sz w:val="28"/>
              </w:rPr>
            </w:pPr>
            <w:r>
              <w:rPr>
                <w:rFonts w:hint="eastAsia" w:ascii="仿宋" w:hAnsi="仿宋" w:eastAsia="仿宋" w:cs="仿宋"/>
                <w:spacing w:val="-3"/>
                <w:sz w:val="28"/>
              </w:rPr>
              <w:t>未造成严重后果</w:t>
            </w:r>
          </w:p>
        </w:tc>
        <w:tc>
          <w:tcPr>
            <w:tcW w:w="4955" w:type="dxa"/>
          </w:tcPr>
          <w:p>
            <w:pPr>
              <w:pStyle w:val="8"/>
              <w:spacing w:line="378" w:lineRule="exact"/>
              <w:ind w:left="106"/>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1.《中华人民共和国人民防</w:t>
            </w:r>
          </w:p>
          <w:p>
            <w:pPr>
              <w:pStyle w:val="8"/>
              <w:tabs>
                <w:tab w:val="left" w:pos="2787"/>
              </w:tabs>
              <w:spacing w:line="328" w:lineRule="exact"/>
              <w:ind w:left="106"/>
              <w:rPr>
                <w:rFonts w:hint="eastAsia" w:ascii="仿宋" w:hAnsi="仿宋" w:eastAsia="仿宋" w:cs="仿宋"/>
                <w:sz w:val="28"/>
              </w:rPr>
            </w:pPr>
            <w:r>
              <w:rPr>
                <w:rFonts w:hint="eastAsia" w:ascii="仿宋" w:hAnsi="仿宋" w:eastAsia="仿宋" w:cs="仿宋"/>
                <w:spacing w:val="14"/>
                <w:sz w:val="28"/>
              </w:rPr>
              <w:t>空</w:t>
            </w:r>
            <w:r>
              <w:rPr>
                <w:rFonts w:hint="eastAsia" w:ascii="仿宋" w:hAnsi="仿宋" w:eastAsia="仿宋" w:cs="仿宋"/>
                <w:spacing w:val="16"/>
                <w:sz w:val="28"/>
              </w:rPr>
              <w:t>法</w:t>
            </w:r>
            <w:r>
              <w:rPr>
                <w:rFonts w:hint="eastAsia" w:ascii="仿宋" w:hAnsi="仿宋" w:eastAsia="仿宋" w:cs="仿宋"/>
                <w:spacing w:val="14"/>
                <w:sz w:val="28"/>
              </w:rPr>
              <w:t>》</w:t>
            </w:r>
            <w:r>
              <w:rPr>
                <w:rFonts w:hint="eastAsia" w:ascii="仿宋" w:hAnsi="仿宋" w:eastAsia="仿宋" w:cs="仿宋"/>
                <w:spacing w:val="16"/>
                <w:sz w:val="28"/>
              </w:rPr>
              <w:t>第</w:t>
            </w:r>
            <w:r>
              <w:rPr>
                <w:rFonts w:hint="eastAsia" w:ascii="仿宋" w:hAnsi="仿宋" w:eastAsia="仿宋" w:cs="仿宋"/>
                <w:spacing w:val="14"/>
                <w:sz w:val="28"/>
              </w:rPr>
              <w:t>四十</w:t>
            </w:r>
            <w:r>
              <w:rPr>
                <w:rFonts w:hint="eastAsia" w:ascii="仿宋" w:hAnsi="仿宋" w:eastAsia="仿宋" w:cs="仿宋"/>
                <w:spacing w:val="16"/>
                <w:sz w:val="28"/>
              </w:rPr>
              <w:t>九</w:t>
            </w:r>
            <w:r>
              <w:rPr>
                <w:rFonts w:hint="eastAsia" w:ascii="仿宋" w:hAnsi="仿宋" w:eastAsia="仿宋" w:cs="仿宋"/>
                <w:sz w:val="28"/>
              </w:rPr>
              <w:t>条</w:t>
            </w:r>
            <w:r>
              <w:rPr>
                <w:rFonts w:hint="eastAsia" w:ascii="仿宋" w:hAnsi="仿宋" w:eastAsia="仿宋" w:cs="仿宋"/>
                <w:sz w:val="28"/>
              </w:rPr>
              <w:tab/>
            </w:r>
            <w:r>
              <w:rPr>
                <w:rFonts w:hint="eastAsia" w:ascii="仿宋" w:hAnsi="仿宋" w:eastAsia="仿宋" w:cs="仿宋"/>
                <w:spacing w:val="14"/>
                <w:sz w:val="28"/>
              </w:rPr>
              <w:t>有</w:t>
            </w:r>
            <w:r>
              <w:rPr>
                <w:rFonts w:hint="eastAsia" w:ascii="仿宋" w:hAnsi="仿宋" w:eastAsia="仿宋" w:cs="仿宋"/>
                <w:spacing w:val="16"/>
                <w:sz w:val="28"/>
              </w:rPr>
              <w:t>下</w:t>
            </w:r>
            <w:r>
              <w:rPr>
                <w:rFonts w:hint="eastAsia" w:ascii="仿宋" w:hAnsi="仿宋" w:eastAsia="仿宋" w:cs="仿宋"/>
                <w:spacing w:val="14"/>
                <w:sz w:val="28"/>
              </w:rPr>
              <w:t>列</w:t>
            </w:r>
            <w:r>
              <w:rPr>
                <w:rFonts w:hint="eastAsia" w:ascii="仿宋" w:hAnsi="仿宋" w:eastAsia="仿宋" w:cs="仿宋"/>
                <w:spacing w:val="16"/>
                <w:sz w:val="28"/>
              </w:rPr>
              <w:t>行</w:t>
            </w:r>
            <w:r>
              <w:rPr>
                <w:rFonts w:hint="eastAsia" w:ascii="仿宋" w:hAnsi="仿宋" w:eastAsia="仿宋" w:cs="仿宋"/>
                <w:spacing w:val="14"/>
                <w:sz w:val="28"/>
              </w:rPr>
              <w:t>为之</w:t>
            </w:r>
            <w:r>
              <w:rPr>
                <w:rFonts w:hint="eastAsia" w:ascii="仿宋" w:hAnsi="仿宋" w:eastAsia="仿宋" w:cs="仿宋"/>
                <w:sz w:val="28"/>
              </w:rPr>
              <w:t>一</w:t>
            </w:r>
          </w:p>
          <w:p>
            <w:pPr>
              <w:pStyle w:val="8"/>
              <w:spacing w:before="1"/>
              <w:ind w:left="106" w:right="93"/>
              <w:rPr>
                <w:rFonts w:hint="eastAsia" w:ascii="仿宋" w:hAnsi="仿宋" w:eastAsia="仿宋" w:cs="仿宋"/>
                <w:sz w:val="28"/>
              </w:rPr>
            </w:pPr>
            <w:r>
              <w:rPr>
                <w:rFonts w:hint="eastAsia" w:ascii="仿宋" w:hAnsi="仿宋" w:eastAsia="仿宋" w:cs="仿宋"/>
                <w:spacing w:val="-5"/>
                <w:sz w:val="28"/>
              </w:rPr>
              <w:t>的，由县级以上人民政府人民防空主管部门对当事人给予警告，并责令限期改</w:t>
            </w:r>
            <w:r>
              <w:rPr>
                <w:rFonts w:hint="eastAsia" w:ascii="仿宋" w:hAnsi="仿宋" w:eastAsia="仿宋" w:cs="仿宋"/>
                <w:spacing w:val="-6"/>
                <w:sz w:val="28"/>
              </w:rPr>
              <w:t>正违法行为，可以对个人并处五千元以下的罚款、对单位并处一万元至五万元</w:t>
            </w:r>
            <w:r>
              <w:rPr>
                <w:rFonts w:hint="eastAsia" w:ascii="仿宋" w:hAnsi="仿宋" w:eastAsia="仿宋" w:cs="仿宋"/>
                <w:spacing w:val="-7"/>
                <w:sz w:val="28"/>
              </w:rPr>
              <w:t>的罚款；造成损失的，应当依法赔偿损</w:t>
            </w:r>
            <w:r>
              <w:rPr>
                <w:rFonts w:hint="eastAsia" w:ascii="仿宋" w:hAnsi="仿宋" w:eastAsia="仿宋" w:cs="仿宋"/>
                <w:spacing w:val="-32"/>
                <w:sz w:val="28"/>
              </w:rPr>
              <w:t>失：</w:t>
            </w:r>
            <w:r>
              <w:rPr>
                <w:rFonts w:hint="eastAsia" w:ascii="仿宋" w:hAnsi="仿宋" w:eastAsia="仿宋" w:cs="仿宋"/>
                <w:spacing w:val="-56"/>
                <w:sz w:val="28"/>
              </w:rPr>
              <w:t>（</w:t>
            </w:r>
            <w:r>
              <w:rPr>
                <w:rFonts w:hint="eastAsia" w:ascii="仿宋" w:hAnsi="仿宋" w:eastAsia="仿宋" w:cs="仿宋"/>
                <w:sz w:val="28"/>
              </w:rPr>
              <w:t>七</w:t>
            </w:r>
            <w:r>
              <w:rPr>
                <w:rFonts w:hint="eastAsia" w:ascii="仿宋" w:hAnsi="仿宋" w:eastAsia="仿宋" w:cs="仿宋"/>
                <w:spacing w:val="-53"/>
                <w:sz w:val="28"/>
              </w:rPr>
              <w:t>）</w:t>
            </w:r>
            <w:r>
              <w:rPr>
                <w:rFonts w:hint="eastAsia" w:ascii="仿宋" w:hAnsi="仿宋" w:eastAsia="仿宋" w:cs="仿宋"/>
                <w:spacing w:val="-3"/>
                <w:sz w:val="28"/>
              </w:rPr>
              <w:t>向人民防空工程内排入废水废气或者倾倒废弃物的。</w:t>
            </w:r>
          </w:p>
          <w:p>
            <w:pPr>
              <w:pStyle w:val="8"/>
              <w:spacing w:line="400" w:lineRule="exact"/>
              <w:ind w:left="106"/>
              <w:rPr>
                <w:rFonts w:hint="eastAsia" w:ascii="仿宋" w:hAnsi="仿宋" w:eastAsia="仿宋" w:cs="仿宋"/>
                <w:sz w:val="28"/>
              </w:rPr>
            </w:pPr>
            <w:r>
              <w:rPr>
                <w:rFonts w:hint="eastAsia" w:ascii="仿宋" w:hAnsi="仿宋" w:eastAsia="仿宋" w:cs="仿宋"/>
                <w:b/>
                <w:sz w:val="28"/>
              </w:rPr>
              <w:t>首违免罚依据：</w:t>
            </w:r>
            <w:r>
              <w:rPr>
                <w:rFonts w:hint="eastAsia" w:ascii="仿宋" w:hAnsi="仿宋" w:eastAsia="仿宋" w:cs="仿宋"/>
                <w:sz w:val="28"/>
              </w:rPr>
              <w:t>2.《中华人民共和国行</w:t>
            </w:r>
          </w:p>
          <w:p>
            <w:pPr>
              <w:pStyle w:val="8"/>
              <w:spacing w:line="320" w:lineRule="exact"/>
              <w:ind w:left="106"/>
              <w:rPr>
                <w:rFonts w:hint="eastAsia" w:ascii="仿宋" w:hAnsi="仿宋" w:eastAsia="仿宋" w:cs="仿宋"/>
                <w:sz w:val="28"/>
              </w:rPr>
            </w:pPr>
            <w:r>
              <w:rPr>
                <w:rFonts w:hint="eastAsia" w:ascii="仿宋" w:hAnsi="仿宋" w:eastAsia="仿宋" w:cs="仿宋"/>
                <w:sz w:val="28"/>
              </w:rPr>
              <w:t>政处罚法》第三十三条</w:t>
            </w:r>
          </w:p>
        </w:tc>
        <w:tc>
          <w:tcPr>
            <w:tcW w:w="2297" w:type="dxa"/>
          </w:tcPr>
          <w:p>
            <w:pPr>
              <w:pStyle w:val="8"/>
              <w:rPr>
                <w:rFonts w:hint="eastAsia" w:ascii="仿宋" w:hAnsi="仿宋" w:eastAsia="仿宋" w:cs="仿宋"/>
                <w:sz w:val="30"/>
              </w:rPr>
            </w:pPr>
          </w:p>
          <w:p>
            <w:pPr>
              <w:pStyle w:val="8"/>
              <w:spacing w:before="5"/>
              <w:rPr>
                <w:rFonts w:hint="eastAsia" w:ascii="仿宋" w:hAnsi="仿宋" w:eastAsia="仿宋" w:cs="仿宋"/>
                <w:sz w:val="31"/>
              </w:rPr>
            </w:pPr>
          </w:p>
          <w:p>
            <w:pPr>
              <w:pStyle w:val="8"/>
              <w:ind w:left="107" w:right="96"/>
              <w:jc w:val="both"/>
              <w:rPr>
                <w:rFonts w:hint="eastAsia" w:ascii="仿宋" w:hAnsi="仿宋" w:eastAsia="仿宋" w:cs="仿宋"/>
                <w:sz w:val="28"/>
              </w:rPr>
            </w:pPr>
            <w:r>
              <w:rPr>
                <w:rFonts w:hint="eastAsia" w:ascii="仿宋" w:hAnsi="仿宋" w:eastAsia="仿宋" w:cs="仿宋"/>
                <w:sz w:val="28"/>
              </w:rPr>
              <w:t>未在责令改正期限内改正的。警告，并对个人并处五千元以下的罚款、对单位并</w:t>
            </w:r>
          </w:p>
          <w:p>
            <w:pPr>
              <w:pStyle w:val="8"/>
              <w:spacing w:before="6"/>
              <w:ind w:left="107" w:right="96" w:hanging="356"/>
              <w:jc w:val="both"/>
              <w:rPr>
                <w:rFonts w:hint="eastAsia" w:ascii="仿宋" w:hAnsi="仿宋" w:eastAsia="仿宋" w:cs="仿宋"/>
                <w:sz w:val="28"/>
              </w:rPr>
            </w:pPr>
            <w:r>
              <w:rPr>
                <w:rFonts w:hint="eastAsia" w:ascii="仿宋" w:hAnsi="仿宋" w:eastAsia="仿宋" w:cs="仿宋"/>
                <w:sz w:val="28"/>
              </w:rPr>
              <w:t>、 处一万元至五万元的罚款。</w:t>
            </w:r>
          </w:p>
        </w:tc>
      </w:tr>
    </w:tbl>
    <w:p>
      <w:pPr>
        <w:spacing w:after="0"/>
        <w:jc w:val="both"/>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3277"/>
        <w:gridCol w:w="2721"/>
        <w:gridCol w:w="4955"/>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924"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4"/>
              <w:ind w:left="534"/>
              <w:rPr>
                <w:rFonts w:hint="eastAsia" w:ascii="仿宋" w:hAnsi="仿宋" w:eastAsia="仿宋" w:cs="仿宋"/>
                <w:sz w:val="28"/>
              </w:rPr>
            </w:pPr>
            <w:r>
              <w:rPr>
                <w:rFonts w:hint="eastAsia" w:ascii="仿宋" w:hAnsi="仿宋" w:eastAsia="仿宋" w:cs="仿宋"/>
                <w:w w:val="97"/>
                <w:sz w:val="28"/>
              </w:rPr>
              <w:t>5</w:t>
            </w:r>
          </w:p>
        </w:tc>
        <w:tc>
          <w:tcPr>
            <w:tcW w:w="327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
              <w:rPr>
                <w:rFonts w:hint="eastAsia" w:ascii="仿宋" w:hAnsi="仿宋" w:eastAsia="仿宋" w:cs="仿宋"/>
                <w:sz w:val="34"/>
              </w:rPr>
            </w:pPr>
          </w:p>
          <w:p>
            <w:pPr>
              <w:pStyle w:val="8"/>
              <w:ind w:left="107" w:right="76"/>
              <w:jc w:val="both"/>
              <w:rPr>
                <w:rFonts w:hint="eastAsia" w:ascii="仿宋" w:hAnsi="仿宋" w:eastAsia="仿宋" w:cs="仿宋"/>
                <w:sz w:val="28"/>
              </w:rPr>
            </w:pPr>
            <w:r>
              <w:rPr>
                <w:rFonts w:hint="eastAsia" w:ascii="仿宋" w:hAnsi="仿宋" w:eastAsia="仿宋" w:cs="仿宋"/>
                <w:sz w:val="28"/>
              </w:rPr>
              <w:t>未按规定履行维护职责， 影响人民防空警报设施正常使用的处罚</w:t>
            </w:r>
          </w:p>
        </w:tc>
        <w:tc>
          <w:tcPr>
            <w:tcW w:w="2721"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numPr>
                <w:ilvl w:val="0"/>
                <w:numId w:val="5"/>
              </w:numPr>
              <w:tabs>
                <w:tab w:val="left" w:pos="326"/>
              </w:tabs>
              <w:spacing w:before="234" w:after="0" w:line="240" w:lineRule="auto"/>
              <w:ind w:left="325" w:right="0" w:hanging="218"/>
              <w:jc w:val="left"/>
              <w:rPr>
                <w:rFonts w:hint="eastAsia" w:ascii="仿宋" w:hAnsi="仿宋" w:eastAsia="仿宋" w:cs="仿宋"/>
                <w:sz w:val="28"/>
              </w:rPr>
            </w:pPr>
            <w:r>
              <w:rPr>
                <w:rFonts w:hint="eastAsia" w:ascii="仿宋" w:hAnsi="仿宋" w:eastAsia="仿宋" w:cs="仿宋"/>
                <w:spacing w:val="-2"/>
                <w:sz w:val="28"/>
              </w:rPr>
              <w:t>首次发现</w:t>
            </w:r>
          </w:p>
          <w:p>
            <w:pPr>
              <w:pStyle w:val="8"/>
              <w:numPr>
                <w:ilvl w:val="0"/>
                <w:numId w:val="5"/>
              </w:numPr>
              <w:tabs>
                <w:tab w:val="left" w:pos="335"/>
              </w:tabs>
              <w:spacing w:before="1" w:after="0" w:line="240" w:lineRule="auto"/>
              <w:ind w:left="108" w:right="94" w:firstLine="0"/>
              <w:jc w:val="left"/>
              <w:rPr>
                <w:rFonts w:hint="eastAsia" w:ascii="仿宋" w:hAnsi="仿宋" w:eastAsia="仿宋" w:cs="仿宋"/>
                <w:sz w:val="28"/>
              </w:rPr>
            </w:pPr>
            <w:r>
              <w:rPr>
                <w:rFonts w:hint="eastAsia" w:ascii="仿宋" w:hAnsi="仿宋" w:eastAsia="仿宋" w:cs="仿宋"/>
                <w:spacing w:val="2"/>
                <w:sz w:val="28"/>
              </w:rPr>
              <w:t>自行改正或在指定</w:t>
            </w:r>
            <w:r>
              <w:rPr>
                <w:rFonts w:hint="eastAsia" w:ascii="仿宋" w:hAnsi="仿宋" w:eastAsia="仿宋" w:cs="仿宋"/>
                <w:spacing w:val="-3"/>
                <w:sz w:val="28"/>
              </w:rPr>
              <w:t>期限内整改的</w:t>
            </w:r>
          </w:p>
          <w:p>
            <w:pPr>
              <w:pStyle w:val="8"/>
              <w:numPr>
                <w:ilvl w:val="0"/>
                <w:numId w:val="5"/>
              </w:numPr>
              <w:tabs>
                <w:tab w:val="left" w:pos="333"/>
              </w:tabs>
              <w:spacing w:before="0" w:after="0" w:line="340" w:lineRule="exact"/>
              <w:ind w:left="332" w:right="0" w:hanging="225"/>
              <w:jc w:val="left"/>
              <w:rPr>
                <w:rFonts w:hint="eastAsia" w:ascii="仿宋" w:hAnsi="仿宋" w:eastAsia="仿宋" w:cs="仿宋"/>
                <w:sz w:val="28"/>
              </w:rPr>
            </w:pPr>
            <w:r>
              <w:rPr>
                <w:rFonts w:hint="eastAsia" w:ascii="仿宋" w:hAnsi="仿宋" w:eastAsia="仿宋" w:cs="仿宋"/>
                <w:spacing w:val="-3"/>
                <w:sz w:val="28"/>
              </w:rPr>
              <w:t>未造成严重后果</w:t>
            </w:r>
          </w:p>
        </w:tc>
        <w:tc>
          <w:tcPr>
            <w:tcW w:w="4955" w:type="dxa"/>
          </w:tcPr>
          <w:p>
            <w:pPr>
              <w:pStyle w:val="8"/>
              <w:spacing w:line="378" w:lineRule="exact"/>
              <w:ind w:left="106"/>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1.《湖北省人民防空警报设</w:t>
            </w:r>
          </w:p>
          <w:p>
            <w:pPr>
              <w:pStyle w:val="8"/>
              <w:tabs>
                <w:tab w:val="left" w:pos="3677"/>
              </w:tabs>
              <w:spacing w:line="328" w:lineRule="exact"/>
              <w:ind w:left="106"/>
              <w:rPr>
                <w:rFonts w:hint="eastAsia" w:ascii="仿宋" w:hAnsi="仿宋" w:eastAsia="仿宋" w:cs="仿宋"/>
                <w:sz w:val="28"/>
              </w:rPr>
            </w:pPr>
            <w:r>
              <w:rPr>
                <w:rFonts w:hint="eastAsia" w:ascii="仿宋" w:hAnsi="仿宋" w:eastAsia="仿宋" w:cs="仿宋"/>
                <w:spacing w:val="14"/>
                <w:sz w:val="28"/>
              </w:rPr>
              <w:t>施</w:t>
            </w:r>
            <w:r>
              <w:rPr>
                <w:rFonts w:hint="eastAsia" w:ascii="仿宋" w:hAnsi="仿宋" w:eastAsia="仿宋" w:cs="仿宋"/>
                <w:spacing w:val="16"/>
                <w:sz w:val="28"/>
              </w:rPr>
              <w:t>管</w:t>
            </w:r>
            <w:r>
              <w:rPr>
                <w:rFonts w:hint="eastAsia" w:ascii="仿宋" w:hAnsi="仿宋" w:eastAsia="仿宋" w:cs="仿宋"/>
                <w:spacing w:val="14"/>
                <w:sz w:val="28"/>
              </w:rPr>
              <w:t>理</w:t>
            </w:r>
            <w:r>
              <w:rPr>
                <w:rFonts w:hint="eastAsia" w:ascii="仿宋" w:hAnsi="仿宋" w:eastAsia="仿宋" w:cs="仿宋"/>
                <w:spacing w:val="16"/>
                <w:sz w:val="28"/>
              </w:rPr>
              <w:t>规</w:t>
            </w:r>
            <w:r>
              <w:rPr>
                <w:rFonts w:hint="eastAsia" w:ascii="仿宋" w:hAnsi="仿宋" w:eastAsia="仿宋" w:cs="仿宋"/>
                <w:spacing w:val="14"/>
                <w:sz w:val="28"/>
              </w:rPr>
              <w:t>定》</w:t>
            </w:r>
            <w:r>
              <w:rPr>
                <w:rFonts w:hint="eastAsia" w:ascii="仿宋" w:hAnsi="仿宋" w:eastAsia="仿宋" w:cs="仿宋"/>
                <w:spacing w:val="16"/>
                <w:sz w:val="28"/>
              </w:rPr>
              <w:t>第</w:t>
            </w:r>
            <w:r>
              <w:rPr>
                <w:rFonts w:hint="eastAsia" w:ascii="仿宋" w:hAnsi="仿宋" w:eastAsia="仿宋" w:cs="仿宋"/>
                <w:spacing w:val="14"/>
                <w:sz w:val="28"/>
              </w:rPr>
              <w:t>二</w:t>
            </w:r>
            <w:r>
              <w:rPr>
                <w:rFonts w:hint="eastAsia" w:ascii="仿宋" w:hAnsi="仿宋" w:eastAsia="仿宋" w:cs="仿宋"/>
                <w:spacing w:val="16"/>
                <w:sz w:val="28"/>
              </w:rPr>
              <w:t>十</w:t>
            </w:r>
            <w:r>
              <w:rPr>
                <w:rFonts w:hint="eastAsia" w:ascii="仿宋" w:hAnsi="仿宋" w:eastAsia="仿宋" w:cs="仿宋"/>
                <w:spacing w:val="14"/>
                <w:sz w:val="28"/>
              </w:rPr>
              <w:t>八</w:t>
            </w:r>
            <w:r>
              <w:rPr>
                <w:rFonts w:hint="eastAsia" w:ascii="仿宋" w:hAnsi="仿宋" w:eastAsia="仿宋" w:cs="仿宋"/>
                <w:sz w:val="28"/>
              </w:rPr>
              <w:t>条</w:t>
            </w:r>
            <w:r>
              <w:rPr>
                <w:rFonts w:hint="eastAsia" w:ascii="仿宋" w:hAnsi="仿宋" w:eastAsia="仿宋" w:cs="仿宋"/>
                <w:sz w:val="28"/>
              </w:rPr>
              <w:tab/>
            </w:r>
            <w:r>
              <w:rPr>
                <w:rFonts w:hint="eastAsia" w:ascii="仿宋" w:hAnsi="仿宋" w:eastAsia="仿宋" w:cs="仿宋"/>
                <w:spacing w:val="14"/>
                <w:sz w:val="28"/>
              </w:rPr>
              <w:t>违</w:t>
            </w:r>
            <w:r>
              <w:rPr>
                <w:rFonts w:hint="eastAsia" w:ascii="仿宋" w:hAnsi="仿宋" w:eastAsia="仿宋" w:cs="仿宋"/>
                <w:spacing w:val="16"/>
                <w:sz w:val="28"/>
              </w:rPr>
              <w:t>反</w:t>
            </w:r>
            <w:r>
              <w:rPr>
                <w:rFonts w:hint="eastAsia" w:ascii="仿宋" w:hAnsi="仿宋" w:eastAsia="仿宋" w:cs="仿宋"/>
                <w:spacing w:val="14"/>
                <w:sz w:val="28"/>
              </w:rPr>
              <w:t>本</w:t>
            </w:r>
            <w:r>
              <w:rPr>
                <w:rFonts w:hint="eastAsia" w:ascii="仿宋" w:hAnsi="仿宋" w:eastAsia="仿宋" w:cs="仿宋"/>
                <w:sz w:val="28"/>
              </w:rPr>
              <w:t>规</w:t>
            </w:r>
          </w:p>
          <w:p>
            <w:pPr>
              <w:pStyle w:val="8"/>
              <w:spacing w:before="1"/>
              <w:ind w:left="106" w:right="86"/>
              <w:jc w:val="both"/>
              <w:rPr>
                <w:rFonts w:hint="eastAsia" w:ascii="仿宋" w:hAnsi="仿宋" w:eastAsia="仿宋" w:cs="仿宋"/>
                <w:sz w:val="28"/>
              </w:rPr>
            </w:pPr>
            <w:r>
              <w:rPr>
                <w:rFonts w:hint="eastAsia" w:ascii="仿宋" w:hAnsi="仿宋" w:eastAsia="仿宋" w:cs="仿宋"/>
                <w:spacing w:val="-5"/>
                <w:sz w:val="28"/>
              </w:rPr>
              <w:t>定，有下列情形之一的，由人民防空主管部门给予警告，责令限期改正；拒不</w:t>
            </w:r>
            <w:r>
              <w:rPr>
                <w:rFonts w:hint="eastAsia" w:ascii="仿宋" w:hAnsi="仿宋" w:eastAsia="仿宋" w:cs="仿宋"/>
                <w:spacing w:val="-11"/>
                <w:sz w:val="28"/>
              </w:rPr>
              <w:t xml:space="preserve">改正的，对个人处 </w:t>
            </w:r>
            <w:r>
              <w:rPr>
                <w:rFonts w:hint="eastAsia" w:ascii="仿宋" w:hAnsi="仿宋" w:eastAsia="仿宋" w:cs="仿宋"/>
                <w:sz w:val="28"/>
              </w:rPr>
              <w:t>500</w:t>
            </w:r>
            <w:r>
              <w:rPr>
                <w:rFonts w:hint="eastAsia" w:ascii="仿宋" w:hAnsi="仿宋" w:eastAsia="仿宋" w:cs="仿宋"/>
                <w:spacing w:val="-12"/>
                <w:sz w:val="28"/>
              </w:rPr>
              <w:t xml:space="preserve"> 元以下的罚款，</w:t>
            </w:r>
          </w:p>
          <w:p>
            <w:pPr>
              <w:pStyle w:val="8"/>
              <w:spacing w:before="4"/>
              <w:ind w:left="106" w:right="91"/>
              <w:rPr>
                <w:rFonts w:hint="eastAsia" w:ascii="仿宋" w:hAnsi="仿宋" w:eastAsia="仿宋" w:cs="仿宋"/>
                <w:sz w:val="28"/>
              </w:rPr>
            </w:pPr>
            <w:r>
              <w:rPr>
                <w:rFonts w:hint="eastAsia" w:ascii="仿宋" w:hAnsi="仿宋" w:eastAsia="仿宋" w:cs="仿宋"/>
                <w:spacing w:val="-8"/>
                <w:sz w:val="28"/>
              </w:rPr>
              <w:t xml:space="preserve">对单位处 </w:t>
            </w:r>
            <w:r>
              <w:rPr>
                <w:rFonts w:hint="eastAsia" w:ascii="仿宋" w:hAnsi="仿宋" w:eastAsia="仿宋" w:cs="仿宋"/>
                <w:sz w:val="28"/>
              </w:rPr>
              <w:t>500</w:t>
            </w:r>
            <w:r>
              <w:rPr>
                <w:rFonts w:hint="eastAsia" w:ascii="仿宋" w:hAnsi="仿宋" w:eastAsia="仿宋" w:cs="仿宋"/>
                <w:spacing w:val="-23"/>
                <w:sz w:val="28"/>
              </w:rPr>
              <w:t xml:space="preserve"> 元以上 </w:t>
            </w:r>
            <w:r>
              <w:rPr>
                <w:rFonts w:hint="eastAsia" w:ascii="仿宋" w:hAnsi="仿宋" w:eastAsia="仿宋" w:cs="仿宋"/>
                <w:sz w:val="28"/>
              </w:rPr>
              <w:t>1000</w:t>
            </w:r>
            <w:r>
              <w:rPr>
                <w:rFonts w:hint="eastAsia" w:ascii="仿宋" w:hAnsi="仿宋" w:eastAsia="仿宋" w:cs="仿宋"/>
                <w:spacing w:val="-5"/>
                <w:sz w:val="28"/>
              </w:rPr>
              <w:t xml:space="preserve"> 元以下的罚</w:t>
            </w:r>
            <w:r>
              <w:rPr>
                <w:rFonts w:hint="eastAsia" w:ascii="仿宋" w:hAnsi="仿宋" w:eastAsia="仿宋" w:cs="仿宋"/>
                <w:spacing w:val="-16"/>
                <w:sz w:val="28"/>
              </w:rPr>
              <w:t>款；造成损失的，依法赔偿损失。</w:t>
            </w:r>
            <w:r>
              <w:rPr>
                <w:rFonts w:hint="eastAsia" w:ascii="仿宋" w:hAnsi="仿宋" w:eastAsia="仿宋" w:cs="仿宋"/>
                <w:sz w:val="28"/>
              </w:rPr>
              <w:t>（三</w:t>
            </w:r>
            <w:r>
              <w:rPr>
                <w:rFonts w:hint="eastAsia" w:ascii="仿宋" w:hAnsi="仿宋" w:eastAsia="仿宋" w:cs="仿宋"/>
                <w:spacing w:val="-5"/>
                <w:sz w:val="28"/>
              </w:rPr>
              <w:t>未按规定履行维护职责，影响人民防空</w:t>
            </w:r>
            <w:r>
              <w:rPr>
                <w:rFonts w:hint="eastAsia" w:ascii="仿宋" w:hAnsi="仿宋" w:eastAsia="仿宋" w:cs="仿宋"/>
                <w:spacing w:val="-3"/>
                <w:sz w:val="28"/>
              </w:rPr>
              <w:t>警报设施正常使用的。</w:t>
            </w:r>
          </w:p>
          <w:p>
            <w:pPr>
              <w:pStyle w:val="8"/>
              <w:spacing w:line="396" w:lineRule="exact"/>
              <w:ind w:left="106"/>
              <w:rPr>
                <w:rFonts w:hint="eastAsia" w:ascii="仿宋" w:hAnsi="仿宋" w:eastAsia="仿宋" w:cs="仿宋"/>
                <w:sz w:val="28"/>
              </w:rPr>
            </w:pPr>
            <w:r>
              <w:rPr>
                <w:rFonts w:hint="eastAsia" w:ascii="仿宋" w:hAnsi="仿宋" w:eastAsia="仿宋" w:cs="仿宋"/>
                <w:b/>
                <w:sz w:val="28"/>
              </w:rPr>
              <w:t>首违免罚依据：</w:t>
            </w:r>
            <w:r>
              <w:rPr>
                <w:rFonts w:hint="eastAsia" w:ascii="仿宋" w:hAnsi="仿宋" w:eastAsia="仿宋" w:cs="仿宋"/>
                <w:sz w:val="28"/>
              </w:rPr>
              <w:t>2.《中华人民共和国行</w:t>
            </w:r>
          </w:p>
          <w:p>
            <w:pPr>
              <w:pStyle w:val="8"/>
              <w:spacing w:line="322" w:lineRule="exact"/>
              <w:ind w:left="106"/>
              <w:rPr>
                <w:rFonts w:hint="eastAsia" w:ascii="仿宋" w:hAnsi="仿宋" w:eastAsia="仿宋" w:cs="仿宋"/>
                <w:sz w:val="28"/>
              </w:rPr>
            </w:pPr>
            <w:r>
              <w:rPr>
                <w:rFonts w:hint="eastAsia" w:ascii="仿宋" w:hAnsi="仿宋" w:eastAsia="仿宋" w:cs="仿宋"/>
                <w:sz w:val="28"/>
              </w:rPr>
              <w:t>政处罚法》第三十三条</w:t>
            </w:r>
          </w:p>
        </w:tc>
        <w:tc>
          <w:tcPr>
            <w:tcW w:w="2297" w:type="dxa"/>
          </w:tcPr>
          <w:p>
            <w:pPr>
              <w:pStyle w:val="8"/>
              <w:rPr>
                <w:rFonts w:hint="eastAsia" w:ascii="仿宋" w:hAnsi="仿宋" w:eastAsia="仿宋" w:cs="仿宋"/>
                <w:sz w:val="30"/>
              </w:rPr>
            </w:pPr>
          </w:p>
          <w:p>
            <w:pPr>
              <w:pStyle w:val="8"/>
              <w:spacing w:before="5"/>
              <w:rPr>
                <w:rFonts w:hint="eastAsia" w:ascii="仿宋" w:hAnsi="仿宋" w:eastAsia="仿宋" w:cs="仿宋"/>
                <w:sz w:val="31"/>
              </w:rPr>
            </w:pPr>
          </w:p>
          <w:p>
            <w:pPr>
              <w:pStyle w:val="8"/>
              <w:ind w:left="107" w:right="93"/>
              <w:jc w:val="both"/>
              <w:rPr>
                <w:rFonts w:hint="eastAsia" w:ascii="仿宋" w:hAnsi="仿宋" w:eastAsia="仿宋" w:cs="仿宋"/>
                <w:sz w:val="28"/>
              </w:rPr>
            </w:pPr>
            <w:r>
              <w:rPr>
                <w:rFonts w:hint="eastAsia" w:ascii="仿宋" w:hAnsi="仿宋" w:eastAsia="仿宋" w:cs="仿宋"/>
                <w:spacing w:val="14"/>
                <w:sz w:val="28"/>
              </w:rPr>
              <w:t>未在责令改正期限内改正的。警告，并对个人处</w:t>
            </w:r>
            <w:r>
              <w:rPr>
                <w:rFonts w:hint="eastAsia" w:ascii="仿宋" w:hAnsi="仿宋" w:eastAsia="仿宋" w:cs="仿宋"/>
                <w:sz w:val="28"/>
              </w:rPr>
              <w:t>500</w:t>
            </w:r>
            <w:r>
              <w:rPr>
                <w:rFonts w:hint="eastAsia" w:ascii="仿宋" w:hAnsi="仿宋" w:eastAsia="仿宋" w:cs="仿宋"/>
                <w:spacing w:val="17"/>
                <w:sz w:val="28"/>
              </w:rPr>
              <w:t xml:space="preserve"> 元以下的罚</w:t>
            </w:r>
          </w:p>
          <w:p>
            <w:pPr>
              <w:pStyle w:val="8"/>
              <w:spacing w:before="5"/>
              <w:ind w:left="-246"/>
              <w:jc w:val="both"/>
              <w:rPr>
                <w:rFonts w:hint="eastAsia" w:ascii="仿宋" w:hAnsi="仿宋" w:eastAsia="仿宋" w:cs="仿宋"/>
                <w:sz w:val="28"/>
              </w:rPr>
            </w:pPr>
            <w:r>
              <w:rPr>
                <w:rFonts w:hint="eastAsia" w:ascii="仿宋" w:hAnsi="仿宋" w:eastAsia="仿宋" w:cs="仿宋"/>
                <w:sz w:val="28"/>
              </w:rPr>
              <w:t>）</w:t>
            </w:r>
            <w:r>
              <w:rPr>
                <w:rFonts w:hint="eastAsia" w:ascii="仿宋" w:hAnsi="仿宋" w:eastAsia="仿宋" w:cs="仿宋"/>
                <w:spacing w:val="-31"/>
                <w:sz w:val="28"/>
              </w:rPr>
              <w:t xml:space="preserve"> 款，对单位处 </w:t>
            </w:r>
            <w:r>
              <w:rPr>
                <w:rFonts w:hint="eastAsia" w:ascii="仿宋" w:hAnsi="仿宋" w:eastAsia="仿宋" w:cs="仿宋"/>
                <w:sz w:val="28"/>
              </w:rPr>
              <w:t>500</w:t>
            </w:r>
          </w:p>
          <w:p>
            <w:pPr>
              <w:pStyle w:val="8"/>
              <w:spacing w:before="2"/>
              <w:ind w:left="107" w:right="91"/>
              <w:jc w:val="both"/>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1000</w:t>
            </w:r>
            <w:r>
              <w:rPr>
                <w:rFonts w:hint="eastAsia" w:ascii="仿宋" w:hAnsi="仿宋" w:eastAsia="仿宋" w:cs="仿宋"/>
                <w:spacing w:val="-30"/>
                <w:sz w:val="28"/>
              </w:rPr>
              <w:t xml:space="preserve"> 元以</w:t>
            </w:r>
            <w:r>
              <w:rPr>
                <w:rFonts w:hint="eastAsia" w:ascii="仿宋" w:hAnsi="仿宋" w:eastAsia="仿宋" w:cs="仿宋"/>
                <w:spacing w:val="-2"/>
                <w:sz w:val="28"/>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924" w:type="dxa"/>
          </w:tcPr>
          <w:p>
            <w:pPr>
              <w:pStyle w:val="8"/>
              <w:rPr>
                <w:rFonts w:hint="eastAsia" w:ascii="仿宋" w:hAnsi="仿宋" w:eastAsia="仿宋" w:cs="仿宋"/>
                <w:sz w:val="28"/>
              </w:rPr>
            </w:pPr>
          </w:p>
        </w:tc>
        <w:tc>
          <w:tcPr>
            <w:tcW w:w="3277" w:type="dxa"/>
          </w:tcPr>
          <w:p>
            <w:pPr>
              <w:pStyle w:val="8"/>
              <w:ind w:left="107" w:right="95"/>
              <w:rPr>
                <w:rFonts w:hint="eastAsia" w:ascii="仿宋" w:hAnsi="仿宋" w:eastAsia="仿宋" w:cs="仿宋"/>
                <w:sz w:val="28"/>
              </w:rPr>
            </w:pPr>
            <w:r>
              <w:rPr>
                <w:rFonts w:hint="eastAsia" w:ascii="仿宋" w:hAnsi="仿宋" w:eastAsia="仿宋" w:cs="仿宋"/>
                <w:sz w:val="28"/>
              </w:rPr>
              <w:t>对勘察设计企业未按规定提供信用档案信息行</w:t>
            </w:r>
          </w:p>
          <w:p>
            <w:pPr>
              <w:pStyle w:val="8"/>
              <w:spacing w:line="352" w:lineRule="exact"/>
              <w:ind w:left="107"/>
              <w:rPr>
                <w:rFonts w:hint="eastAsia" w:ascii="仿宋" w:hAnsi="仿宋" w:eastAsia="仿宋" w:cs="仿宋"/>
                <w:sz w:val="28"/>
              </w:rPr>
            </w:pPr>
            <w:r>
              <w:rPr>
                <w:rFonts w:hint="eastAsia" w:ascii="仿宋" w:hAnsi="仿宋" w:eastAsia="仿宋" w:cs="仿宋"/>
                <w:sz w:val="28"/>
              </w:rPr>
              <w:t>为的处罚</w:t>
            </w:r>
          </w:p>
        </w:tc>
        <w:tc>
          <w:tcPr>
            <w:tcW w:w="2721" w:type="dxa"/>
          </w:tcPr>
          <w:p>
            <w:pPr>
              <w:pStyle w:val="8"/>
              <w:numPr>
                <w:ilvl w:val="0"/>
                <w:numId w:val="6"/>
              </w:numPr>
              <w:tabs>
                <w:tab w:val="left" w:pos="326"/>
              </w:tabs>
              <w:spacing w:before="0" w:after="0" w:line="345" w:lineRule="exact"/>
              <w:ind w:left="325" w:right="0" w:hanging="218"/>
              <w:jc w:val="left"/>
              <w:rPr>
                <w:rFonts w:hint="eastAsia" w:ascii="仿宋" w:hAnsi="仿宋" w:eastAsia="仿宋" w:cs="仿宋"/>
                <w:sz w:val="28"/>
              </w:rPr>
            </w:pPr>
            <w:r>
              <w:rPr>
                <w:rFonts w:hint="eastAsia" w:ascii="仿宋" w:hAnsi="仿宋" w:eastAsia="仿宋" w:cs="仿宋"/>
                <w:spacing w:val="-2"/>
                <w:sz w:val="28"/>
              </w:rPr>
              <w:t>首次发现</w:t>
            </w:r>
          </w:p>
          <w:p>
            <w:pPr>
              <w:pStyle w:val="8"/>
              <w:numPr>
                <w:ilvl w:val="0"/>
                <w:numId w:val="6"/>
              </w:numPr>
              <w:tabs>
                <w:tab w:val="left" w:pos="335"/>
              </w:tabs>
              <w:spacing w:before="0" w:after="0" w:line="360" w:lineRule="atLeast"/>
              <w:ind w:left="108" w:right="94" w:firstLine="0"/>
              <w:jc w:val="left"/>
              <w:rPr>
                <w:rFonts w:hint="eastAsia" w:ascii="仿宋" w:hAnsi="仿宋" w:eastAsia="仿宋" w:cs="仿宋"/>
                <w:sz w:val="28"/>
              </w:rPr>
            </w:pPr>
            <w:r>
              <w:rPr>
                <w:rFonts w:hint="eastAsia" w:ascii="仿宋" w:hAnsi="仿宋" w:eastAsia="仿宋" w:cs="仿宋"/>
                <w:spacing w:val="2"/>
                <w:sz w:val="28"/>
              </w:rPr>
              <w:t>企业不及时按照规</w:t>
            </w:r>
            <w:r>
              <w:rPr>
                <w:rFonts w:hint="eastAsia" w:ascii="仿宋" w:hAnsi="仿宋" w:eastAsia="仿宋" w:cs="仿宋"/>
                <w:spacing w:val="29"/>
                <w:sz w:val="28"/>
              </w:rPr>
              <w:t>定提供信用档案信</w:t>
            </w:r>
          </w:p>
        </w:tc>
        <w:tc>
          <w:tcPr>
            <w:tcW w:w="4955" w:type="dxa"/>
          </w:tcPr>
          <w:p>
            <w:pPr>
              <w:pStyle w:val="8"/>
              <w:spacing w:line="378" w:lineRule="exact"/>
              <w:ind w:left="106"/>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1.《建设工程勘察设计资质</w:t>
            </w:r>
          </w:p>
          <w:p>
            <w:pPr>
              <w:pStyle w:val="8"/>
              <w:spacing w:line="328" w:lineRule="exact"/>
              <w:ind w:left="106"/>
              <w:rPr>
                <w:rFonts w:hint="eastAsia" w:ascii="仿宋" w:hAnsi="仿宋" w:eastAsia="仿宋" w:cs="仿宋"/>
                <w:sz w:val="28"/>
              </w:rPr>
            </w:pPr>
            <w:r>
              <w:rPr>
                <w:rFonts w:hint="eastAsia" w:ascii="仿宋" w:hAnsi="仿宋" w:eastAsia="仿宋" w:cs="仿宋"/>
                <w:spacing w:val="-6"/>
                <w:sz w:val="28"/>
              </w:rPr>
              <w:t>管理规定》第三十三条企业未按照规定</w:t>
            </w:r>
          </w:p>
          <w:p>
            <w:pPr>
              <w:pStyle w:val="8"/>
              <w:spacing w:before="1" w:line="352" w:lineRule="exact"/>
              <w:ind w:left="106"/>
              <w:rPr>
                <w:rFonts w:hint="eastAsia" w:ascii="仿宋" w:hAnsi="仿宋" w:eastAsia="仿宋" w:cs="仿宋"/>
                <w:sz w:val="28"/>
              </w:rPr>
            </w:pPr>
            <w:r>
              <w:rPr>
                <w:rFonts w:hint="eastAsia" w:ascii="仿宋" w:hAnsi="仿宋" w:eastAsia="仿宋" w:cs="仿宋"/>
                <w:spacing w:val="-5"/>
                <w:sz w:val="28"/>
              </w:rPr>
              <w:t>提供信用档案信息的，由县级以上地方</w:t>
            </w:r>
          </w:p>
        </w:tc>
        <w:tc>
          <w:tcPr>
            <w:tcW w:w="2297" w:type="dxa"/>
          </w:tcPr>
          <w:p>
            <w:pPr>
              <w:pStyle w:val="8"/>
              <w:spacing w:before="166"/>
              <w:ind w:left="107" w:right="96"/>
              <w:rPr>
                <w:rFonts w:hint="eastAsia" w:ascii="仿宋" w:hAnsi="仿宋" w:eastAsia="仿宋" w:cs="仿宋"/>
                <w:sz w:val="28"/>
              </w:rPr>
            </w:pPr>
            <w:r>
              <w:rPr>
                <w:rFonts w:hint="eastAsia" w:ascii="仿宋" w:hAnsi="仿宋" w:eastAsia="仿宋" w:cs="仿宋"/>
                <w:sz w:val="28"/>
              </w:rPr>
              <w:t>预警提示、给予警告</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3277"/>
        <w:gridCol w:w="2721"/>
        <w:gridCol w:w="4955"/>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924" w:type="dxa"/>
          </w:tcPr>
          <w:p>
            <w:pPr>
              <w:pStyle w:val="8"/>
              <w:spacing w:before="9"/>
              <w:ind w:left="9"/>
              <w:jc w:val="center"/>
              <w:rPr>
                <w:rFonts w:hint="eastAsia" w:ascii="仿宋" w:hAnsi="仿宋" w:eastAsia="仿宋" w:cs="仿宋"/>
                <w:sz w:val="28"/>
                <w:lang w:eastAsia="zh-CN"/>
              </w:rPr>
            </w:pPr>
            <w:r>
              <w:rPr>
                <w:rFonts w:hint="eastAsia" w:ascii="仿宋" w:hAnsi="仿宋" w:eastAsia="仿宋" w:cs="仿宋"/>
                <w:w w:val="101"/>
                <w:sz w:val="28"/>
                <w:lang w:val="en-US" w:eastAsia="zh-CN"/>
              </w:rPr>
              <w:t>6</w:t>
            </w:r>
          </w:p>
        </w:tc>
        <w:tc>
          <w:tcPr>
            <w:tcW w:w="3277" w:type="dxa"/>
          </w:tcPr>
          <w:p>
            <w:pPr>
              <w:pStyle w:val="8"/>
              <w:rPr>
                <w:rFonts w:hint="eastAsia" w:ascii="仿宋" w:hAnsi="仿宋" w:eastAsia="仿宋" w:cs="仿宋"/>
                <w:sz w:val="28"/>
              </w:rPr>
            </w:pPr>
          </w:p>
        </w:tc>
        <w:tc>
          <w:tcPr>
            <w:tcW w:w="2721" w:type="dxa"/>
          </w:tcPr>
          <w:p>
            <w:pPr>
              <w:pStyle w:val="8"/>
              <w:ind w:left="108" w:right="94"/>
              <w:jc w:val="both"/>
              <w:rPr>
                <w:rFonts w:hint="eastAsia" w:ascii="仿宋" w:hAnsi="仿宋" w:eastAsia="仿宋" w:cs="仿宋"/>
                <w:sz w:val="28"/>
              </w:rPr>
            </w:pPr>
            <w:r>
              <w:rPr>
                <w:rFonts w:hint="eastAsia" w:ascii="仿宋" w:hAnsi="仿宋" w:eastAsia="仿宋" w:cs="仿宋"/>
                <w:spacing w:val="-18"/>
                <w:sz w:val="28"/>
              </w:rPr>
              <w:t xml:space="preserve">息的，在 </w:t>
            </w:r>
            <w:r>
              <w:rPr>
                <w:rFonts w:hint="eastAsia" w:ascii="仿宋" w:hAnsi="仿宋" w:eastAsia="仿宋" w:cs="仿宋"/>
                <w:sz w:val="28"/>
              </w:rPr>
              <w:t>5</w:t>
            </w:r>
            <w:r>
              <w:rPr>
                <w:rFonts w:hint="eastAsia" w:ascii="仿宋" w:hAnsi="仿宋" w:eastAsia="仿宋" w:cs="仿宋"/>
                <w:spacing w:val="-18"/>
                <w:sz w:val="28"/>
              </w:rPr>
              <w:t xml:space="preserve"> 个工作日</w:t>
            </w:r>
            <w:r>
              <w:rPr>
                <w:rFonts w:hint="eastAsia" w:ascii="仿宋" w:hAnsi="仿宋" w:eastAsia="仿宋" w:cs="仿宋"/>
                <w:spacing w:val="29"/>
                <w:sz w:val="28"/>
              </w:rPr>
              <w:t>内提供信用档案信</w:t>
            </w:r>
            <w:r>
              <w:rPr>
                <w:rFonts w:hint="eastAsia" w:ascii="仿宋" w:hAnsi="仿宋" w:eastAsia="仿宋" w:cs="仿宋"/>
                <w:sz w:val="28"/>
              </w:rPr>
              <w:t>息</w:t>
            </w:r>
          </w:p>
          <w:p>
            <w:pPr>
              <w:pStyle w:val="8"/>
              <w:ind w:left="108"/>
              <w:rPr>
                <w:rFonts w:hint="eastAsia" w:ascii="仿宋" w:hAnsi="仿宋" w:eastAsia="仿宋" w:cs="仿宋"/>
                <w:sz w:val="28"/>
              </w:rPr>
            </w:pPr>
            <w:r>
              <w:rPr>
                <w:rFonts w:hint="eastAsia" w:ascii="仿宋" w:hAnsi="仿宋" w:eastAsia="仿宋" w:cs="仿宋"/>
                <w:sz w:val="28"/>
              </w:rPr>
              <w:t>3.未造成严重后果</w:t>
            </w:r>
          </w:p>
        </w:tc>
        <w:tc>
          <w:tcPr>
            <w:tcW w:w="4955" w:type="dxa"/>
          </w:tcPr>
          <w:p>
            <w:pPr>
              <w:pStyle w:val="8"/>
              <w:ind w:left="106" w:right="46"/>
              <w:rPr>
                <w:rFonts w:hint="eastAsia" w:ascii="仿宋" w:hAnsi="仿宋" w:eastAsia="仿宋" w:cs="仿宋"/>
                <w:sz w:val="28"/>
              </w:rPr>
            </w:pPr>
            <w:r>
              <w:rPr>
                <w:rFonts w:hint="eastAsia" w:ascii="仿宋" w:hAnsi="仿宋" w:eastAsia="仿宋" w:cs="仿宋"/>
                <w:sz w:val="28"/>
              </w:rPr>
              <w:t>人民政府建设主管部门给予警告，责令限期改正；逾期未改正可处 1000 元以</w:t>
            </w:r>
          </w:p>
          <w:p>
            <w:pPr>
              <w:pStyle w:val="8"/>
              <w:spacing w:line="313" w:lineRule="exact"/>
              <w:ind w:left="106"/>
              <w:rPr>
                <w:rFonts w:hint="eastAsia" w:ascii="仿宋" w:hAnsi="仿宋" w:eastAsia="仿宋" w:cs="仿宋"/>
                <w:sz w:val="28"/>
              </w:rPr>
            </w:pPr>
            <w:r>
              <w:rPr>
                <w:rFonts w:hint="eastAsia" w:ascii="仿宋" w:hAnsi="仿宋" w:eastAsia="仿宋" w:cs="仿宋"/>
                <w:spacing w:val="-36"/>
                <w:sz w:val="28"/>
              </w:rPr>
              <w:t xml:space="preserve">上 </w:t>
            </w:r>
            <w:r>
              <w:rPr>
                <w:rFonts w:hint="eastAsia" w:ascii="仿宋" w:hAnsi="仿宋" w:eastAsia="仿宋" w:cs="仿宋"/>
                <w:sz w:val="28"/>
              </w:rPr>
              <w:t>1</w:t>
            </w:r>
            <w:r>
              <w:rPr>
                <w:rFonts w:hint="eastAsia" w:ascii="仿宋" w:hAnsi="仿宋" w:eastAsia="仿宋" w:cs="仿宋"/>
                <w:spacing w:val="-10"/>
                <w:sz w:val="28"/>
              </w:rPr>
              <w:t xml:space="preserve"> 万元以下的罚款。</w:t>
            </w:r>
          </w:p>
          <w:p>
            <w:pPr>
              <w:pStyle w:val="8"/>
              <w:spacing w:line="204" w:lineRule="auto"/>
              <w:ind w:left="106" w:right="93"/>
              <w:rPr>
                <w:rFonts w:hint="eastAsia" w:ascii="仿宋" w:hAnsi="仿宋" w:eastAsia="仿宋" w:cs="仿宋"/>
                <w:sz w:val="28"/>
              </w:rPr>
            </w:pPr>
            <w:r>
              <w:rPr>
                <w:rFonts w:hint="eastAsia" w:ascii="仿宋" w:hAnsi="仿宋" w:eastAsia="仿宋" w:cs="仿宋"/>
                <w:b/>
                <w:w w:val="95"/>
                <w:sz w:val="28"/>
              </w:rPr>
              <w:t>首违免罚依据：</w:t>
            </w:r>
            <w:r>
              <w:rPr>
                <w:rFonts w:hint="eastAsia" w:ascii="仿宋" w:hAnsi="仿宋" w:eastAsia="仿宋" w:cs="仿宋"/>
                <w:w w:val="95"/>
                <w:sz w:val="28"/>
              </w:rPr>
              <w:t>2</w:t>
            </w:r>
            <w:r>
              <w:rPr>
                <w:rFonts w:hint="eastAsia" w:ascii="仿宋" w:hAnsi="仿宋" w:eastAsia="仿宋" w:cs="仿宋"/>
                <w:spacing w:val="-2"/>
                <w:w w:val="95"/>
                <w:sz w:val="28"/>
              </w:rPr>
              <w:t>.《中华人民共和国行</w:t>
            </w:r>
            <w:r>
              <w:rPr>
                <w:rFonts w:hint="eastAsia" w:ascii="仿宋" w:hAnsi="仿宋" w:eastAsia="仿宋" w:cs="仿宋"/>
                <w:spacing w:val="-3"/>
                <w:sz w:val="28"/>
              </w:rPr>
              <w:t>政处罚法》第三十三条</w:t>
            </w:r>
          </w:p>
        </w:tc>
        <w:tc>
          <w:tcPr>
            <w:tcW w:w="2297"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924"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4"/>
              <w:rPr>
                <w:rFonts w:hint="eastAsia" w:ascii="仿宋" w:hAnsi="仿宋" w:eastAsia="仿宋" w:cs="仿宋"/>
                <w:sz w:val="35"/>
              </w:rPr>
            </w:pPr>
          </w:p>
          <w:p>
            <w:pPr>
              <w:pStyle w:val="8"/>
              <w:ind w:left="7"/>
              <w:jc w:val="center"/>
              <w:rPr>
                <w:rFonts w:hint="eastAsia" w:ascii="仿宋" w:hAnsi="仿宋" w:eastAsia="仿宋" w:cs="仿宋"/>
                <w:sz w:val="28"/>
                <w:lang w:eastAsia="zh-CN"/>
              </w:rPr>
            </w:pPr>
            <w:r>
              <w:rPr>
                <w:rFonts w:hint="eastAsia" w:ascii="仿宋" w:hAnsi="仿宋" w:eastAsia="仿宋" w:cs="仿宋"/>
                <w:w w:val="104"/>
                <w:sz w:val="28"/>
                <w:lang w:val="en-US" w:eastAsia="zh-CN"/>
              </w:rPr>
              <w:t>7</w:t>
            </w:r>
          </w:p>
        </w:tc>
        <w:tc>
          <w:tcPr>
            <w:tcW w:w="327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97"/>
              <w:ind w:left="107" w:right="95"/>
              <w:jc w:val="both"/>
              <w:rPr>
                <w:rFonts w:hint="eastAsia" w:ascii="仿宋" w:hAnsi="仿宋" w:eastAsia="仿宋" w:cs="仿宋"/>
                <w:sz w:val="28"/>
              </w:rPr>
            </w:pPr>
            <w:r>
              <w:rPr>
                <w:rFonts w:hint="eastAsia" w:ascii="仿宋" w:hAnsi="仿宋" w:eastAsia="仿宋" w:cs="仿宋"/>
                <w:sz w:val="28"/>
              </w:rPr>
              <w:t>对违反规定未依法办理变更注册仍执业的估价师的处罚</w:t>
            </w:r>
          </w:p>
        </w:tc>
        <w:tc>
          <w:tcPr>
            <w:tcW w:w="2721" w:type="dxa"/>
          </w:tcPr>
          <w:p>
            <w:pPr>
              <w:pStyle w:val="8"/>
              <w:rPr>
                <w:rFonts w:hint="eastAsia" w:ascii="仿宋" w:hAnsi="仿宋" w:eastAsia="仿宋" w:cs="仿宋"/>
                <w:sz w:val="30"/>
              </w:rPr>
            </w:pPr>
          </w:p>
          <w:p>
            <w:pPr>
              <w:pStyle w:val="8"/>
              <w:spacing w:before="3"/>
              <w:rPr>
                <w:rFonts w:hint="eastAsia" w:ascii="仿宋" w:hAnsi="仿宋" w:eastAsia="仿宋" w:cs="仿宋"/>
                <w:sz w:val="33"/>
              </w:rPr>
            </w:pPr>
          </w:p>
          <w:p>
            <w:pPr>
              <w:pStyle w:val="8"/>
              <w:numPr>
                <w:ilvl w:val="0"/>
                <w:numId w:val="7"/>
              </w:numPr>
              <w:tabs>
                <w:tab w:val="left" w:pos="326"/>
              </w:tabs>
              <w:spacing w:before="1" w:after="0" w:line="240" w:lineRule="auto"/>
              <w:ind w:left="325" w:right="0" w:hanging="218"/>
              <w:jc w:val="left"/>
              <w:rPr>
                <w:rFonts w:hint="eastAsia" w:ascii="仿宋" w:hAnsi="仿宋" w:eastAsia="仿宋" w:cs="仿宋"/>
                <w:sz w:val="28"/>
              </w:rPr>
            </w:pPr>
            <w:r>
              <w:rPr>
                <w:rFonts w:hint="eastAsia" w:ascii="仿宋" w:hAnsi="仿宋" w:eastAsia="仿宋" w:cs="仿宋"/>
                <w:spacing w:val="-2"/>
                <w:sz w:val="28"/>
              </w:rPr>
              <w:t>首次发现</w:t>
            </w:r>
          </w:p>
          <w:p>
            <w:pPr>
              <w:pStyle w:val="8"/>
              <w:numPr>
                <w:ilvl w:val="0"/>
                <w:numId w:val="7"/>
              </w:numPr>
              <w:tabs>
                <w:tab w:val="left" w:pos="335"/>
              </w:tabs>
              <w:spacing w:before="1" w:after="0" w:line="240" w:lineRule="auto"/>
              <w:ind w:left="108" w:right="94" w:firstLine="0"/>
              <w:jc w:val="left"/>
              <w:rPr>
                <w:rFonts w:hint="eastAsia" w:ascii="仿宋" w:hAnsi="仿宋" w:eastAsia="仿宋" w:cs="仿宋"/>
                <w:sz w:val="28"/>
              </w:rPr>
            </w:pPr>
            <w:r>
              <w:rPr>
                <w:rFonts w:hint="eastAsia" w:ascii="仿宋" w:hAnsi="仿宋" w:eastAsia="仿宋" w:cs="仿宋"/>
                <w:spacing w:val="2"/>
                <w:sz w:val="28"/>
              </w:rPr>
              <w:t>自行改正或在指定</w:t>
            </w:r>
            <w:r>
              <w:rPr>
                <w:rFonts w:hint="eastAsia" w:ascii="仿宋" w:hAnsi="仿宋" w:eastAsia="仿宋" w:cs="仿宋"/>
                <w:spacing w:val="-3"/>
                <w:sz w:val="28"/>
              </w:rPr>
              <w:t>期限内整改的</w:t>
            </w:r>
          </w:p>
          <w:p>
            <w:pPr>
              <w:pStyle w:val="8"/>
              <w:numPr>
                <w:ilvl w:val="0"/>
                <w:numId w:val="7"/>
              </w:numPr>
              <w:tabs>
                <w:tab w:val="left" w:pos="333"/>
              </w:tabs>
              <w:spacing w:before="0" w:after="0" w:line="340" w:lineRule="exact"/>
              <w:ind w:left="332" w:right="0" w:hanging="225"/>
              <w:jc w:val="left"/>
              <w:rPr>
                <w:rFonts w:hint="eastAsia" w:ascii="仿宋" w:hAnsi="仿宋" w:eastAsia="仿宋" w:cs="仿宋"/>
                <w:sz w:val="28"/>
              </w:rPr>
            </w:pPr>
            <w:r>
              <w:rPr>
                <w:rFonts w:hint="eastAsia" w:ascii="仿宋" w:hAnsi="仿宋" w:eastAsia="仿宋" w:cs="仿宋"/>
                <w:spacing w:val="-3"/>
                <w:sz w:val="28"/>
              </w:rPr>
              <w:t>未造成严重后果</w:t>
            </w:r>
          </w:p>
        </w:tc>
        <w:tc>
          <w:tcPr>
            <w:tcW w:w="4955" w:type="dxa"/>
          </w:tcPr>
          <w:p>
            <w:pPr>
              <w:pStyle w:val="8"/>
              <w:spacing w:line="378" w:lineRule="exact"/>
              <w:ind w:left="106"/>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1.《注册房地产估价师管理</w:t>
            </w:r>
          </w:p>
          <w:p>
            <w:pPr>
              <w:pStyle w:val="8"/>
              <w:tabs>
                <w:tab w:val="left" w:pos="2626"/>
              </w:tabs>
              <w:spacing w:line="328" w:lineRule="exact"/>
              <w:ind w:left="106"/>
              <w:rPr>
                <w:rFonts w:hint="eastAsia" w:ascii="仿宋" w:hAnsi="仿宋" w:eastAsia="仿宋" w:cs="仿宋"/>
                <w:sz w:val="28"/>
              </w:rPr>
            </w:pPr>
            <w:r>
              <w:rPr>
                <w:rFonts w:hint="eastAsia" w:ascii="仿宋" w:hAnsi="仿宋" w:eastAsia="仿宋" w:cs="仿宋"/>
                <w:sz w:val="28"/>
              </w:rPr>
              <w:t>办</w:t>
            </w:r>
            <w:r>
              <w:rPr>
                <w:rFonts w:hint="eastAsia" w:ascii="仿宋" w:hAnsi="仿宋" w:eastAsia="仿宋" w:cs="仿宋"/>
                <w:spacing w:val="-3"/>
                <w:sz w:val="28"/>
              </w:rPr>
              <w:t>法</w:t>
            </w:r>
            <w:r>
              <w:rPr>
                <w:rFonts w:hint="eastAsia" w:ascii="仿宋" w:hAnsi="仿宋" w:eastAsia="仿宋" w:cs="仿宋"/>
                <w:sz w:val="28"/>
              </w:rPr>
              <w:t>》第</w:t>
            </w:r>
            <w:r>
              <w:rPr>
                <w:rFonts w:hint="eastAsia" w:ascii="仿宋" w:hAnsi="仿宋" w:eastAsia="仿宋" w:cs="仿宋"/>
                <w:spacing w:val="-3"/>
                <w:sz w:val="28"/>
              </w:rPr>
              <w:t>三</w:t>
            </w:r>
            <w:r>
              <w:rPr>
                <w:rFonts w:hint="eastAsia" w:ascii="仿宋" w:hAnsi="仿宋" w:eastAsia="仿宋" w:cs="仿宋"/>
                <w:sz w:val="28"/>
              </w:rPr>
              <w:t>十七条</w:t>
            </w:r>
            <w:r>
              <w:rPr>
                <w:rFonts w:hint="eastAsia" w:ascii="仿宋" w:hAnsi="仿宋" w:eastAsia="仿宋" w:cs="仿宋"/>
                <w:sz w:val="28"/>
              </w:rPr>
              <w:tab/>
            </w:r>
            <w:r>
              <w:rPr>
                <w:rFonts w:hint="eastAsia" w:ascii="仿宋" w:hAnsi="仿宋" w:eastAsia="仿宋" w:cs="仿宋"/>
                <w:spacing w:val="-1"/>
                <w:sz w:val="28"/>
              </w:rPr>
              <w:t>违</w:t>
            </w:r>
            <w:r>
              <w:rPr>
                <w:rFonts w:hint="eastAsia" w:ascii="仿宋" w:hAnsi="仿宋" w:eastAsia="仿宋" w:cs="仿宋"/>
                <w:spacing w:val="-3"/>
                <w:sz w:val="28"/>
              </w:rPr>
              <w:t>反</w:t>
            </w:r>
            <w:r>
              <w:rPr>
                <w:rFonts w:hint="eastAsia" w:ascii="仿宋" w:hAnsi="仿宋" w:eastAsia="仿宋" w:cs="仿宋"/>
                <w:spacing w:val="-1"/>
                <w:sz w:val="28"/>
              </w:rPr>
              <w:t>本办</w:t>
            </w:r>
            <w:r>
              <w:rPr>
                <w:rFonts w:hint="eastAsia" w:ascii="仿宋" w:hAnsi="仿宋" w:eastAsia="仿宋" w:cs="仿宋"/>
                <w:spacing w:val="-3"/>
                <w:sz w:val="28"/>
              </w:rPr>
              <w:t>法</w:t>
            </w:r>
            <w:r>
              <w:rPr>
                <w:rFonts w:hint="eastAsia" w:ascii="仿宋" w:hAnsi="仿宋" w:eastAsia="仿宋" w:cs="仿宋"/>
                <w:spacing w:val="-1"/>
                <w:sz w:val="28"/>
              </w:rPr>
              <w:t>规定</w:t>
            </w:r>
            <w:r>
              <w:rPr>
                <w:rFonts w:hint="eastAsia" w:ascii="仿宋" w:hAnsi="仿宋" w:eastAsia="仿宋" w:cs="仿宋"/>
                <w:sz w:val="28"/>
              </w:rPr>
              <w:t>，</w:t>
            </w:r>
          </w:p>
          <w:p>
            <w:pPr>
              <w:pStyle w:val="8"/>
              <w:spacing w:before="1"/>
              <w:ind w:left="106" w:right="93"/>
              <w:jc w:val="both"/>
              <w:rPr>
                <w:rFonts w:hint="eastAsia" w:ascii="仿宋" w:hAnsi="仿宋" w:eastAsia="仿宋" w:cs="仿宋"/>
                <w:sz w:val="28"/>
              </w:rPr>
            </w:pPr>
            <w:r>
              <w:rPr>
                <w:rFonts w:hint="eastAsia" w:ascii="仿宋" w:hAnsi="仿宋" w:eastAsia="仿宋" w:cs="仿宋"/>
                <w:spacing w:val="-5"/>
                <w:sz w:val="28"/>
              </w:rPr>
              <w:t>未办理变更注册仍执业的，由县级以上</w:t>
            </w:r>
            <w:r>
              <w:rPr>
                <w:rFonts w:hint="eastAsia" w:ascii="仿宋" w:hAnsi="仿宋" w:eastAsia="仿宋" w:cs="仿宋"/>
                <w:spacing w:val="-4"/>
                <w:sz w:val="28"/>
              </w:rPr>
              <w:t>地方人民政府建设</w:t>
            </w:r>
            <w:r>
              <w:rPr>
                <w:rFonts w:hint="eastAsia" w:ascii="仿宋" w:hAnsi="仿宋" w:eastAsia="仿宋" w:cs="仿宋"/>
                <w:spacing w:val="-3"/>
                <w:sz w:val="28"/>
              </w:rPr>
              <w:t>（</w:t>
            </w:r>
            <w:r>
              <w:rPr>
                <w:rFonts w:hint="eastAsia" w:ascii="仿宋" w:hAnsi="仿宋" w:eastAsia="仿宋" w:cs="仿宋"/>
                <w:spacing w:val="-2"/>
                <w:sz w:val="28"/>
              </w:rPr>
              <w:t>房地产</w:t>
            </w:r>
            <w:r>
              <w:rPr>
                <w:rFonts w:hint="eastAsia" w:ascii="仿宋" w:hAnsi="仿宋" w:eastAsia="仿宋" w:cs="仿宋"/>
                <w:spacing w:val="-13"/>
                <w:sz w:val="28"/>
              </w:rPr>
              <w:t>）</w:t>
            </w:r>
            <w:r>
              <w:rPr>
                <w:rFonts w:hint="eastAsia" w:ascii="仿宋" w:hAnsi="仿宋" w:eastAsia="仿宋" w:cs="仿宋"/>
                <w:spacing w:val="-2"/>
                <w:sz w:val="28"/>
              </w:rPr>
              <w:t>主管部门</w:t>
            </w:r>
            <w:r>
              <w:rPr>
                <w:rFonts w:hint="eastAsia" w:ascii="仿宋" w:hAnsi="仿宋" w:eastAsia="仿宋" w:cs="仿宋"/>
                <w:spacing w:val="-6"/>
                <w:sz w:val="28"/>
              </w:rPr>
              <w:t>责令限期改正；逾期未改正的，可处以5000</w:t>
            </w:r>
            <w:r>
              <w:rPr>
                <w:rFonts w:hint="eastAsia" w:ascii="仿宋" w:hAnsi="仿宋" w:eastAsia="仿宋" w:cs="仿宋"/>
                <w:spacing w:val="-11"/>
                <w:sz w:val="28"/>
              </w:rPr>
              <w:t xml:space="preserve"> 元以下的罚款。</w:t>
            </w:r>
          </w:p>
          <w:p>
            <w:pPr>
              <w:pStyle w:val="8"/>
              <w:spacing w:line="396" w:lineRule="exact"/>
              <w:ind w:left="106"/>
              <w:rPr>
                <w:rFonts w:hint="eastAsia" w:ascii="仿宋" w:hAnsi="仿宋" w:eastAsia="仿宋" w:cs="仿宋"/>
                <w:sz w:val="28"/>
              </w:rPr>
            </w:pPr>
            <w:r>
              <w:rPr>
                <w:rFonts w:hint="eastAsia" w:ascii="仿宋" w:hAnsi="仿宋" w:eastAsia="仿宋" w:cs="仿宋"/>
                <w:b/>
                <w:sz w:val="28"/>
              </w:rPr>
              <w:t>首违免罚依据：</w:t>
            </w:r>
            <w:r>
              <w:rPr>
                <w:rFonts w:hint="eastAsia" w:ascii="仿宋" w:hAnsi="仿宋" w:eastAsia="仿宋" w:cs="仿宋"/>
                <w:sz w:val="28"/>
              </w:rPr>
              <w:t>2.《中华人民共和国行</w:t>
            </w:r>
          </w:p>
          <w:p>
            <w:pPr>
              <w:pStyle w:val="8"/>
              <w:spacing w:line="322" w:lineRule="exact"/>
              <w:ind w:left="106"/>
              <w:rPr>
                <w:rFonts w:hint="eastAsia" w:ascii="仿宋" w:hAnsi="仿宋" w:eastAsia="仿宋" w:cs="仿宋"/>
                <w:sz w:val="28"/>
              </w:rPr>
            </w:pPr>
            <w:r>
              <w:rPr>
                <w:rFonts w:hint="eastAsia" w:ascii="仿宋" w:hAnsi="仿宋" w:eastAsia="仿宋" w:cs="仿宋"/>
                <w:sz w:val="28"/>
              </w:rPr>
              <w:t>政处罚法》第三十三条</w:t>
            </w:r>
          </w:p>
        </w:tc>
        <w:tc>
          <w:tcPr>
            <w:tcW w:w="229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8"/>
              <w:rPr>
                <w:rFonts w:hint="eastAsia" w:ascii="仿宋" w:hAnsi="仿宋" w:eastAsia="仿宋" w:cs="仿宋"/>
                <w:sz w:val="32"/>
              </w:rPr>
            </w:pPr>
          </w:p>
          <w:p>
            <w:pPr>
              <w:pStyle w:val="8"/>
              <w:spacing w:before="1"/>
              <w:ind w:left="107" w:right="96"/>
              <w:rPr>
                <w:rFonts w:hint="eastAsia" w:ascii="仿宋" w:hAnsi="仿宋" w:eastAsia="仿宋" w:cs="仿宋"/>
                <w:sz w:val="28"/>
              </w:rPr>
            </w:pPr>
            <w:r>
              <w:rPr>
                <w:rFonts w:hint="eastAsia" w:ascii="仿宋" w:hAnsi="仿宋" w:eastAsia="仿宋" w:cs="仿宋"/>
                <w:sz w:val="28"/>
              </w:rPr>
              <w:t>预警提示、行政约谈、行政告诫</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3277"/>
        <w:gridCol w:w="2721"/>
        <w:gridCol w:w="4955"/>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924" w:type="dxa"/>
            <w:tcBorders>
              <w:bottom w:val="nil"/>
            </w:tcBorders>
          </w:tcPr>
          <w:p>
            <w:pPr>
              <w:pStyle w:val="8"/>
              <w:rPr>
                <w:rFonts w:hint="eastAsia" w:ascii="仿宋" w:hAnsi="仿宋" w:eastAsia="仿宋" w:cs="仿宋"/>
                <w:sz w:val="28"/>
              </w:rPr>
            </w:pPr>
          </w:p>
        </w:tc>
        <w:tc>
          <w:tcPr>
            <w:tcW w:w="3277" w:type="dxa"/>
            <w:tcBorders>
              <w:bottom w:val="nil"/>
            </w:tcBorders>
          </w:tcPr>
          <w:p>
            <w:pPr>
              <w:pStyle w:val="8"/>
              <w:rPr>
                <w:rFonts w:hint="eastAsia" w:ascii="仿宋" w:hAnsi="仿宋" w:eastAsia="仿宋" w:cs="仿宋"/>
                <w:sz w:val="28"/>
              </w:rPr>
            </w:pPr>
          </w:p>
        </w:tc>
        <w:tc>
          <w:tcPr>
            <w:tcW w:w="2721" w:type="dxa"/>
            <w:tcBorders>
              <w:bottom w:val="nil"/>
            </w:tcBorders>
          </w:tcPr>
          <w:p>
            <w:pPr>
              <w:pStyle w:val="8"/>
              <w:rPr>
                <w:rFonts w:hint="eastAsia" w:ascii="仿宋" w:hAnsi="仿宋" w:eastAsia="仿宋" w:cs="仿宋"/>
                <w:sz w:val="28"/>
              </w:rPr>
            </w:pPr>
          </w:p>
        </w:tc>
        <w:tc>
          <w:tcPr>
            <w:tcW w:w="4955" w:type="dxa"/>
            <w:tcBorders>
              <w:bottom w:val="nil"/>
            </w:tcBorders>
          </w:tcPr>
          <w:p>
            <w:pPr>
              <w:pStyle w:val="8"/>
              <w:spacing w:line="361" w:lineRule="exact"/>
              <w:ind w:left="106"/>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1.《中华人民共和国大气污</w:t>
            </w:r>
          </w:p>
        </w:tc>
        <w:tc>
          <w:tcPr>
            <w:tcW w:w="2297" w:type="dxa"/>
            <w:tcBorders>
              <w:bottom w:val="nil"/>
            </w:tcBorders>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4" w:type="dxa"/>
            <w:tcBorders>
              <w:top w:val="nil"/>
              <w:bottom w:val="nil"/>
            </w:tcBorders>
          </w:tcPr>
          <w:p>
            <w:pPr>
              <w:pStyle w:val="8"/>
              <w:rPr>
                <w:rFonts w:hint="eastAsia" w:ascii="仿宋" w:hAnsi="仿宋" w:eastAsia="仿宋" w:cs="仿宋"/>
                <w:sz w:val="26"/>
              </w:rPr>
            </w:pPr>
          </w:p>
        </w:tc>
        <w:tc>
          <w:tcPr>
            <w:tcW w:w="3277" w:type="dxa"/>
            <w:tcBorders>
              <w:top w:val="nil"/>
              <w:bottom w:val="nil"/>
            </w:tcBorders>
          </w:tcPr>
          <w:p>
            <w:pPr>
              <w:pStyle w:val="8"/>
              <w:rPr>
                <w:rFonts w:hint="eastAsia" w:ascii="仿宋" w:hAnsi="仿宋" w:eastAsia="仿宋" w:cs="仿宋"/>
                <w:sz w:val="26"/>
              </w:rPr>
            </w:pPr>
          </w:p>
        </w:tc>
        <w:tc>
          <w:tcPr>
            <w:tcW w:w="2721" w:type="dxa"/>
            <w:tcBorders>
              <w:top w:val="nil"/>
              <w:bottom w:val="nil"/>
            </w:tcBorders>
          </w:tcPr>
          <w:p>
            <w:pPr>
              <w:pStyle w:val="8"/>
              <w:rPr>
                <w:rFonts w:hint="eastAsia" w:ascii="仿宋" w:hAnsi="仿宋" w:eastAsia="仿宋" w:cs="仿宋"/>
                <w:sz w:val="26"/>
              </w:rPr>
            </w:pPr>
          </w:p>
        </w:tc>
        <w:tc>
          <w:tcPr>
            <w:tcW w:w="4955"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染防治法》第一百一十五条：违反本法</w:t>
            </w:r>
          </w:p>
        </w:tc>
        <w:tc>
          <w:tcPr>
            <w:tcW w:w="2297"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4" w:type="dxa"/>
            <w:tcBorders>
              <w:top w:val="nil"/>
              <w:bottom w:val="nil"/>
            </w:tcBorders>
          </w:tcPr>
          <w:p>
            <w:pPr>
              <w:pStyle w:val="8"/>
              <w:rPr>
                <w:rFonts w:hint="eastAsia" w:ascii="仿宋" w:hAnsi="仿宋" w:eastAsia="仿宋" w:cs="仿宋"/>
                <w:sz w:val="26"/>
              </w:rPr>
            </w:pPr>
          </w:p>
        </w:tc>
        <w:tc>
          <w:tcPr>
            <w:tcW w:w="3277" w:type="dxa"/>
            <w:tcBorders>
              <w:top w:val="nil"/>
              <w:bottom w:val="nil"/>
            </w:tcBorders>
          </w:tcPr>
          <w:p>
            <w:pPr>
              <w:pStyle w:val="8"/>
              <w:rPr>
                <w:rFonts w:hint="eastAsia" w:ascii="仿宋" w:hAnsi="仿宋" w:eastAsia="仿宋" w:cs="仿宋"/>
                <w:sz w:val="26"/>
              </w:rPr>
            </w:pPr>
          </w:p>
        </w:tc>
        <w:tc>
          <w:tcPr>
            <w:tcW w:w="2721" w:type="dxa"/>
            <w:tcBorders>
              <w:top w:val="nil"/>
              <w:bottom w:val="nil"/>
            </w:tcBorders>
          </w:tcPr>
          <w:p>
            <w:pPr>
              <w:pStyle w:val="8"/>
              <w:rPr>
                <w:rFonts w:hint="eastAsia" w:ascii="仿宋" w:hAnsi="仿宋" w:eastAsia="仿宋" w:cs="仿宋"/>
                <w:sz w:val="26"/>
              </w:rPr>
            </w:pPr>
          </w:p>
        </w:tc>
        <w:tc>
          <w:tcPr>
            <w:tcW w:w="4955"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规定，施工单位有下列行为之一的，由</w:t>
            </w:r>
          </w:p>
        </w:tc>
        <w:tc>
          <w:tcPr>
            <w:tcW w:w="2297"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4" w:type="dxa"/>
            <w:tcBorders>
              <w:top w:val="nil"/>
              <w:bottom w:val="nil"/>
            </w:tcBorders>
          </w:tcPr>
          <w:p>
            <w:pPr>
              <w:pStyle w:val="8"/>
              <w:rPr>
                <w:rFonts w:hint="eastAsia" w:ascii="仿宋" w:hAnsi="仿宋" w:eastAsia="仿宋" w:cs="仿宋"/>
                <w:sz w:val="26"/>
              </w:rPr>
            </w:pPr>
          </w:p>
        </w:tc>
        <w:tc>
          <w:tcPr>
            <w:tcW w:w="3277" w:type="dxa"/>
            <w:tcBorders>
              <w:top w:val="nil"/>
              <w:bottom w:val="nil"/>
            </w:tcBorders>
          </w:tcPr>
          <w:p>
            <w:pPr>
              <w:pStyle w:val="8"/>
              <w:rPr>
                <w:rFonts w:hint="eastAsia" w:ascii="仿宋" w:hAnsi="仿宋" w:eastAsia="仿宋" w:cs="仿宋"/>
                <w:sz w:val="26"/>
              </w:rPr>
            </w:pPr>
          </w:p>
        </w:tc>
        <w:tc>
          <w:tcPr>
            <w:tcW w:w="2721" w:type="dxa"/>
            <w:tcBorders>
              <w:top w:val="nil"/>
              <w:bottom w:val="nil"/>
            </w:tcBorders>
          </w:tcPr>
          <w:p>
            <w:pPr>
              <w:pStyle w:val="8"/>
              <w:rPr>
                <w:rFonts w:hint="eastAsia" w:ascii="仿宋" w:hAnsi="仿宋" w:eastAsia="仿宋" w:cs="仿宋"/>
                <w:sz w:val="26"/>
              </w:rPr>
            </w:pPr>
          </w:p>
        </w:tc>
        <w:tc>
          <w:tcPr>
            <w:tcW w:w="4955"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县级以上人民政府住房城乡建设等主</w:t>
            </w:r>
          </w:p>
        </w:tc>
        <w:tc>
          <w:tcPr>
            <w:tcW w:w="2297"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4" w:type="dxa"/>
            <w:tcBorders>
              <w:top w:val="nil"/>
              <w:bottom w:val="nil"/>
            </w:tcBorders>
          </w:tcPr>
          <w:p>
            <w:pPr>
              <w:pStyle w:val="8"/>
              <w:rPr>
                <w:rFonts w:hint="eastAsia" w:ascii="仿宋" w:hAnsi="仿宋" w:eastAsia="仿宋" w:cs="仿宋"/>
                <w:sz w:val="26"/>
              </w:rPr>
            </w:pPr>
          </w:p>
        </w:tc>
        <w:tc>
          <w:tcPr>
            <w:tcW w:w="3277" w:type="dxa"/>
            <w:tcBorders>
              <w:top w:val="nil"/>
              <w:bottom w:val="nil"/>
            </w:tcBorders>
          </w:tcPr>
          <w:p>
            <w:pPr>
              <w:pStyle w:val="8"/>
              <w:rPr>
                <w:rFonts w:hint="eastAsia" w:ascii="仿宋" w:hAnsi="仿宋" w:eastAsia="仿宋" w:cs="仿宋"/>
                <w:sz w:val="26"/>
              </w:rPr>
            </w:pPr>
          </w:p>
        </w:tc>
        <w:tc>
          <w:tcPr>
            <w:tcW w:w="2721" w:type="dxa"/>
            <w:tcBorders>
              <w:top w:val="nil"/>
              <w:bottom w:val="nil"/>
            </w:tcBorders>
          </w:tcPr>
          <w:p>
            <w:pPr>
              <w:pStyle w:val="8"/>
              <w:rPr>
                <w:rFonts w:hint="eastAsia" w:ascii="仿宋" w:hAnsi="仿宋" w:eastAsia="仿宋" w:cs="仿宋"/>
                <w:sz w:val="26"/>
              </w:rPr>
            </w:pPr>
          </w:p>
        </w:tc>
        <w:tc>
          <w:tcPr>
            <w:tcW w:w="4955"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管部门按照职责责令改正，处一万元以</w:t>
            </w:r>
          </w:p>
        </w:tc>
        <w:tc>
          <w:tcPr>
            <w:tcW w:w="2297"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4" w:type="dxa"/>
            <w:tcBorders>
              <w:top w:val="nil"/>
              <w:bottom w:val="nil"/>
            </w:tcBorders>
          </w:tcPr>
          <w:p>
            <w:pPr>
              <w:pStyle w:val="8"/>
              <w:rPr>
                <w:rFonts w:hint="eastAsia" w:ascii="仿宋" w:hAnsi="仿宋" w:eastAsia="仿宋" w:cs="仿宋"/>
                <w:sz w:val="26"/>
              </w:rPr>
            </w:pPr>
          </w:p>
        </w:tc>
        <w:tc>
          <w:tcPr>
            <w:tcW w:w="3277" w:type="dxa"/>
            <w:tcBorders>
              <w:top w:val="nil"/>
              <w:bottom w:val="nil"/>
            </w:tcBorders>
          </w:tcPr>
          <w:p>
            <w:pPr>
              <w:pStyle w:val="8"/>
              <w:rPr>
                <w:rFonts w:hint="eastAsia" w:ascii="仿宋" w:hAnsi="仿宋" w:eastAsia="仿宋" w:cs="仿宋"/>
                <w:sz w:val="26"/>
              </w:rPr>
            </w:pPr>
          </w:p>
        </w:tc>
        <w:tc>
          <w:tcPr>
            <w:tcW w:w="2721" w:type="dxa"/>
            <w:tcBorders>
              <w:top w:val="nil"/>
              <w:bottom w:val="nil"/>
            </w:tcBorders>
          </w:tcPr>
          <w:p>
            <w:pPr>
              <w:pStyle w:val="8"/>
              <w:rPr>
                <w:rFonts w:hint="eastAsia" w:ascii="仿宋" w:hAnsi="仿宋" w:eastAsia="仿宋" w:cs="仿宋"/>
                <w:sz w:val="26"/>
              </w:rPr>
            </w:pPr>
          </w:p>
        </w:tc>
        <w:tc>
          <w:tcPr>
            <w:tcW w:w="4955"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上十万元以下的罚款；拒不改正的，责</w:t>
            </w:r>
          </w:p>
        </w:tc>
        <w:tc>
          <w:tcPr>
            <w:tcW w:w="2297"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924" w:type="dxa"/>
            <w:tcBorders>
              <w:top w:val="nil"/>
              <w:bottom w:val="nil"/>
            </w:tcBorders>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8"/>
              <w:rPr>
                <w:rFonts w:hint="eastAsia" w:ascii="仿宋" w:hAnsi="仿宋" w:eastAsia="仿宋" w:cs="仿宋"/>
                <w:sz w:val="23"/>
              </w:rPr>
            </w:pPr>
          </w:p>
          <w:p>
            <w:pPr>
              <w:pStyle w:val="8"/>
              <w:ind w:left="119" w:right="112"/>
              <w:jc w:val="center"/>
              <w:rPr>
                <w:rFonts w:hint="eastAsia" w:ascii="仿宋" w:hAnsi="仿宋" w:eastAsia="仿宋" w:cs="仿宋"/>
                <w:sz w:val="28"/>
                <w:lang w:eastAsia="zh-CN"/>
              </w:rPr>
            </w:pPr>
            <w:r>
              <w:rPr>
                <w:rFonts w:hint="eastAsia" w:ascii="仿宋" w:hAnsi="仿宋" w:eastAsia="仿宋" w:cs="仿宋"/>
                <w:sz w:val="28"/>
                <w:lang w:val="en-US" w:eastAsia="zh-CN"/>
              </w:rPr>
              <w:t>8</w:t>
            </w:r>
          </w:p>
        </w:tc>
        <w:tc>
          <w:tcPr>
            <w:tcW w:w="3277" w:type="dxa"/>
            <w:tcBorders>
              <w:top w:val="nil"/>
              <w:bottom w:val="nil"/>
            </w:tcBorders>
          </w:tcPr>
          <w:p>
            <w:pPr>
              <w:pStyle w:val="8"/>
              <w:spacing w:before="168"/>
              <w:ind w:left="107" w:right="95"/>
              <w:jc w:val="both"/>
              <w:rPr>
                <w:rFonts w:hint="eastAsia" w:ascii="仿宋" w:hAnsi="仿宋" w:eastAsia="仿宋" w:cs="仿宋"/>
                <w:sz w:val="28"/>
              </w:rPr>
            </w:pPr>
            <w:r>
              <w:rPr>
                <w:rFonts w:hint="eastAsia" w:ascii="仿宋" w:hAnsi="仿宋" w:eastAsia="仿宋" w:cs="仿宋"/>
                <w:spacing w:val="22"/>
                <w:sz w:val="28"/>
              </w:rPr>
              <w:t>施工单位的施工现场未</w:t>
            </w:r>
            <w:r>
              <w:rPr>
                <w:rFonts w:hint="eastAsia" w:ascii="仿宋" w:hAnsi="仿宋" w:eastAsia="仿宋" w:cs="仿宋"/>
                <w:spacing w:val="-7"/>
                <w:sz w:val="28"/>
              </w:rPr>
              <w:t>设置硬质围挡，或者未采</w:t>
            </w:r>
            <w:r>
              <w:rPr>
                <w:rFonts w:hint="eastAsia" w:ascii="仿宋" w:hAnsi="仿宋" w:eastAsia="仿宋" w:cs="仿宋"/>
                <w:spacing w:val="-6"/>
                <w:sz w:val="28"/>
              </w:rPr>
              <w:t>取覆盖、分段作业、择时施工、洒水抑尘、冲洗地</w:t>
            </w:r>
            <w:r>
              <w:rPr>
                <w:rFonts w:hint="eastAsia" w:ascii="仿宋" w:hAnsi="仿宋" w:eastAsia="仿宋" w:cs="仿宋"/>
                <w:spacing w:val="22"/>
                <w:sz w:val="28"/>
              </w:rPr>
              <w:t>面和车辆等有效防尘降</w:t>
            </w:r>
            <w:r>
              <w:rPr>
                <w:rFonts w:hint="eastAsia" w:ascii="仿宋" w:hAnsi="仿宋" w:eastAsia="仿宋" w:cs="仿宋"/>
                <w:spacing w:val="-6"/>
                <w:sz w:val="28"/>
              </w:rPr>
              <w:t>尘措施的；建筑土方、工</w:t>
            </w:r>
            <w:r>
              <w:rPr>
                <w:rFonts w:hint="eastAsia" w:ascii="仿宋" w:hAnsi="仿宋" w:eastAsia="仿宋" w:cs="仿宋"/>
                <w:spacing w:val="-7"/>
                <w:sz w:val="28"/>
              </w:rPr>
              <w:t>程渣土、建筑垃圾未及时</w:t>
            </w:r>
            <w:r>
              <w:rPr>
                <w:rFonts w:hint="eastAsia" w:ascii="仿宋" w:hAnsi="仿宋" w:eastAsia="仿宋" w:cs="仿宋"/>
                <w:spacing w:val="-6"/>
                <w:sz w:val="28"/>
              </w:rPr>
              <w:t>清运，或者未采用密闭式</w:t>
            </w:r>
            <w:r>
              <w:rPr>
                <w:rFonts w:hint="eastAsia" w:ascii="仿宋" w:hAnsi="仿宋" w:eastAsia="仿宋" w:cs="仿宋"/>
                <w:spacing w:val="-3"/>
                <w:sz w:val="28"/>
              </w:rPr>
              <w:t>防尘网遮盖的。</w:t>
            </w:r>
          </w:p>
        </w:tc>
        <w:tc>
          <w:tcPr>
            <w:tcW w:w="2721" w:type="dxa"/>
            <w:tcBorders>
              <w:top w:val="nil"/>
              <w:bottom w:val="nil"/>
            </w:tcBorders>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numPr>
                <w:ilvl w:val="0"/>
                <w:numId w:val="8"/>
              </w:numPr>
              <w:tabs>
                <w:tab w:val="left" w:pos="326"/>
              </w:tabs>
              <w:spacing w:before="228" w:after="0" w:line="240" w:lineRule="auto"/>
              <w:ind w:left="325" w:right="0" w:hanging="218"/>
              <w:jc w:val="left"/>
              <w:rPr>
                <w:rFonts w:hint="eastAsia" w:ascii="仿宋" w:hAnsi="仿宋" w:eastAsia="仿宋" w:cs="仿宋"/>
                <w:sz w:val="28"/>
              </w:rPr>
            </w:pPr>
            <w:r>
              <w:rPr>
                <w:rFonts w:hint="eastAsia" w:ascii="仿宋" w:hAnsi="仿宋" w:eastAsia="仿宋" w:cs="仿宋"/>
                <w:spacing w:val="-2"/>
                <w:sz w:val="28"/>
              </w:rPr>
              <w:t>首次发现</w:t>
            </w:r>
          </w:p>
          <w:p>
            <w:pPr>
              <w:pStyle w:val="8"/>
              <w:numPr>
                <w:ilvl w:val="0"/>
                <w:numId w:val="8"/>
              </w:numPr>
              <w:tabs>
                <w:tab w:val="left" w:pos="335"/>
              </w:tabs>
              <w:spacing w:before="1" w:after="0" w:line="240" w:lineRule="auto"/>
              <w:ind w:left="108" w:right="94" w:firstLine="0"/>
              <w:jc w:val="left"/>
              <w:rPr>
                <w:rFonts w:hint="eastAsia" w:ascii="仿宋" w:hAnsi="仿宋" w:eastAsia="仿宋" w:cs="仿宋"/>
                <w:sz w:val="28"/>
              </w:rPr>
            </w:pPr>
            <w:r>
              <w:rPr>
                <w:rFonts w:hint="eastAsia" w:ascii="仿宋" w:hAnsi="仿宋" w:eastAsia="仿宋" w:cs="仿宋"/>
                <w:spacing w:val="2"/>
                <w:sz w:val="28"/>
              </w:rPr>
              <w:t>自行改正或在指定</w:t>
            </w:r>
            <w:r>
              <w:rPr>
                <w:rFonts w:hint="eastAsia" w:ascii="仿宋" w:hAnsi="仿宋" w:eastAsia="仿宋" w:cs="仿宋"/>
                <w:spacing w:val="-3"/>
                <w:sz w:val="28"/>
              </w:rPr>
              <w:t>期限内整改的</w:t>
            </w:r>
          </w:p>
          <w:p>
            <w:pPr>
              <w:pStyle w:val="8"/>
              <w:numPr>
                <w:ilvl w:val="0"/>
                <w:numId w:val="8"/>
              </w:numPr>
              <w:tabs>
                <w:tab w:val="left" w:pos="333"/>
              </w:tabs>
              <w:spacing w:before="0" w:after="0" w:line="340" w:lineRule="exact"/>
              <w:ind w:left="332" w:right="0" w:hanging="225"/>
              <w:jc w:val="left"/>
              <w:rPr>
                <w:rFonts w:hint="eastAsia" w:ascii="仿宋" w:hAnsi="仿宋" w:eastAsia="仿宋" w:cs="仿宋"/>
                <w:sz w:val="28"/>
              </w:rPr>
            </w:pPr>
            <w:r>
              <w:rPr>
                <w:rFonts w:hint="eastAsia" w:ascii="仿宋" w:hAnsi="仿宋" w:eastAsia="仿宋" w:cs="仿宋"/>
                <w:spacing w:val="-3"/>
                <w:sz w:val="28"/>
              </w:rPr>
              <w:t>未造成严重后果</w:t>
            </w:r>
          </w:p>
        </w:tc>
        <w:tc>
          <w:tcPr>
            <w:tcW w:w="4955" w:type="dxa"/>
            <w:tcBorders>
              <w:top w:val="nil"/>
              <w:bottom w:val="nil"/>
            </w:tcBorders>
          </w:tcPr>
          <w:p>
            <w:pPr>
              <w:pStyle w:val="8"/>
              <w:ind w:left="106" w:right="74"/>
              <w:jc w:val="both"/>
              <w:rPr>
                <w:rFonts w:hint="eastAsia" w:ascii="仿宋" w:hAnsi="仿宋" w:eastAsia="仿宋" w:cs="仿宋"/>
                <w:sz w:val="28"/>
              </w:rPr>
            </w:pPr>
            <w:r>
              <w:rPr>
                <w:rFonts w:hint="eastAsia" w:ascii="仿宋" w:hAnsi="仿宋" w:eastAsia="仿宋" w:cs="仿宋"/>
                <w:sz w:val="28"/>
              </w:rPr>
              <w:t>令停工整治：（一）施工工地未设置硬质围挡，或者未采取覆盖、分段作业、择时施工、洒水抑尘、冲洗地面和车辆等有效防尘降尘措施的；（二）建筑土方、工程渣土、建筑垃圾未及时清运， 或者未采用密闭式防尘网遮盖的。违反本法规定，建设单位未对暂时不能开工的建设用地的裸露地面进行覆盖，或者未对超过三个月不能开工的建设用地的裸露地面进行绿化、铺装或者遮盖</w:t>
            </w:r>
          </w:p>
        </w:tc>
        <w:tc>
          <w:tcPr>
            <w:tcW w:w="2297" w:type="dxa"/>
            <w:tcBorders>
              <w:top w:val="nil"/>
              <w:bottom w:val="nil"/>
            </w:tcBorders>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5"/>
              <w:rPr>
                <w:rFonts w:hint="eastAsia" w:ascii="仿宋" w:hAnsi="仿宋" w:eastAsia="仿宋" w:cs="仿宋"/>
                <w:sz w:val="35"/>
              </w:rPr>
            </w:pPr>
          </w:p>
          <w:p>
            <w:pPr>
              <w:pStyle w:val="8"/>
              <w:ind w:left="107"/>
              <w:rPr>
                <w:rFonts w:hint="eastAsia" w:ascii="仿宋" w:hAnsi="仿宋" w:eastAsia="仿宋" w:cs="仿宋"/>
                <w:sz w:val="28"/>
              </w:rPr>
            </w:pPr>
            <w:r>
              <w:rPr>
                <w:rFonts w:hint="eastAsia" w:ascii="仿宋" w:hAnsi="仿宋" w:eastAsia="仿宋" w:cs="仿宋"/>
                <w:sz w:val="28"/>
              </w:rPr>
              <w:t>说服教育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4" w:type="dxa"/>
            <w:tcBorders>
              <w:top w:val="nil"/>
              <w:bottom w:val="nil"/>
            </w:tcBorders>
          </w:tcPr>
          <w:p>
            <w:pPr>
              <w:pStyle w:val="8"/>
              <w:rPr>
                <w:rFonts w:hint="eastAsia" w:ascii="仿宋" w:hAnsi="仿宋" w:eastAsia="仿宋" w:cs="仿宋"/>
                <w:sz w:val="26"/>
              </w:rPr>
            </w:pPr>
          </w:p>
        </w:tc>
        <w:tc>
          <w:tcPr>
            <w:tcW w:w="3277" w:type="dxa"/>
            <w:tcBorders>
              <w:top w:val="nil"/>
              <w:bottom w:val="nil"/>
            </w:tcBorders>
          </w:tcPr>
          <w:p>
            <w:pPr>
              <w:pStyle w:val="8"/>
              <w:rPr>
                <w:rFonts w:hint="eastAsia" w:ascii="仿宋" w:hAnsi="仿宋" w:eastAsia="仿宋" w:cs="仿宋"/>
                <w:sz w:val="26"/>
              </w:rPr>
            </w:pPr>
          </w:p>
        </w:tc>
        <w:tc>
          <w:tcPr>
            <w:tcW w:w="2721" w:type="dxa"/>
            <w:tcBorders>
              <w:top w:val="nil"/>
              <w:bottom w:val="nil"/>
            </w:tcBorders>
          </w:tcPr>
          <w:p>
            <w:pPr>
              <w:pStyle w:val="8"/>
              <w:rPr>
                <w:rFonts w:hint="eastAsia" w:ascii="仿宋" w:hAnsi="仿宋" w:eastAsia="仿宋" w:cs="仿宋"/>
                <w:sz w:val="26"/>
              </w:rPr>
            </w:pPr>
          </w:p>
        </w:tc>
        <w:tc>
          <w:tcPr>
            <w:tcW w:w="4955"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的，由县级以上人民政府住房城乡建设</w:t>
            </w:r>
          </w:p>
        </w:tc>
        <w:tc>
          <w:tcPr>
            <w:tcW w:w="2297"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4" w:type="dxa"/>
            <w:tcBorders>
              <w:top w:val="nil"/>
              <w:bottom w:val="nil"/>
            </w:tcBorders>
          </w:tcPr>
          <w:p>
            <w:pPr>
              <w:pStyle w:val="8"/>
              <w:rPr>
                <w:rFonts w:hint="eastAsia" w:ascii="仿宋" w:hAnsi="仿宋" w:eastAsia="仿宋" w:cs="仿宋"/>
                <w:sz w:val="26"/>
              </w:rPr>
            </w:pPr>
          </w:p>
        </w:tc>
        <w:tc>
          <w:tcPr>
            <w:tcW w:w="3277" w:type="dxa"/>
            <w:tcBorders>
              <w:top w:val="nil"/>
              <w:bottom w:val="nil"/>
            </w:tcBorders>
          </w:tcPr>
          <w:p>
            <w:pPr>
              <w:pStyle w:val="8"/>
              <w:rPr>
                <w:rFonts w:hint="eastAsia" w:ascii="仿宋" w:hAnsi="仿宋" w:eastAsia="仿宋" w:cs="仿宋"/>
                <w:sz w:val="26"/>
              </w:rPr>
            </w:pPr>
          </w:p>
        </w:tc>
        <w:tc>
          <w:tcPr>
            <w:tcW w:w="2721" w:type="dxa"/>
            <w:tcBorders>
              <w:top w:val="nil"/>
              <w:bottom w:val="nil"/>
            </w:tcBorders>
          </w:tcPr>
          <w:p>
            <w:pPr>
              <w:pStyle w:val="8"/>
              <w:rPr>
                <w:rFonts w:hint="eastAsia" w:ascii="仿宋" w:hAnsi="仿宋" w:eastAsia="仿宋" w:cs="仿宋"/>
                <w:sz w:val="26"/>
              </w:rPr>
            </w:pPr>
          </w:p>
        </w:tc>
        <w:tc>
          <w:tcPr>
            <w:tcW w:w="4955"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等主管部门依照前款规定予以处罚。</w:t>
            </w:r>
          </w:p>
        </w:tc>
        <w:tc>
          <w:tcPr>
            <w:tcW w:w="2297"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4" w:type="dxa"/>
            <w:tcBorders>
              <w:top w:val="nil"/>
              <w:bottom w:val="nil"/>
            </w:tcBorders>
          </w:tcPr>
          <w:p>
            <w:pPr>
              <w:pStyle w:val="8"/>
              <w:rPr>
                <w:rFonts w:hint="eastAsia" w:ascii="仿宋" w:hAnsi="仿宋" w:eastAsia="仿宋" w:cs="仿宋"/>
                <w:sz w:val="26"/>
              </w:rPr>
            </w:pPr>
          </w:p>
        </w:tc>
        <w:tc>
          <w:tcPr>
            <w:tcW w:w="3277" w:type="dxa"/>
            <w:tcBorders>
              <w:top w:val="nil"/>
              <w:bottom w:val="nil"/>
            </w:tcBorders>
          </w:tcPr>
          <w:p>
            <w:pPr>
              <w:pStyle w:val="8"/>
              <w:rPr>
                <w:rFonts w:hint="eastAsia" w:ascii="仿宋" w:hAnsi="仿宋" w:eastAsia="仿宋" w:cs="仿宋"/>
                <w:sz w:val="26"/>
              </w:rPr>
            </w:pPr>
          </w:p>
        </w:tc>
        <w:tc>
          <w:tcPr>
            <w:tcW w:w="2721" w:type="dxa"/>
            <w:tcBorders>
              <w:top w:val="nil"/>
              <w:bottom w:val="nil"/>
            </w:tcBorders>
          </w:tcPr>
          <w:p>
            <w:pPr>
              <w:pStyle w:val="8"/>
              <w:rPr>
                <w:rFonts w:hint="eastAsia" w:ascii="仿宋" w:hAnsi="仿宋" w:eastAsia="仿宋" w:cs="仿宋"/>
                <w:sz w:val="26"/>
              </w:rPr>
            </w:pPr>
          </w:p>
        </w:tc>
        <w:tc>
          <w:tcPr>
            <w:tcW w:w="4955"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b/>
                <w:sz w:val="28"/>
              </w:rPr>
              <w:t>首违免罚依据：</w:t>
            </w:r>
            <w:r>
              <w:rPr>
                <w:rFonts w:hint="eastAsia" w:ascii="仿宋" w:hAnsi="仿宋" w:eastAsia="仿宋" w:cs="仿宋"/>
                <w:sz w:val="28"/>
              </w:rPr>
              <w:t>2.《行政处罚法》第三</w:t>
            </w:r>
          </w:p>
        </w:tc>
        <w:tc>
          <w:tcPr>
            <w:tcW w:w="2297"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4" w:type="dxa"/>
            <w:tcBorders>
              <w:top w:val="nil"/>
              <w:bottom w:val="nil"/>
            </w:tcBorders>
          </w:tcPr>
          <w:p>
            <w:pPr>
              <w:pStyle w:val="8"/>
              <w:rPr>
                <w:rFonts w:hint="eastAsia" w:ascii="仿宋" w:hAnsi="仿宋" w:eastAsia="仿宋" w:cs="仿宋"/>
                <w:sz w:val="26"/>
              </w:rPr>
            </w:pPr>
          </w:p>
        </w:tc>
        <w:tc>
          <w:tcPr>
            <w:tcW w:w="3277" w:type="dxa"/>
            <w:tcBorders>
              <w:top w:val="nil"/>
              <w:bottom w:val="nil"/>
            </w:tcBorders>
          </w:tcPr>
          <w:p>
            <w:pPr>
              <w:pStyle w:val="8"/>
              <w:rPr>
                <w:rFonts w:hint="eastAsia" w:ascii="仿宋" w:hAnsi="仿宋" w:eastAsia="仿宋" w:cs="仿宋"/>
                <w:sz w:val="26"/>
              </w:rPr>
            </w:pPr>
          </w:p>
        </w:tc>
        <w:tc>
          <w:tcPr>
            <w:tcW w:w="2721" w:type="dxa"/>
            <w:tcBorders>
              <w:top w:val="nil"/>
              <w:bottom w:val="nil"/>
            </w:tcBorders>
          </w:tcPr>
          <w:p>
            <w:pPr>
              <w:pStyle w:val="8"/>
              <w:rPr>
                <w:rFonts w:hint="eastAsia" w:ascii="仿宋" w:hAnsi="仿宋" w:eastAsia="仿宋" w:cs="仿宋"/>
                <w:sz w:val="26"/>
              </w:rPr>
            </w:pPr>
          </w:p>
        </w:tc>
        <w:tc>
          <w:tcPr>
            <w:tcW w:w="4955"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十三条：违法行为轻微并及时改正，没</w:t>
            </w:r>
          </w:p>
        </w:tc>
        <w:tc>
          <w:tcPr>
            <w:tcW w:w="2297"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4" w:type="dxa"/>
            <w:tcBorders>
              <w:top w:val="nil"/>
              <w:bottom w:val="nil"/>
            </w:tcBorders>
          </w:tcPr>
          <w:p>
            <w:pPr>
              <w:pStyle w:val="8"/>
              <w:rPr>
                <w:rFonts w:hint="eastAsia" w:ascii="仿宋" w:hAnsi="仿宋" w:eastAsia="仿宋" w:cs="仿宋"/>
                <w:sz w:val="26"/>
              </w:rPr>
            </w:pPr>
          </w:p>
        </w:tc>
        <w:tc>
          <w:tcPr>
            <w:tcW w:w="3277" w:type="dxa"/>
            <w:tcBorders>
              <w:top w:val="nil"/>
              <w:bottom w:val="nil"/>
            </w:tcBorders>
          </w:tcPr>
          <w:p>
            <w:pPr>
              <w:pStyle w:val="8"/>
              <w:rPr>
                <w:rFonts w:hint="eastAsia" w:ascii="仿宋" w:hAnsi="仿宋" w:eastAsia="仿宋" w:cs="仿宋"/>
                <w:sz w:val="26"/>
              </w:rPr>
            </w:pPr>
          </w:p>
        </w:tc>
        <w:tc>
          <w:tcPr>
            <w:tcW w:w="2721" w:type="dxa"/>
            <w:tcBorders>
              <w:top w:val="nil"/>
              <w:bottom w:val="nil"/>
            </w:tcBorders>
          </w:tcPr>
          <w:p>
            <w:pPr>
              <w:pStyle w:val="8"/>
              <w:rPr>
                <w:rFonts w:hint="eastAsia" w:ascii="仿宋" w:hAnsi="仿宋" w:eastAsia="仿宋" w:cs="仿宋"/>
                <w:sz w:val="26"/>
              </w:rPr>
            </w:pPr>
          </w:p>
        </w:tc>
        <w:tc>
          <w:tcPr>
            <w:tcW w:w="4955"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有造成危害后果的，不予行政处罚。初</w:t>
            </w:r>
          </w:p>
        </w:tc>
        <w:tc>
          <w:tcPr>
            <w:tcW w:w="2297"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4" w:type="dxa"/>
            <w:tcBorders>
              <w:top w:val="nil"/>
              <w:bottom w:val="nil"/>
            </w:tcBorders>
          </w:tcPr>
          <w:p>
            <w:pPr>
              <w:pStyle w:val="8"/>
              <w:rPr>
                <w:rFonts w:hint="eastAsia" w:ascii="仿宋" w:hAnsi="仿宋" w:eastAsia="仿宋" w:cs="仿宋"/>
                <w:sz w:val="26"/>
              </w:rPr>
            </w:pPr>
          </w:p>
        </w:tc>
        <w:tc>
          <w:tcPr>
            <w:tcW w:w="3277" w:type="dxa"/>
            <w:tcBorders>
              <w:top w:val="nil"/>
              <w:bottom w:val="nil"/>
            </w:tcBorders>
          </w:tcPr>
          <w:p>
            <w:pPr>
              <w:pStyle w:val="8"/>
              <w:rPr>
                <w:rFonts w:hint="eastAsia" w:ascii="仿宋" w:hAnsi="仿宋" w:eastAsia="仿宋" w:cs="仿宋"/>
                <w:sz w:val="26"/>
              </w:rPr>
            </w:pPr>
          </w:p>
        </w:tc>
        <w:tc>
          <w:tcPr>
            <w:tcW w:w="2721" w:type="dxa"/>
            <w:tcBorders>
              <w:top w:val="nil"/>
              <w:bottom w:val="nil"/>
            </w:tcBorders>
          </w:tcPr>
          <w:p>
            <w:pPr>
              <w:pStyle w:val="8"/>
              <w:rPr>
                <w:rFonts w:hint="eastAsia" w:ascii="仿宋" w:hAnsi="仿宋" w:eastAsia="仿宋" w:cs="仿宋"/>
                <w:sz w:val="26"/>
              </w:rPr>
            </w:pPr>
          </w:p>
        </w:tc>
        <w:tc>
          <w:tcPr>
            <w:tcW w:w="4955"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次违法且危害后果轻微并及时改正</w:t>
            </w:r>
          </w:p>
        </w:tc>
        <w:tc>
          <w:tcPr>
            <w:tcW w:w="2297"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24" w:type="dxa"/>
            <w:tcBorders>
              <w:top w:val="nil"/>
            </w:tcBorders>
          </w:tcPr>
          <w:p>
            <w:pPr>
              <w:pStyle w:val="8"/>
              <w:rPr>
                <w:rFonts w:hint="eastAsia" w:ascii="仿宋" w:hAnsi="仿宋" w:eastAsia="仿宋" w:cs="仿宋"/>
                <w:sz w:val="26"/>
              </w:rPr>
            </w:pPr>
          </w:p>
        </w:tc>
        <w:tc>
          <w:tcPr>
            <w:tcW w:w="3277" w:type="dxa"/>
            <w:tcBorders>
              <w:top w:val="nil"/>
            </w:tcBorders>
          </w:tcPr>
          <w:p>
            <w:pPr>
              <w:pStyle w:val="8"/>
              <w:rPr>
                <w:rFonts w:hint="eastAsia" w:ascii="仿宋" w:hAnsi="仿宋" w:eastAsia="仿宋" w:cs="仿宋"/>
                <w:sz w:val="26"/>
              </w:rPr>
            </w:pPr>
          </w:p>
        </w:tc>
        <w:tc>
          <w:tcPr>
            <w:tcW w:w="2721" w:type="dxa"/>
            <w:tcBorders>
              <w:top w:val="nil"/>
            </w:tcBorders>
          </w:tcPr>
          <w:p>
            <w:pPr>
              <w:pStyle w:val="8"/>
              <w:rPr>
                <w:rFonts w:hint="eastAsia" w:ascii="仿宋" w:hAnsi="仿宋" w:eastAsia="仿宋" w:cs="仿宋"/>
                <w:sz w:val="26"/>
              </w:rPr>
            </w:pPr>
          </w:p>
        </w:tc>
        <w:tc>
          <w:tcPr>
            <w:tcW w:w="4955" w:type="dxa"/>
            <w:tcBorders>
              <w:top w:val="nil"/>
            </w:tcBorders>
          </w:tcPr>
          <w:p>
            <w:pPr>
              <w:pStyle w:val="8"/>
              <w:spacing w:line="319" w:lineRule="exact"/>
              <w:ind w:left="106"/>
              <w:rPr>
                <w:rFonts w:hint="eastAsia" w:ascii="仿宋" w:hAnsi="仿宋" w:eastAsia="仿宋" w:cs="仿宋"/>
                <w:sz w:val="28"/>
              </w:rPr>
            </w:pPr>
            <w:r>
              <w:rPr>
                <w:rFonts w:hint="eastAsia" w:ascii="仿宋" w:hAnsi="仿宋" w:eastAsia="仿宋" w:cs="仿宋"/>
                <w:sz w:val="28"/>
              </w:rPr>
              <w:t>的 ，可以不予行政处罚。</w:t>
            </w:r>
          </w:p>
        </w:tc>
        <w:tc>
          <w:tcPr>
            <w:tcW w:w="2297" w:type="dxa"/>
            <w:tcBorders>
              <w:top w:val="nil"/>
            </w:tcBorders>
          </w:tcPr>
          <w:p>
            <w:pPr>
              <w:pStyle w:val="8"/>
              <w:rPr>
                <w:rFonts w:hint="eastAsia" w:ascii="仿宋" w:hAnsi="仿宋" w:eastAsia="仿宋" w:cs="仿宋"/>
                <w:sz w:val="26"/>
              </w:rPr>
            </w:pPr>
          </w:p>
        </w:tc>
      </w:tr>
    </w:tbl>
    <w:p>
      <w:pPr>
        <w:spacing w:after="0"/>
        <w:rPr>
          <w:rFonts w:hint="eastAsia" w:ascii="仿宋" w:hAnsi="仿宋" w:eastAsia="仿宋" w:cs="仿宋"/>
          <w:sz w:val="26"/>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rPr>
          <w:rFonts w:hint="eastAsia" w:ascii="仿宋" w:hAnsi="仿宋" w:eastAsia="仿宋" w:cs="仿宋"/>
          <w:sz w:val="28"/>
        </w:rPr>
      </w:pPr>
    </w:p>
    <w:p>
      <w:pPr>
        <w:pStyle w:val="3"/>
        <w:spacing w:before="56" w:line="340" w:lineRule="auto"/>
        <w:ind w:left="200" w:right="363"/>
        <w:rPr>
          <w:rFonts w:hint="eastAsia" w:ascii="仿宋" w:hAnsi="仿宋" w:eastAsia="仿宋" w:cs="仿宋"/>
        </w:rPr>
      </w:pPr>
      <w:r>
        <w:rPr>
          <w:rFonts w:hint="eastAsia" w:ascii="仿宋" w:hAnsi="仿宋" w:eastAsia="仿宋" w:cs="仿宋"/>
          <w:w w:val="95"/>
        </w:rPr>
        <w:t>说明</w:t>
      </w:r>
      <w:r>
        <w:rPr>
          <w:rFonts w:hint="eastAsia" w:ascii="仿宋" w:hAnsi="仿宋" w:eastAsia="仿宋" w:cs="仿宋"/>
          <w:w w:val="90"/>
        </w:rPr>
        <w:t>:</w:t>
      </w:r>
      <w:r>
        <w:rPr>
          <w:rFonts w:hint="eastAsia" w:ascii="仿宋" w:hAnsi="仿宋" w:eastAsia="仿宋" w:cs="仿宋"/>
          <w:w w:val="95"/>
        </w:rPr>
        <w:t xml:space="preserve">配套监管措施主要是包容观察、预警提示、容缺执法、说服教育、劝导示范、行政建议、行政   </w:t>
      </w:r>
      <w:r>
        <w:rPr>
          <w:rFonts w:hint="eastAsia" w:ascii="仿宋" w:hAnsi="仿宋" w:eastAsia="仿宋" w:cs="仿宋"/>
        </w:rPr>
        <w:t>指导、行政约谈、行政告诫、行政回访等方式。</w:t>
      </w:r>
    </w:p>
    <w:p>
      <w:pPr>
        <w:spacing w:after="0" w:line="340" w:lineRule="auto"/>
        <w:sectPr>
          <w:pgSz w:w="16840" w:h="11910" w:orient="landscape"/>
          <w:pgMar w:top="1100" w:right="1180" w:bottom="280" w:left="1240" w:header="720" w:footer="720" w:gutter="0"/>
          <w:cols w:space="720" w:num="1"/>
        </w:sectPr>
      </w:pPr>
    </w:p>
    <w:p>
      <w:pPr>
        <w:pStyle w:val="3"/>
        <w:rPr>
          <w:sz w:val="20"/>
        </w:rPr>
      </w:pPr>
    </w:p>
    <w:p>
      <w:pPr>
        <w:pStyle w:val="3"/>
        <w:rPr>
          <w:sz w:val="20"/>
        </w:rPr>
      </w:pPr>
    </w:p>
    <w:p>
      <w:pPr>
        <w:pStyle w:val="3"/>
        <w:spacing w:before="8"/>
        <w:rPr>
          <w:sz w:val="23"/>
        </w:rPr>
      </w:pPr>
    </w:p>
    <w:p>
      <w:pPr>
        <w:spacing w:after="0"/>
        <w:rPr>
          <w:sz w:val="23"/>
        </w:rPr>
        <w:sectPr>
          <w:pgSz w:w="16840" w:h="11910" w:orient="landscape"/>
          <w:pgMar w:top="1100" w:right="1180" w:bottom="280" w:left="1240" w:header="720" w:footer="720" w:gutter="0"/>
          <w:cols w:space="720" w:num="1"/>
        </w:sectPr>
      </w:pPr>
    </w:p>
    <w:p>
      <w:pPr>
        <w:spacing w:before="63"/>
        <w:ind w:left="200" w:right="0" w:firstLine="0"/>
        <w:jc w:val="left"/>
        <w:rPr>
          <w:rFonts w:hint="eastAsia" w:ascii="仿宋" w:hAnsi="仿宋" w:eastAsia="仿宋" w:cs="仿宋"/>
          <w:sz w:val="28"/>
        </w:rPr>
      </w:pPr>
      <w:r>
        <w:rPr>
          <w:rFonts w:hint="eastAsia" w:ascii="仿宋" w:hAnsi="仿宋" w:eastAsia="仿宋" w:cs="仿宋"/>
          <w:spacing w:val="-25"/>
          <w:sz w:val="28"/>
        </w:rPr>
        <w:t xml:space="preserve">附件 </w:t>
      </w:r>
      <w:r>
        <w:rPr>
          <w:rFonts w:hint="eastAsia" w:ascii="仿宋" w:hAnsi="仿宋" w:eastAsia="仿宋" w:cs="仿宋"/>
          <w:sz w:val="28"/>
        </w:rPr>
        <w:t>2</w:t>
      </w:r>
    </w:p>
    <w:p>
      <w:pPr>
        <w:pStyle w:val="3"/>
        <w:spacing w:before="7"/>
        <w:rPr>
          <w:sz w:val="37"/>
        </w:rPr>
      </w:pPr>
      <w:r>
        <w:br w:type="column"/>
      </w:r>
    </w:p>
    <w:p>
      <w:pPr>
        <w:pStyle w:val="2"/>
      </w:pPr>
      <w:r>
        <w:rPr>
          <w:rFonts w:hint="eastAsia"/>
          <w:b/>
          <w:bCs/>
          <w:lang w:val="en-US" w:eastAsia="zh-CN"/>
        </w:rPr>
        <w:t>通城县</w:t>
      </w:r>
      <w:r>
        <w:rPr>
          <w:b/>
          <w:bCs/>
        </w:rPr>
        <w:t>住房和城乡建设局减轻处罚事项清单</w:t>
      </w:r>
    </w:p>
    <w:p>
      <w:pPr>
        <w:spacing w:after="0"/>
        <w:sectPr>
          <w:type w:val="continuous"/>
          <w:pgSz w:w="16840" w:h="11910" w:orient="landscape"/>
          <w:pgMar w:top="1100" w:right="1180" w:bottom="280" w:left="1240" w:header="720" w:footer="720" w:gutter="0"/>
          <w:cols w:equalWidth="0" w:num="2">
            <w:col w:w="1009" w:space="1790"/>
            <w:col w:w="11621"/>
          </w:cols>
        </w:sectPr>
      </w:pPr>
    </w:p>
    <w:p>
      <w:pPr>
        <w:pStyle w:val="3"/>
        <w:tabs>
          <w:tab w:val="left" w:pos="4411"/>
          <w:tab w:val="left" w:pos="9147"/>
        </w:tabs>
        <w:spacing w:before="139"/>
        <w:ind w:left="200"/>
        <w:rPr>
          <w:rFonts w:hint="eastAsia" w:ascii="仿宋" w:hAnsi="仿宋" w:eastAsia="仿宋" w:cs="仿宋"/>
        </w:rPr>
      </w:pPr>
      <w:r>
        <w:rPr>
          <w:rFonts w:hint="eastAsia" w:ascii="仿宋" w:hAnsi="仿宋" w:eastAsia="仿宋" w:cs="仿宋"/>
        </w:rPr>
        <w:t>单位</w:t>
      </w:r>
      <w:r>
        <w:rPr>
          <w:rFonts w:hint="eastAsia" w:ascii="仿宋" w:hAnsi="仿宋" w:eastAsia="仿宋" w:cs="仿宋"/>
          <w:w w:val="90"/>
        </w:rPr>
        <w:t>:</w:t>
      </w:r>
      <w:r>
        <w:rPr>
          <w:rFonts w:hint="eastAsia" w:ascii="仿宋" w:hAnsi="仿宋" w:eastAsia="仿宋" w:cs="仿宋"/>
          <w:spacing w:val="-81"/>
          <w:w w:val="90"/>
        </w:rPr>
        <w:t xml:space="preserve"> </w:t>
      </w:r>
      <w:r>
        <w:rPr>
          <w:rFonts w:hint="eastAsia" w:ascii="仿宋" w:hAnsi="仿宋" w:eastAsia="仿宋" w:cs="仿宋"/>
          <w:w w:val="90"/>
        </w:rPr>
        <w:t>(</w:t>
      </w:r>
      <w:r>
        <w:rPr>
          <w:rFonts w:hint="eastAsia" w:ascii="仿宋" w:hAnsi="仿宋" w:eastAsia="仿宋" w:cs="仿宋"/>
        </w:rPr>
        <w:t>公章</w:t>
      </w:r>
      <w:r>
        <w:rPr>
          <w:rFonts w:hint="eastAsia" w:ascii="仿宋" w:hAnsi="仿宋" w:eastAsia="仿宋" w:cs="仿宋"/>
          <w:w w:val="90"/>
        </w:rPr>
        <w:t>):</w:t>
      </w:r>
      <w:r>
        <w:rPr>
          <w:rFonts w:hint="eastAsia" w:ascii="仿宋" w:hAnsi="仿宋" w:eastAsia="仿宋" w:cs="仿宋"/>
          <w:w w:val="90"/>
        </w:rPr>
        <w:tab/>
      </w:r>
      <w:r>
        <w:rPr>
          <w:rFonts w:hint="eastAsia" w:ascii="仿宋" w:hAnsi="仿宋" w:eastAsia="仿宋" w:cs="仿宋"/>
        </w:rPr>
        <w:t>法审机构意见</w:t>
      </w:r>
      <w:r>
        <w:rPr>
          <w:rFonts w:hint="eastAsia" w:ascii="仿宋" w:hAnsi="仿宋" w:eastAsia="仿宋" w:cs="仿宋"/>
          <w:w w:val="90"/>
        </w:rPr>
        <w:t>:</w:t>
      </w:r>
      <w:r>
        <w:rPr>
          <w:rFonts w:hint="eastAsia" w:ascii="仿宋" w:hAnsi="仿宋" w:eastAsia="仿宋" w:cs="仿宋"/>
          <w:w w:val="90"/>
        </w:rPr>
        <w:tab/>
      </w:r>
      <w:r>
        <w:rPr>
          <w:rFonts w:hint="eastAsia" w:ascii="仿宋" w:hAnsi="仿宋" w:eastAsia="仿宋" w:cs="仿宋"/>
        </w:rPr>
        <w:t>主要负责人签字</w:t>
      </w:r>
      <w:r>
        <w:rPr>
          <w:rFonts w:hint="eastAsia" w:ascii="仿宋" w:hAnsi="仿宋" w:eastAsia="仿宋" w:cs="仿宋"/>
          <w:w w:val="90"/>
        </w:rPr>
        <w:t>:</w:t>
      </w:r>
    </w:p>
    <w:p>
      <w:pPr>
        <w:pStyle w:val="3"/>
        <w:rPr>
          <w:rFonts w:hint="eastAsia" w:ascii="仿宋" w:hAnsi="仿宋" w:eastAsia="仿宋" w:cs="仿宋"/>
          <w:sz w:val="20"/>
        </w:rPr>
      </w:pPr>
    </w:p>
    <w:p>
      <w:pPr>
        <w:pStyle w:val="3"/>
        <w:spacing w:before="11"/>
        <w:rPr>
          <w:rFonts w:hint="eastAsia" w:ascii="仿宋" w:hAnsi="仿宋" w:eastAsia="仿宋" w:cs="仿宋"/>
          <w:sz w:val="19"/>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08"/>
        <w:gridCol w:w="3535"/>
        <w:gridCol w:w="4861"/>
        <w:gridCol w:w="2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922" w:type="dxa"/>
          </w:tcPr>
          <w:p>
            <w:pPr>
              <w:pStyle w:val="8"/>
              <w:spacing w:before="157"/>
              <w:ind w:left="119" w:right="112"/>
              <w:jc w:val="center"/>
              <w:rPr>
                <w:rFonts w:hint="eastAsia" w:ascii="仿宋" w:hAnsi="仿宋" w:eastAsia="仿宋" w:cs="仿宋"/>
                <w:sz w:val="32"/>
              </w:rPr>
            </w:pPr>
            <w:r>
              <w:rPr>
                <w:rFonts w:hint="eastAsia" w:ascii="仿宋" w:hAnsi="仿宋" w:eastAsia="仿宋" w:cs="仿宋"/>
                <w:sz w:val="32"/>
              </w:rPr>
              <w:t>序号</w:t>
            </w:r>
          </w:p>
        </w:tc>
        <w:tc>
          <w:tcPr>
            <w:tcW w:w="2508" w:type="dxa"/>
          </w:tcPr>
          <w:p>
            <w:pPr>
              <w:pStyle w:val="8"/>
              <w:spacing w:before="157"/>
              <w:ind w:left="613"/>
              <w:rPr>
                <w:rFonts w:hint="eastAsia" w:ascii="仿宋" w:hAnsi="仿宋" w:eastAsia="仿宋" w:cs="仿宋"/>
                <w:sz w:val="32"/>
              </w:rPr>
            </w:pPr>
            <w:r>
              <w:rPr>
                <w:rFonts w:hint="eastAsia" w:ascii="仿宋" w:hAnsi="仿宋" w:eastAsia="仿宋" w:cs="仿宋"/>
                <w:sz w:val="32"/>
              </w:rPr>
              <w:t>处罚事项</w:t>
            </w:r>
          </w:p>
        </w:tc>
        <w:tc>
          <w:tcPr>
            <w:tcW w:w="3535" w:type="dxa"/>
          </w:tcPr>
          <w:p>
            <w:pPr>
              <w:pStyle w:val="8"/>
              <w:spacing w:before="157"/>
              <w:ind w:left="646"/>
              <w:rPr>
                <w:rFonts w:hint="eastAsia" w:ascii="仿宋" w:hAnsi="仿宋" w:eastAsia="仿宋" w:cs="仿宋"/>
                <w:sz w:val="32"/>
              </w:rPr>
            </w:pPr>
            <w:r>
              <w:rPr>
                <w:rFonts w:hint="eastAsia" w:ascii="仿宋" w:hAnsi="仿宋" w:eastAsia="仿宋" w:cs="仿宋"/>
                <w:sz w:val="32"/>
              </w:rPr>
              <w:t>减轻处罚的情形</w:t>
            </w:r>
          </w:p>
        </w:tc>
        <w:tc>
          <w:tcPr>
            <w:tcW w:w="4861" w:type="dxa"/>
          </w:tcPr>
          <w:p>
            <w:pPr>
              <w:pStyle w:val="8"/>
              <w:spacing w:before="157"/>
              <w:ind w:left="1309"/>
              <w:rPr>
                <w:rFonts w:hint="eastAsia" w:ascii="仿宋" w:hAnsi="仿宋" w:eastAsia="仿宋" w:cs="仿宋"/>
                <w:sz w:val="32"/>
              </w:rPr>
            </w:pPr>
            <w:r>
              <w:rPr>
                <w:rFonts w:hint="eastAsia" w:ascii="仿宋" w:hAnsi="仿宋" w:eastAsia="仿宋" w:cs="仿宋"/>
                <w:sz w:val="32"/>
              </w:rPr>
              <w:t>减轻处罚的依据</w:t>
            </w:r>
          </w:p>
        </w:tc>
        <w:tc>
          <w:tcPr>
            <w:tcW w:w="2348" w:type="dxa"/>
          </w:tcPr>
          <w:p>
            <w:pPr>
              <w:pStyle w:val="8"/>
              <w:spacing w:before="157"/>
              <w:ind w:left="213"/>
              <w:rPr>
                <w:rFonts w:hint="eastAsia" w:ascii="仿宋" w:hAnsi="仿宋" w:eastAsia="仿宋" w:cs="仿宋"/>
                <w:sz w:val="32"/>
              </w:rPr>
            </w:pPr>
            <w:r>
              <w:rPr>
                <w:rFonts w:hint="eastAsia" w:ascii="仿宋" w:hAnsi="仿宋" w:eastAsia="仿宋" w:cs="仿宋"/>
                <w:sz w:val="32"/>
              </w:rPr>
              <w:t>配套监管措施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33"/>
              </w:rPr>
            </w:pPr>
          </w:p>
          <w:p>
            <w:pPr>
              <w:pStyle w:val="8"/>
              <w:ind w:left="8"/>
              <w:jc w:val="center"/>
              <w:rPr>
                <w:rFonts w:hint="eastAsia" w:ascii="仿宋" w:hAnsi="仿宋" w:eastAsia="仿宋" w:cs="仿宋"/>
                <w:sz w:val="28"/>
              </w:rPr>
            </w:pPr>
            <w:r>
              <w:rPr>
                <w:rFonts w:hint="eastAsia" w:ascii="仿宋" w:hAnsi="仿宋" w:eastAsia="仿宋" w:cs="仿宋"/>
                <w:w w:val="96"/>
                <w:sz w:val="28"/>
              </w:rPr>
              <w:t>1</w:t>
            </w:r>
          </w:p>
        </w:tc>
        <w:tc>
          <w:tcPr>
            <w:tcW w:w="2508"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
              <w:rPr>
                <w:rFonts w:hint="eastAsia" w:ascii="仿宋" w:hAnsi="仿宋" w:eastAsia="仿宋" w:cs="仿宋"/>
                <w:sz w:val="35"/>
              </w:rPr>
            </w:pPr>
          </w:p>
          <w:p>
            <w:pPr>
              <w:pStyle w:val="8"/>
              <w:ind w:left="106" w:right="97"/>
              <w:jc w:val="both"/>
              <w:rPr>
                <w:rFonts w:hint="eastAsia" w:ascii="仿宋" w:hAnsi="仿宋" w:eastAsia="仿宋" w:cs="仿宋"/>
                <w:sz w:val="28"/>
              </w:rPr>
            </w:pPr>
            <w:r>
              <w:rPr>
                <w:rFonts w:hint="eastAsia" w:ascii="仿宋" w:hAnsi="仿宋" w:eastAsia="仿宋" w:cs="仿宋"/>
                <w:sz w:val="28"/>
              </w:rPr>
              <w:t>对建设单位不移交建设项目竣工档案行为的处罚</w:t>
            </w:r>
          </w:p>
        </w:tc>
        <w:tc>
          <w:tcPr>
            <w:tcW w:w="3535"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2"/>
              <w:rPr>
                <w:rFonts w:hint="eastAsia" w:ascii="仿宋" w:hAnsi="仿宋" w:eastAsia="仿宋" w:cs="仿宋"/>
                <w:sz w:val="36"/>
              </w:rPr>
            </w:pPr>
          </w:p>
          <w:p>
            <w:pPr>
              <w:pStyle w:val="8"/>
              <w:ind w:left="106" w:right="94"/>
              <w:jc w:val="both"/>
              <w:rPr>
                <w:rFonts w:hint="eastAsia" w:ascii="仿宋" w:hAnsi="仿宋" w:eastAsia="仿宋" w:cs="仿宋"/>
                <w:sz w:val="28"/>
              </w:rPr>
            </w:pPr>
            <w:r>
              <w:rPr>
                <w:rFonts w:hint="eastAsia" w:ascii="仿宋" w:hAnsi="仿宋" w:eastAsia="仿宋" w:cs="仿宋"/>
                <w:spacing w:val="19"/>
                <w:sz w:val="28"/>
              </w:rPr>
              <w:t>建设工程竣工六个月内不向城建档案管理机构报送</w:t>
            </w:r>
            <w:r>
              <w:rPr>
                <w:rFonts w:hint="eastAsia" w:ascii="仿宋" w:hAnsi="仿宋" w:eastAsia="仿宋" w:cs="仿宋"/>
                <w:spacing w:val="-8"/>
                <w:sz w:val="28"/>
              </w:rPr>
              <w:t>城建档案资料的，之后主动完成移交，主动消除或减轻</w:t>
            </w:r>
            <w:r>
              <w:rPr>
                <w:rFonts w:hint="eastAsia" w:ascii="仿宋" w:hAnsi="仿宋" w:eastAsia="仿宋" w:cs="仿宋"/>
                <w:spacing w:val="-3"/>
                <w:sz w:val="28"/>
              </w:rPr>
              <w:t>违法行为危害后果的。</w:t>
            </w:r>
          </w:p>
        </w:tc>
        <w:tc>
          <w:tcPr>
            <w:tcW w:w="4861" w:type="dxa"/>
          </w:tcPr>
          <w:p>
            <w:pPr>
              <w:pStyle w:val="8"/>
              <w:spacing w:line="398" w:lineRule="exact"/>
              <w:ind w:left="106"/>
              <w:rPr>
                <w:rFonts w:hint="eastAsia" w:ascii="仿宋" w:hAnsi="仿宋" w:eastAsia="仿宋" w:cs="仿宋"/>
                <w:sz w:val="28"/>
              </w:rPr>
            </w:pPr>
            <w:r>
              <w:rPr>
                <w:rFonts w:hint="eastAsia" w:ascii="仿宋" w:hAnsi="仿宋" w:eastAsia="仿宋" w:cs="仿宋"/>
                <w:b/>
                <w:spacing w:val="-4"/>
                <w:w w:val="95"/>
                <w:sz w:val="28"/>
              </w:rPr>
              <w:t>处罚依据：</w:t>
            </w:r>
            <w:r>
              <w:rPr>
                <w:rFonts w:hint="eastAsia" w:ascii="仿宋" w:hAnsi="仿宋" w:eastAsia="仿宋" w:cs="仿宋"/>
                <w:spacing w:val="-20"/>
                <w:w w:val="95"/>
                <w:sz w:val="28"/>
              </w:rPr>
              <w:t>1</w:t>
            </w:r>
            <w:r>
              <w:rPr>
                <w:rFonts w:hint="eastAsia" w:ascii="仿宋" w:hAnsi="仿宋" w:eastAsia="仿宋" w:cs="仿宋"/>
                <w:spacing w:val="-5"/>
                <w:w w:val="95"/>
                <w:sz w:val="28"/>
              </w:rPr>
              <w:t>.《湖北省城市建设档案管</w:t>
            </w:r>
          </w:p>
          <w:p>
            <w:pPr>
              <w:pStyle w:val="8"/>
              <w:tabs>
                <w:tab w:val="left" w:pos="2511"/>
              </w:tabs>
              <w:spacing w:line="328" w:lineRule="exact"/>
              <w:ind w:left="106"/>
              <w:rPr>
                <w:rFonts w:hint="eastAsia" w:ascii="仿宋" w:hAnsi="仿宋" w:eastAsia="仿宋" w:cs="仿宋"/>
                <w:sz w:val="28"/>
              </w:rPr>
            </w:pPr>
            <w:r>
              <w:rPr>
                <w:rFonts w:hint="eastAsia" w:ascii="仿宋" w:hAnsi="仿宋" w:eastAsia="仿宋" w:cs="仿宋"/>
                <w:sz w:val="28"/>
              </w:rPr>
              <w:t>理</w:t>
            </w:r>
            <w:r>
              <w:rPr>
                <w:rFonts w:hint="eastAsia" w:ascii="仿宋" w:hAnsi="仿宋" w:eastAsia="仿宋" w:cs="仿宋"/>
                <w:spacing w:val="-3"/>
                <w:sz w:val="28"/>
              </w:rPr>
              <w:t>办</w:t>
            </w:r>
            <w:r>
              <w:rPr>
                <w:rFonts w:hint="eastAsia" w:ascii="仿宋" w:hAnsi="仿宋" w:eastAsia="仿宋" w:cs="仿宋"/>
                <w:sz w:val="28"/>
              </w:rPr>
              <w:t>法</w:t>
            </w:r>
            <w:r>
              <w:rPr>
                <w:rFonts w:hint="eastAsia" w:ascii="仿宋" w:hAnsi="仿宋" w:eastAsia="仿宋" w:cs="仿宋"/>
                <w:spacing w:val="-116"/>
                <w:sz w:val="28"/>
              </w:rPr>
              <w:t>》</w:t>
            </w:r>
            <w:r>
              <w:rPr>
                <w:rFonts w:hint="eastAsia" w:ascii="仿宋" w:hAnsi="仿宋" w:eastAsia="仿宋" w:cs="仿宋"/>
                <w:sz w:val="28"/>
              </w:rPr>
              <w:t>第</w:t>
            </w:r>
            <w:r>
              <w:rPr>
                <w:rFonts w:hint="eastAsia" w:ascii="仿宋" w:hAnsi="仿宋" w:eastAsia="仿宋" w:cs="仿宋"/>
                <w:spacing w:val="-3"/>
                <w:sz w:val="28"/>
              </w:rPr>
              <w:t>十</w:t>
            </w:r>
            <w:r>
              <w:rPr>
                <w:rFonts w:hint="eastAsia" w:ascii="仿宋" w:hAnsi="仿宋" w:eastAsia="仿宋" w:cs="仿宋"/>
                <w:sz w:val="28"/>
              </w:rPr>
              <w:t>九条</w:t>
            </w:r>
            <w:r>
              <w:rPr>
                <w:rFonts w:hint="eastAsia" w:ascii="仿宋" w:hAnsi="仿宋" w:eastAsia="仿宋" w:cs="仿宋"/>
                <w:sz w:val="28"/>
              </w:rPr>
              <w:tab/>
            </w:r>
            <w:r>
              <w:rPr>
                <w:rFonts w:hint="eastAsia" w:ascii="仿宋" w:hAnsi="仿宋" w:eastAsia="仿宋" w:cs="仿宋"/>
                <w:spacing w:val="-1"/>
                <w:sz w:val="28"/>
              </w:rPr>
              <w:t>建</w:t>
            </w:r>
            <w:r>
              <w:rPr>
                <w:rFonts w:hint="eastAsia" w:ascii="仿宋" w:hAnsi="仿宋" w:eastAsia="仿宋" w:cs="仿宋"/>
                <w:spacing w:val="-3"/>
                <w:sz w:val="28"/>
              </w:rPr>
              <w:t>设</w:t>
            </w:r>
            <w:r>
              <w:rPr>
                <w:rFonts w:hint="eastAsia" w:ascii="仿宋" w:hAnsi="仿宋" w:eastAsia="仿宋" w:cs="仿宋"/>
                <w:spacing w:val="-1"/>
                <w:sz w:val="28"/>
              </w:rPr>
              <w:t>单位</w:t>
            </w:r>
            <w:r>
              <w:rPr>
                <w:rFonts w:hint="eastAsia" w:ascii="仿宋" w:hAnsi="仿宋" w:eastAsia="仿宋" w:cs="仿宋"/>
                <w:spacing w:val="-3"/>
                <w:sz w:val="28"/>
              </w:rPr>
              <w:t>和</w:t>
            </w:r>
            <w:r>
              <w:rPr>
                <w:rFonts w:hint="eastAsia" w:ascii="仿宋" w:hAnsi="仿宋" w:eastAsia="仿宋" w:cs="仿宋"/>
                <w:spacing w:val="-1"/>
                <w:sz w:val="28"/>
              </w:rPr>
              <w:t>个人</w:t>
            </w:r>
            <w:r>
              <w:rPr>
                <w:rFonts w:hint="eastAsia" w:ascii="仿宋" w:hAnsi="仿宋" w:eastAsia="仿宋" w:cs="仿宋"/>
                <w:sz w:val="28"/>
              </w:rPr>
              <w:t>违</w:t>
            </w:r>
          </w:p>
          <w:p>
            <w:pPr>
              <w:pStyle w:val="8"/>
              <w:spacing w:before="1"/>
              <w:ind w:left="106" w:right="95"/>
              <w:jc w:val="both"/>
              <w:rPr>
                <w:rFonts w:hint="eastAsia" w:ascii="仿宋" w:hAnsi="仿宋" w:eastAsia="仿宋" w:cs="仿宋"/>
                <w:sz w:val="28"/>
              </w:rPr>
            </w:pPr>
            <w:r>
              <w:rPr>
                <w:rFonts w:hint="eastAsia" w:ascii="仿宋" w:hAnsi="仿宋" w:eastAsia="仿宋" w:cs="仿宋"/>
                <w:spacing w:val="-12"/>
                <w:sz w:val="28"/>
              </w:rPr>
              <w:t>反本办法有关规定，拒不办理建设工程</w:t>
            </w:r>
            <w:r>
              <w:rPr>
                <w:rFonts w:hint="eastAsia" w:ascii="仿宋" w:hAnsi="仿宋" w:eastAsia="仿宋" w:cs="仿宋"/>
                <w:spacing w:val="-13"/>
                <w:sz w:val="28"/>
              </w:rPr>
              <w:t>竣工档案存档保证手续，或建设工程竣</w:t>
            </w:r>
            <w:r>
              <w:rPr>
                <w:rFonts w:hint="eastAsia" w:ascii="仿宋" w:hAnsi="仿宋" w:eastAsia="仿宋" w:cs="仿宋"/>
                <w:spacing w:val="8"/>
                <w:sz w:val="28"/>
              </w:rPr>
              <w:t>工六个月内不向城建档案管理机构报送城建档案资料的，由县级以上政府</w:t>
            </w:r>
            <w:r>
              <w:rPr>
                <w:rFonts w:hint="eastAsia" w:ascii="仿宋" w:hAnsi="仿宋" w:eastAsia="仿宋" w:cs="仿宋"/>
                <w:spacing w:val="-12"/>
                <w:sz w:val="28"/>
              </w:rPr>
              <w:t>建设行政主管部门给予警告，并处以五</w:t>
            </w:r>
            <w:r>
              <w:rPr>
                <w:rFonts w:hint="eastAsia" w:ascii="仿宋" w:hAnsi="仿宋" w:eastAsia="仿宋" w:cs="仿宋"/>
                <w:spacing w:val="-5"/>
                <w:sz w:val="28"/>
              </w:rPr>
              <w:t>千元以上二万元以下罚款。</w:t>
            </w:r>
          </w:p>
          <w:p>
            <w:pPr>
              <w:pStyle w:val="8"/>
              <w:spacing w:line="399" w:lineRule="exact"/>
              <w:ind w:left="106"/>
              <w:rPr>
                <w:rFonts w:hint="eastAsia" w:ascii="仿宋" w:hAnsi="仿宋" w:eastAsia="仿宋" w:cs="仿宋"/>
                <w:sz w:val="28"/>
              </w:rPr>
            </w:pPr>
            <w:r>
              <w:rPr>
                <w:rFonts w:hint="eastAsia" w:ascii="仿宋" w:hAnsi="仿宋" w:eastAsia="仿宋" w:cs="仿宋"/>
                <w:b/>
                <w:spacing w:val="-4"/>
                <w:w w:val="95"/>
                <w:sz w:val="28"/>
              </w:rPr>
              <w:t>减轻处罚依据：</w:t>
            </w:r>
            <w:r>
              <w:rPr>
                <w:rFonts w:hint="eastAsia" w:ascii="仿宋" w:hAnsi="仿宋" w:eastAsia="仿宋" w:cs="仿宋"/>
                <w:spacing w:val="-22"/>
                <w:w w:val="95"/>
                <w:sz w:val="28"/>
              </w:rPr>
              <w:t>2</w:t>
            </w:r>
            <w:r>
              <w:rPr>
                <w:rFonts w:hint="eastAsia" w:ascii="仿宋" w:hAnsi="仿宋" w:eastAsia="仿宋" w:cs="仿宋"/>
                <w:spacing w:val="-5"/>
                <w:w w:val="95"/>
                <w:sz w:val="28"/>
              </w:rPr>
              <w:t>.《中华人民共和国行</w:t>
            </w:r>
          </w:p>
          <w:p>
            <w:pPr>
              <w:pStyle w:val="8"/>
              <w:spacing w:line="328" w:lineRule="exact"/>
              <w:ind w:left="106"/>
              <w:rPr>
                <w:rFonts w:hint="eastAsia" w:ascii="仿宋" w:hAnsi="仿宋" w:eastAsia="仿宋" w:cs="仿宋"/>
                <w:sz w:val="28"/>
              </w:rPr>
            </w:pPr>
            <w:r>
              <w:rPr>
                <w:rFonts w:hint="eastAsia" w:ascii="仿宋" w:hAnsi="仿宋" w:eastAsia="仿宋" w:cs="仿宋"/>
                <w:spacing w:val="-1"/>
                <w:sz w:val="28"/>
              </w:rPr>
              <w:t>政处罚法》第三十二条 当事人有下列</w:t>
            </w:r>
          </w:p>
          <w:p>
            <w:pPr>
              <w:pStyle w:val="8"/>
              <w:spacing w:line="360" w:lineRule="atLeast"/>
              <w:ind w:left="106" w:right="93"/>
              <w:jc w:val="both"/>
              <w:rPr>
                <w:rFonts w:hint="eastAsia" w:ascii="仿宋" w:hAnsi="仿宋" w:eastAsia="仿宋" w:cs="仿宋"/>
                <w:sz w:val="28"/>
              </w:rPr>
            </w:pPr>
            <w:r>
              <w:rPr>
                <w:rFonts w:hint="eastAsia" w:ascii="仿宋" w:hAnsi="仿宋" w:eastAsia="仿宋" w:cs="仿宋"/>
                <w:spacing w:val="8"/>
                <w:sz w:val="28"/>
              </w:rPr>
              <w:t>情形之一，应当从轻或者减轻行政处</w:t>
            </w:r>
            <w:r>
              <w:rPr>
                <w:rFonts w:hint="eastAsia" w:ascii="仿宋" w:hAnsi="仿宋" w:eastAsia="仿宋" w:cs="仿宋"/>
                <w:spacing w:val="-21"/>
                <w:sz w:val="28"/>
              </w:rPr>
              <w:t>罚：</w:t>
            </w:r>
            <w:r>
              <w:rPr>
                <w:rFonts w:hint="eastAsia" w:ascii="仿宋" w:hAnsi="仿宋" w:eastAsia="仿宋" w:cs="仿宋"/>
                <w:spacing w:val="-40"/>
                <w:sz w:val="28"/>
              </w:rPr>
              <w:t>（</w:t>
            </w:r>
            <w:r>
              <w:rPr>
                <w:rFonts w:hint="eastAsia" w:ascii="仿宋" w:hAnsi="仿宋" w:eastAsia="仿宋" w:cs="仿宋"/>
                <w:spacing w:val="-1"/>
                <w:sz w:val="28"/>
              </w:rPr>
              <w:t>一</w:t>
            </w:r>
            <w:r>
              <w:rPr>
                <w:rFonts w:hint="eastAsia" w:ascii="仿宋" w:hAnsi="仿宋" w:eastAsia="仿宋" w:cs="仿宋"/>
                <w:spacing w:val="-39"/>
                <w:sz w:val="28"/>
              </w:rPr>
              <w:t>）</w:t>
            </w:r>
            <w:r>
              <w:rPr>
                <w:rFonts w:hint="eastAsia" w:ascii="仿宋" w:hAnsi="仿宋" w:eastAsia="仿宋" w:cs="仿宋"/>
                <w:spacing w:val="-3"/>
                <w:sz w:val="28"/>
              </w:rPr>
              <w:t>主动消除或者减轻违法行为</w:t>
            </w:r>
            <w:r>
              <w:rPr>
                <w:rFonts w:hint="eastAsia" w:ascii="仿宋" w:hAnsi="仿宋" w:eastAsia="仿宋" w:cs="仿宋"/>
                <w:spacing w:val="-9"/>
                <w:sz w:val="28"/>
              </w:rPr>
              <w:t>危害后果的；</w:t>
            </w:r>
            <w:r>
              <w:rPr>
                <w:rFonts w:hint="eastAsia" w:ascii="仿宋" w:hAnsi="仿宋" w:eastAsia="仿宋" w:cs="仿宋"/>
                <w:spacing w:val="-40"/>
                <w:sz w:val="28"/>
              </w:rPr>
              <w:t>（</w:t>
            </w:r>
            <w:r>
              <w:rPr>
                <w:rFonts w:hint="eastAsia" w:ascii="仿宋" w:hAnsi="仿宋" w:eastAsia="仿宋" w:cs="仿宋"/>
                <w:sz w:val="28"/>
              </w:rPr>
              <w:t>二</w:t>
            </w:r>
            <w:r>
              <w:rPr>
                <w:rFonts w:hint="eastAsia" w:ascii="仿宋" w:hAnsi="仿宋" w:eastAsia="仿宋" w:cs="仿宋"/>
                <w:spacing w:val="-39"/>
                <w:sz w:val="28"/>
              </w:rPr>
              <w:t>）</w:t>
            </w:r>
            <w:r>
              <w:rPr>
                <w:rFonts w:hint="eastAsia" w:ascii="仿宋" w:hAnsi="仿宋" w:eastAsia="仿宋" w:cs="仿宋"/>
                <w:spacing w:val="-3"/>
                <w:sz w:val="28"/>
              </w:rPr>
              <w:t>受他人胁迫或者诱</w:t>
            </w:r>
            <w:r>
              <w:rPr>
                <w:rFonts w:hint="eastAsia" w:ascii="仿宋" w:hAnsi="仿宋" w:eastAsia="仿宋" w:cs="仿宋"/>
                <w:spacing w:val="-8"/>
                <w:sz w:val="28"/>
              </w:rPr>
              <w:t>骗实施违法行为的；</w:t>
            </w:r>
            <w:r>
              <w:rPr>
                <w:rFonts w:hint="eastAsia" w:ascii="仿宋" w:hAnsi="仿宋" w:eastAsia="仿宋" w:cs="仿宋"/>
                <w:spacing w:val="-40"/>
                <w:sz w:val="28"/>
              </w:rPr>
              <w:t>（</w:t>
            </w:r>
            <w:r>
              <w:rPr>
                <w:rFonts w:hint="eastAsia" w:ascii="仿宋" w:hAnsi="仿宋" w:eastAsia="仿宋" w:cs="仿宋"/>
                <w:spacing w:val="-1"/>
                <w:sz w:val="28"/>
              </w:rPr>
              <w:t>三</w:t>
            </w:r>
            <w:r>
              <w:rPr>
                <w:rFonts w:hint="eastAsia" w:ascii="仿宋" w:hAnsi="仿宋" w:eastAsia="仿宋" w:cs="仿宋"/>
                <w:spacing w:val="-39"/>
                <w:sz w:val="28"/>
              </w:rPr>
              <w:t>）</w:t>
            </w:r>
            <w:r>
              <w:rPr>
                <w:rFonts w:hint="eastAsia" w:ascii="仿宋" w:hAnsi="仿宋" w:eastAsia="仿宋" w:cs="仿宋"/>
                <w:spacing w:val="-2"/>
                <w:sz w:val="28"/>
              </w:rPr>
              <w:t>主动供述行</w:t>
            </w:r>
          </w:p>
        </w:tc>
        <w:tc>
          <w:tcPr>
            <w:tcW w:w="2348"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5"/>
              <w:ind w:left="108" w:right="96"/>
              <w:rPr>
                <w:rFonts w:hint="eastAsia" w:ascii="仿宋" w:hAnsi="仿宋" w:eastAsia="仿宋" w:cs="仿宋"/>
                <w:sz w:val="28"/>
              </w:rPr>
            </w:pPr>
            <w:r>
              <w:rPr>
                <w:rFonts w:hint="eastAsia" w:ascii="仿宋" w:hAnsi="仿宋" w:eastAsia="仿宋" w:cs="仿宋"/>
                <w:spacing w:val="-19"/>
                <w:sz w:val="28"/>
              </w:rPr>
              <w:t>预警提示、行政指</w:t>
            </w:r>
            <w:r>
              <w:rPr>
                <w:rFonts w:hint="eastAsia" w:ascii="仿宋" w:hAnsi="仿宋" w:eastAsia="仿宋" w:cs="仿宋"/>
                <w:spacing w:val="-3"/>
                <w:sz w:val="28"/>
              </w:rPr>
              <w:t>导、行政约谈</w:t>
            </w:r>
          </w:p>
        </w:tc>
      </w:tr>
    </w:tbl>
    <w:p>
      <w:pPr>
        <w:spacing w:after="0"/>
        <w:rPr>
          <w:rFonts w:hint="eastAsia" w:ascii="仿宋" w:hAnsi="仿宋" w:eastAsia="仿宋" w:cs="仿宋"/>
          <w:sz w:val="28"/>
        </w:rPr>
        <w:sectPr>
          <w:type w:val="continuous"/>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08"/>
        <w:gridCol w:w="3535"/>
        <w:gridCol w:w="4861"/>
        <w:gridCol w:w="2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922" w:type="dxa"/>
          </w:tcPr>
          <w:p>
            <w:pPr>
              <w:pStyle w:val="8"/>
              <w:rPr>
                <w:rFonts w:hint="eastAsia" w:ascii="仿宋" w:hAnsi="仿宋" w:eastAsia="仿宋" w:cs="仿宋"/>
                <w:sz w:val="28"/>
              </w:rPr>
            </w:pPr>
          </w:p>
        </w:tc>
        <w:tc>
          <w:tcPr>
            <w:tcW w:w="2508" w:type="dxa"/>
          </w:tcPr>
          <w:p>
            <w:pPr>
              <w:pStyle w:val="8"/>
              <w:rPr>
                <w:rFonts w:hint="eastAsia" w:ascii="仿宋" w:hAnsi="仿宋" w:eastAsia="仿宋" w:cs="仿宋"/>
                <w:sz w:val="28"/>
              </w:rPr>
            </w:pPr>
          </w:p>
        </w:tc>
        <w:tc>
          <w:tcPr>
            <w:tcW w:w="3535" w:type="dxa"/>
          </w:tcPr>
          <w:p>
            <w:pPr>
              <w:pStyle w:val="8"/>
              <w:rPr>
                <w:rFonts w:hint="eastAsia" w:ascii="仿宋" w:hAnsi="仿宋" w:eastAsia="仿宋" w:cs="仿宋"/>
                <w:sz w:val="28"/>
              </w:rPr>
            </w:pPr>
          </w:p>
        </w:tc>
        <w:tc>
          <w:tcPr>
            <w:tcW w:w="4861" w:type="dxa"/>
          </w:tcPr>
          <w:p>
            <w:pPr>
              <w:pStyle w:val="8"/>
              <w:spacing w:before="7" w:line="360" w:lineRule="atLeast"/>
              <w:ind w:left="106" w:right="-29"/>
              <w:rPr>
                <w:rFonts w:hint="eastAsia" w:ascii="仿宋" w:hAnsi="仿宋" w:eastAsia="仿宋" w:cs="仿宋"/>
                <w:sz w:val="28"/>
              </w:rPr>
            </w:pPr>
            <w:r>
              <w:rPr>
                <w:rFonts w:hint="eastAsia" w:ascii="仿宋" w:hAnsi="仿宋" w:eastAsia="仿宋" w:cs="仿宋"/>
                <w:spacing w:val="-3"/>
                <w:sz w:val="28"/>
              </w:rPr>
              <w:t>政机关尚未掌握的违法行为的；</w:t>
            </w:r>
            <w:r>
              <w:rPr>
                <w:rFonts w:hint="eastAsia" w:ascii="仿宋" w:hAnsi="仿宋" w:eastAsia="仿宋" w:cs="仿宋"/>
                <w:sz w:val="28"/>
              </w:rPr>
              <w:t xml:space="preserve">（四） </w:t>
            </w:r>
            <w:r>
              <w:rPr>
                <w:rFonts w:hint="eastAsia" w:ascii="仿宋" w:hAnsi="仿宋" w:eastAsia="仿宋" w:cs="仿宋"/>
                <w:spacing w:val="8"/>
                <w:sz w:val="28"/>
              </w:rPr>
              <w:t>配合行政机关查处违法行为有立功表</w:t>
            </w:r>
            <w:r>
              <w:rPr>
                <w:rFonts w:hint="eastAsia" w:ascii="仿宋" w:hAnsi="仿宋" w:eastAsia="仿宋" w:cs="仿宋"/>
                <w:spacing w:val="-3"/>
                <w:sz w:val="28"/>
              </w:rPr>
              <w:t>现的；</w:t>
            </w:r>
            <w:r>
              <w:rPr>
                <w:rFonts w:hint="eastAsia" w:ascii="仿宋" w:hAnsi="仿宋" w:eastAsia="仿宋" w:cs="仿宋"/>
                <w:spacing w:val="-25"/>
                <w:sz w:val="28"/>
              </w:rPr>
              <w:t>（</w:t>
            </w:r>
            <w:r>
              <w:rPr>
                <w:rFonts w:hint="eastAsia" w:ascii="仿宋" w:hAnsi="仿宋" w:eastAsia="仿宋" w:cs="仿宋"/>
                <w:spacing w:val="-3"/>
                <w:sz w:val="28"/>
              </w:rPr>
              <w:t>五</w:t>
            </w:r>
            <w:r>
              <w:rPr>
                <w:rFonts w:hint="eastAsia" w:ascii="仿宋" w:hAnsi="仿宋" w:eastAsia="仿宋" w:cs="仿宋"/>
                <w:spacing w:val="-22"/>
                <w:sz w:val="28"/>
              </w:rPr>
              <w:t>）</w:t>
            </w:r>
            <w:r>
              <w:rPr>
                <w:rFonts w:hint="eastAsia" w:ascii="仿宋" w:hAnsi="仿宋" w:eastAsia="仿宋" w:cs="仿宋"/>
                <w:spacing w:val="-8"/>
                <w:sz w:val="28"/>
              </w:rPr>
              <w:t>法律、法规、规章规定其</w:t>
            </w:r>
            <w:r>
              <w:rPr>
                <w:rFonts w:hint="eastAsia" w:ascii="仿宋" w:hAnsi="仿宋" w:eastAsia="仿宋" w:cs="仿宋"/>
                <w:spacing w:val="-3"/>
                <w:sz w:val="28"/>
              </w:rPr>
              <w:t>他应当从轻或者减轻行政处罚的。</w:t>
            </w:r>
          </w:p>
        </w:tc>
        <w:tc>
          <w:tcPr>
            <w:tcW w:w="2348"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1"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26"/>
              </w:rPr>
            </w:pPr>
          </w:p>
          <w:p>
            <w:pPr>
              <w:pStyle w:val="8"/>
              <w:ind w:left="13"/>
              <w:jc w:val="center"/>
              <w:rPr>
                <w:rFonts w:hint="eastAsia" w:ascii="仿宋" w:hAnsi="仿宋" w:eastAsia="仿宋" w:cs="仿宋"/>
                <w:sz w:val="28"/>
              </w:rPr>
            </w:pPr>
            <w:r>
              <w:rPr>
                <w:rFonts w:hint="eastAsia" w:ascii="仿宋" w:hAnsi="仿宋" w:eastAsia="仿宋" w:cs="仿宋"/>
                <w:w w:val="99"/>
                <w:sz w:val="28"/>
              </w:rPr>
              <w:t>2</w:t>
            </w:r>
          </w:p>
        </w:tc>
        <w:tc>
          <w:tcPr>
            <w:tcW w:w="2508"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4"/>
              </w:rPr>
            </w:pPr>
          </w:p>
          <w:p>
            <w:pPr>
              <w:pStyle w:val="8"/>
              <w:ind w:left="106" w:right="97"/>
              <w:rPr>
                <w:rFonts w:hint="eastAsia" w:ascii="仿宋" w:hAnsi="仿宋" w:eastAsia="仿宋" w:cs="仿宋"/>
                <w:sz w:val="28"/>
              </w:rPr>
            </w:pPr>
            <w:r>
              <w:rPr>
                <w:rFonts w:hint="eastAsia" w:ascii="仿宋" w:hAnsi="仿宋" w:eastAsia="仿宋" w:cs="仿宋"/>
                <w:sz w:val="28"/>
              </w:rPr>
              <w:t>施工单位的施工现场未设置硬质围挡，或者未采取覆盖、分段作业、择时施工、洒水抑尘冲洗地面和车辆等有效防尘降尘措施的；建筑土方、工程渣土、建筑垃圾未及时清运，或者未采用密闭式防尘网遮盖的。</w:t>
            </w:r>
          </w:p>
        </w:tc>
        <w:tc>
          <w:tcPr>
            <w:tcW w:w="3535"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9"/>
              </w:rPr>
            </w:pPr>
          </w:p>
          <w:p>
            <w:pPr>
              <w:pStyle w:val="8"/>
              <w:ind w:left="-249"/>
              <w:rPr>
                <w:rFonts w:hint="eastAsia" w:ascii="仿宋" w:hAnsi="仿宋" w:eastAsia="仿宋" w:cs="仿宋"/>
                <w:sz w:val="28"/>
              </w:rPr>
            </w:pPr>
            <w:r>
              <w:rPr>
                <w:rFonts w:hint="eastAsia" w:ascii="仿宋" w:hAnsi="仿宋" w:eastAsia="仿宋" w:cs="仿宋"/>
                <w:w w:val="100"/>
                <w:sz w:val="28"/>
              </w:rPr>
              <w:t>、</w:t>
            </w:r>
          </w:p>
          <w:p>
            <w:pPr>
              <w:pStyle w:val="8"/>
              <w:spacing w:before="1"/>
              <w:ind w:left="106" w:right="36"/>
              <w:rPr>
                <w:rFonts w:hint="eastAsia" w:ascii="仿宋" w:hAnsi="仿宋" w:eastAsia="仿宋" w:cs="仿宋"/>
                <w:sz w:val="28"/>
              </w:rPr>
            </w:pPr>
            <w:r>
              <w:rPr>
                <w:rFonts w:hint="eastAsia" w:ascii="仿宋" w:hAnsi="仿宋" w:eastAsia="仿宋" w:cs="仿宋"/>
                <w:sz w:val="28"/>
              </w:rPr>
              <w:t>危害后果轻微，主动消除或减轻违法行为后果的。</w:t>
            </w:r>
          </w:p>
        </w:tc>
        <w:tc>
          <w:tcPr>
            <w:tcW w:w="4861" w:type="dxa"/>
          </w:tcPr>
          <w:p>
            <w:pPr>
              <w:pStyle w:val="8"/>
              <w:spacing w:line="393" w:lineRule="exact"/>
              <w:ind w:left="106"/>
              <w:rPr>
                <w:rFonts w:hint="eastAsia" w:ascii="仿宋" w:hAnsi="仿宋" w:eastAsia="仿宋" w:cs="仿宋"/>
                <w:sz w:val="28"/>
              </w:rPr>
            </w:pPr>
            <w:r>
              <w:rPr>
                <w:rFonts w:hint="eastAsia" w:ascii="仿宋" w:hAnsi="仿宋" w:eastAsia="仿宋" w:cs="仿宋"/>
                <w:b/>
                <w:spacing w:val="-4"/>
                <w:w w:val="95"/>
                <w:sz w:val="28"/>
              </w:rPr>
              <w:t>处罚依据：</w:t>
            </w:r>
            <w:r>
              <w:rPr>
                <w:rFonts w:hint="eastAsia" w:ascii="仿宋" w:hAnsi="仿宋" w:eastAsia="仿宋" w:cs="仿宋"/>
                <w:spacing w:val="-20"/>
                <w:w w:val="95"/>
                <w:sz w:val="28"/>
              </w:rPr>
              <w:t>1</w:t>
            </w:r>
            <w:r>
              <w:rPr>
                <w:rFonts w:hint="eastAsia" w:ascii="仿宋" w:hAnsi="仿宋" w:eastAsia="仿宋" w:cs="仿宋"/>
                <w:spacing w:val="-5"/>
                <w:w w:val="95"/>
                <w:sz w:val="28"/>
              </w:rPr>
              <w:t>.《中华人民共和国大气污</w:t>
            </w:r>
          </w:p>
          <w:p>
            <w:pPr>
              <w:pStyle w:val="8"/>
              <w:spacing w:line="328" w:lineRule="exact"/>
              <w:ind w:left="106"/>
              <w:rPr>
                <w:rFonts w:hint="eastAsia" w:ascii="仿宋" w:hAnsi="仿宋" w:eastAsia="仿宋" w:cs="仿宋"/>
                <w:sz w:val="28"/>
              </w:rPr>
            </w:pPr>
            <w:r>
              <w:rPr>
                <w:rFonts w:hint="eastAsia" w:ascii="仿宋" w:hAnsi="仿宋" w:eastAsia="仿宋" w:cs="仿宋"/>
                <w:spacing w:val="-13"/>
                <w:sz w:val="28"/>
              </w:rPr>
              <w:t>染防治法》第一百一十五条：违反本法</w:t>
            </w:r>
          </w:p>
          <w:p>
            <w:pPr>
              <w:pStyle w:val="8"/>
              <w:spacing w:line="360" w:lineRule="atLeast"/>
              <w:ind w:left="106" w:right="-29"/>
              <w:rPr>
                <w:rFonts w:hint="eastAsia" w:ascii="仿宋" w:hAnsi="仿宋" w:eastAsia="仿宋" w:cs="仿宋"/>
                <w:sz w:val="28"/>
              </w:rPr>
            </w:pPr>
            <w:r>
              <w:rPr>
                <w:rFonts w:hint="eastAsia" w:ascii="仿宋" w:hAnsi="仿宋" w:eastAsia="仿宋" w:cs="仿宋"/>
                <w:spacing w:val="-13"/>
                <w:sz w:val="28"/>
              </w:rPr>
              <w:t>规定，施工单位有下列行为之一的，由</w:t>
            </w:r>
            <w:r>
              <w:rPr>
                <w:rFonts w:hint="eastAsia" w:ascii="仿宋" w:hAnsi="仿宋" w:eastAsia="仿宋" w:cs="仿宋"/>
                <w:spacing w:val="8"/>
                <w:sz w:val="28"/>
              </w:rPr>
              <w:t>县级以上人民政府住房城乡建设等主</w:t>
            </w:r>
            <w:r>
              <w:rPr>
                <w:rFonts w:hint="eastAsia" w:ascii="仿宋" w:hAnsi="仿宋" w:eastAsia="仿宋" w:cs="仿宋"/>
                <w:spacing w:val="-12"/>
                <w:sz w:val="28"/>
              </w:rPr>
              <w:t>管部门按照职责责令改正，处一万元以</w:t>
            </w:r>
            <w:r>
              <w:rPr>
                <w:rFonts w:hint="eastAsia" w:ascii="仿宋" w:hAnsi="仿宋" w:eastAsia="仿宋" w:cs="仿宋"/>
                <w:spacing w:val="-14"/>
                <w:sz w:val="28"/>
              </w:rPr>
              <w:t>上十万元以下的罚款；拒不改正的，责</w:t>
            </w:r>
            <w:r>
              <w:rPr>
                <w:rFonts w:hint="eastAsia" w:ascii="仿宋" w:hAnsi="仿宋" w:eastAsia="仿宋" w:cs="仿宋"/>
                <w:spacing w:val="-10"/>
                <w:sz w:val="28"/>
              </w:rPr>
              <w:t>令停工整治：</w:t>
            </w:r>
            <w:r>
              <w:rPr>
                <w:rFonts w:hint="eastAsia" w:ascii="仿宋" w:hAnsi="仿宋" w:eastAsia="仿宋" w:cs="仿宋"/>
                <w:spacing w:val="-40"/>
                <w:sz w:val="28"/>
              </w:rPr>
              <w:t>（</w:t>
            </w:r>
            <w:r>
              <w:rPr>
                <w:rFonts w:hint="eastAsia" w:ascii="仿宋" w:hAnsi="仿宋" w:eastAsia="仿宋" w:cs="仿宋"/>
                <w:sz w:val="28"/>
              </w:rPr>
              <w:t>一</w:t>
            </w:r>
            <w:r>
              <w:rPr>
                <w:rFonts w:hint="eastAsia" w:ascii="仿宋" w:hAnsi="仿宋" w:eastAsia="仿宋" w:cs="仿宋"/>
                <w:spacing w:val="-39"/>
                <w:sz w:val="28"/>
              </w:rPr>
              <w:t>）</w:t>
            </w:r>
            <w:r>
              <w:rPr>
                <w:rFonts w:hint="eastAsia" w:ascii="仿宋" w:hAnsi="仿宋" w:eastAsia="仿宋" w:cs="仿宋"/>
                <w:spacing w:val="-3"/>
                <w:sz w:val="28"/>
              </w:rPr>
              <w:t>施工工地未设置硬质围挡，或者未采取覆盖、分段作业、</w:t>
            </w:r>
            <w:r>
              <w:rPr>
                <w:rFonts w:hint="eastAsia" w:ascii="仿宋" w:hAnsi="仿宋" w:eastAsia="仿宋" w:cs="仿宋"/>
                <w:spacing w:val="-13"/>
                <w:sz w:val="28"/>
              </w:rPr>
              <w:t>择时施工、洒水抑尘、冲洗地面和车辆</w:t>
            </w:r>
            <w:r>
              <w:rPr>
                <w:rFonts w:hint="eastAsia" w:ascii="仿宋" w:hAnsi="仿宋" w:eastAsia="仿宋" w:cs="仿宋"/>
                <w:spacing w:val="-8"/>
                <w:sz w:val="28"/>
              </w:rPr>
              <w:t>等有效防尘降尘措施的；</w:t>
            </w:r>
            <w:r>
              <w:rPr>
                <w:rFonts w:hint="eastAsia" w:ascii="仿宋" w:hAnsi="仿宋" w:eastAsia="仿宋" w:cs="仿宋"/>
                <w:spacing w:val="-39"/>
                <w:sz w:val="28"/>
              </w:rPr>
              <w:t>（</w:t>
            </w:r>
            <w:r>
              <w:rPr>
                <w:rFonts w:hint="eastAsia" w:ascii="仿宋" w:hAnsi="仿宋" w:eastAsia="仿宋" w:cs="仿宋"/>
                <w:spacing w:val="-3"/>
                <w:sz w:val="28"/>
              </w:rPr>
              <w:t>二</w:t>
            </w:r>
            <w:r>
              <w:rPr>
                <w:rFonts w:hint="eastAsia" w:ascii="仿宋" w:hAnsi="仿宋" w:eastAsia="仿宋" w:cs="仿宋"/>
                <w:spacing w:val="-39"/>
                <w:sz w:val="28"/>
              </w:rPr>
              <w:t>）</w:t>
            </w:r>
            <w:r>
              <w:rPr>
                <w:rFonts w:hint="eastAsia" w:ascii="仿宋" w:hAnsi="仿宋" w:eastAsia="仿宋" w:cs="仿宋"/>
                <w:spacing w:val="-2"/>
                <w:sz w:val="28"/>
              </w:rPr>
              <w:t>建筑土</w:t>
            </w:r>
            <w:r>
              <w:rPr>
                <w:rFonts w:hint="eastAsia" w:ascii="仿宋" w:hAnsi="仿宋" w:eastAsia="仿宋" w:cs="仿宋"/>
                <w:spacing w:val="-3"/>
                <w:sz w:val="28"/>
              </w:rPr>
              <w:t xml:space="preserve">方、工程渣土、建筑垃圾未及时清运， </w:t>
            </w:r>
            <w:r>
              <w:rPr>
                <w:rFonts w:hint="eastAsia" w:ascii="仿宋" w:hAnsi="仿宋" w:eastAsia="仿宋" w:cs="仿宋"/>
                <w:spacing w:val="-11"/>
                <w:sz w:val="28"/>
              </w:rPr>
              <w:t>或者未采用密闭式防尘网遮盖的。违反</w:t>
            </w:r>
            <w:r>
              <w:rPr>
                <w:rFonts w:hint="eastAsia" w:ascii="仿宋" w:hAnsi="仿宋" w:eastAsia="仿宋" w:cs="仿宋"/>
                <w:spacing w:val="-13"/>
                <w:sz w:val="28"/>
              </w:rPr>
              <w:t>本法规定，建设单位未对暂时不能开工的建设用地的裸露地面进行覆盖，或者</w:t>
            </w:r>
            <w:r>
              <w:rPr>
                <w:rFonts w:hint="eastAsia" w:ascii="仿宋" w:hAnsi="仿宋" w:eastAsia="仿宋" w:cs="仿宋"/>
                <w:spacing w:val="8"/>
                <w:sz w:val="28"/>
              </w:rPr>
              <w:t>未对超过三个月不能开工的建设用地的裸露地面进行绿化、铺装或者遮盖</w:t>
            </w:r>
            <w:r>
              <w:rPr>
                <w:rFonts w:hint="eastAsia" w:ascii="仿宋" w:hAnsi="仿宋" w:eastAsia="仿宋" w:cs="仿宋"/>
                <w:spacing w:val="-12"/>
                <w:sz w:val="28"/>
              </w:rPr>
              <w:t>的，由县级以上人民政府住房城乡建设</w:t>
            </w:r>
            <w:r>
              <w:rPr>
                <w:rFonts w:hint="eastAsia" w:ascii="仿宋" w:hAnsi="仿宋" w:eastAsia="仿宋" w:cs="仿宋"/>
                <w:spacing w:val="-5"/>
                <w:sz w:val="28"/>
              </w:rPr>
              <w:t>等主管部门依照前款规定予以处罚。</w:t>
            </w:r>
          </w:p>
        </w:tc>
        <w:tc>
          <w:tcPr>
            <w:tcW w:w="2348"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40"/>
              </w:rPr>
            </w:pPr>
          </w:p>
          <w:p>
            <w:pPr>
              <w:pStyle w:val="8"/>
              <w:ind w:left="108" w:right="1106"/>
              <w:rPr>
                <w:rFonts w:hint="eastAsia" w:ascii="仿宋" w:hAnsi="仿宋" w:eastAsia="仿宋" w:cs="仿宋"/>
                <w:sz w:val="28"/>
              </w:rPr>
            </w:pPr>
            <w:r>
              <w:rPr>
                <w:rFonts w:hint="eastAsia" w:ascii="仿宋" w:hAnsi="仿宋" w:eastAsia="仿宋" w:cs="仿宋"/>
                <w:sz w:val="28"/>
              </w:rPr>
              <w:t>说服教育行政约谈</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08"/>
        <w:gridCol w:w="3535"/>
        <w:gridCol w:w="4861"/>
        <w:gridCol w:w="2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922" w:type="dxa"/>
          </w:tcPr>
          <w:p>
            <w:pPr>
              <w:pStyle w:val="8"/>
              <w:rPr>
                <w:rFonts w:hint="eastAsia" w:ascii="仿宋" w:hAnsi="仿宋" w:eastAsia="仿宋" w:cs="仿宋"/>
                <w:sz w:val="30"/>
              </w:rPr>
            </w:pPr>
          </w:p>
        </w:tc>
        <w:tc>
          <w:tcPr>
            <w:tcW w:w="2508" w:type="dxa"/>
          </w:tcPr>
          <w:p>
            <w:pPr>
              <w:pStyle w:val="8"/>
              <w:rPr>
                <w:rFonts w:hint="eastAsia" w:ascii="仿宋" w:hAnsi="仿宋" w:eastAsia="仿宋" w:cs="仿宋"/>
                <w:sz w:val="30"/>
              </w:rPr>
            </w:pPr>
          </w:p>
        </w:tc>
        <w:tc>
          <w:tcPr>
            <w:tcW w:w="3535" w:type="dxa"/>
          </w:tcPr>
          <w:p>
            <w:pPr>
              <w:pStyle w:val="8"/>
              <w:rPr>
                <w:rFonts w:hint="eastAsia" w:ascii="仿宋" w:hAnsi="仿宋" w:eastAsia="仿宋" w:cs="仿宋"/>
                <w:sz w:val="30"/>
              </w:rPr>
            </w:pPr>
          </w:p>
        </w:tc>
        <w:tc>
          <w:tcPr>
            <w:tcW w:w="4861" w:type="dxa"/>
          </w:tcPr>
          <w:p>
            <w:pPr>
              <w:pStyle w:val="8"/>
              <w:spacing w:line="400" w:lineRule="exact"/>
              <w:ind w:left="106"/>
              <w:rPr>
                <w:rFonts w:hint="eastAsia" w:ascii="仿宋" w:hAnsi="仿宋" w:eastAsia="仿宋" w:cs="仿宋"/>
                <w:sz w:val="28"/>
              </w:rPr>
            </w:pPr>
            <w:r>
              <w:rPr>
                <w:rFonts w:hint="eastAsia" w:ascii="仿宋" w:hAnsi="仿宋" w:eastAsia="仿宋" w:cs="仿宋"/>
                <w:b/>
                <w:spacing w:val="-4"/>
                <w:sz w:val="28"/>
              </w:rPr>
              <w:t>减轻处罚依据：</w:t>
            </w:r>
            <w:r>
              <w:rPr>
                <w:rFonts w:hint="eastAsia" w:ascii="仿宋" w:hAnsi="仿宋" w:eastAsia="仿宋" w:cs="仿宋"/>
                <w:spacing w:val="-22"/>
                <w:sz w:val="28"/>
              </w:rPr>
              <w:t>2</w:t>
            </w:r>
            <w:r>
              <w:rPr>
                <w:rFonts w:hint="eastAsia" w:ascii="仿宋" w:hAnsi="仿宋" w:eastAsia="仿宋" w:cs="仿宋"/>
                <w:spacing w:val="-5"/>
                <w:sz w:val="28"/>
              </w:rPr>
              <w:t>.《中华人民共和国行</w:t>
            </w:r>
          </w:p>
          <w:p>
            <w:pPr>
              <w:pStyle w:val="8"/>
              <w:spacing w:line="317" w:lineRule="exact"/>
              <w:ind w:left="106"/>
              <w:rPr>
                <w:rFonts w:hint="eastAsia" w:ascii="仿宋" w:hAnsi="仿宋" w:eastAsia="仿宋" w:cs="仿宋"/>
                <w:sz w:val="28"/>
              </w:rPr>
            </w:pPr>
            <w:r>
              <w:rPr>
                <w:rFonts w:hint="eastAsia" w:ascii="仿宋" w:hAnsi="仿宋" w:eastAsia="仿宋" w:cs="仿宋"/>
                <w:sz w:val="28"/>
              </w:rPr>
              <w:t>政处罚法》第三十二条</w:t>
            </w:r>
          </w:p>
        </w:tc>
        <w:tc>
          <w:tcPr>
            <w:tcW w:w="2348" w:type="dxa"/>
          </w:tcPr>
          <w:p>
            <w:pPr>
              <w:pStyle w:val="8"/>
              <w:rPr>
                <w:rFonts w:hint="eastAsia" w:ascii="仿宋" w:hAnsi="仿宋" w:eastAsia="仿宋" w:cs="仿宋"/>
                <w:sz w:val="30"/>
              </w:rPr>
            </w:pPr>
          </w:p>
        </w:tc>
      </w:tr>
    </w:tbl>
    <w:p>
      <w:pPr>
        <w:pStyle w:val="3"/>
        <w:spacing w:before="10"/>
        <w:rPr>
          <w:rFonts w:hint="eastAsia" w:ascii="仿宋" w:hAnsi="仿宋" w:eastAsia="仿宋" w:cs="仿宋"/>
          <w:sz w:val="7"/>
        </w:rPr>
      </w:pPr>
    </w:p>
    <w:p>
      <w:pPr>
        <w:pStyle w:val="3"/>
        <w:spacing w:before="55" w:line="340" w:lineRule="auto"/>
        <w:ind w:left="200" w:right="363"/>
        <w:rPr>
          <w:rFonts w:hint="eastAsia" w:ascii="仿宋" w:hAnsi="仿宋" w:eastAsia="仿宋" w:cs="仿宋"/>
        </w:rPr>
      </w:pPr>
      <w:r>
        <w:rPr>
          <w:rFonts w:hint="eastAsia" w:ascii="仿宋" w:hAnsi="仿宋" w:eastAsia="仿宋" w:cs="仿宋"/>
          <w:w w:val="95"/>
        </w:rPr>
        <w:t>说明</w:t>
      </w:r>
      <w:r>
        <w:rPr>
          <w:rFonts w:hint="eastAsia" w:ascii="仿宋" w:hAnsi="仿宋" w:eastAsia="仿宋" w:cs="仿宋"/>
          <w:w w:val="90"/>
        </w:rPr>
        <w:t>:</w:t>
      </w:r>
      <w:r>
        <w:rPr>
          <w:rFonts w:hint="eastAsia" w:ascii="仿宋" w:hAnsi="仿宋" w:eastAsia="仿宋" w:cs="仿宋"/>
          <w:w w:val="95"/>
        </w:rPr>
        <w:t xml:space="preserve">配套监管措施主要是包容观察、预警提示、容缺执法、说服教育、劝导示范、行政建议、行政   </w:t>
      </w:r>
      <w:r>
        <w:rPr>
          <w:rFonts w:hint="eastAsia" w:ascii="仿宋" w:hAnsi="仿宋" w:eastAsia="仿宋" w:cs="仿宋"/>
        </w:rPr>
        <w:t>指导、行政约谈、行政告诫、行政回访等方式。</w:t>
      </w:r>
    </w:p>
    <w:p>
      <w:pPr>
        <w:spacing w:after="0" w:line="340" w:lineRule="auto"/>
        <w:rPr>
          <w:rFonts w:hint="eastAsia" w:ascii="仿宋" w:hAnsi="仿宋" w:eastAsia="仿宋" w:cs="仿宋"/>
        </w:rPr>
        <w:sectPr>
          <w:pgSz w:w="16840" w:h="11910" w:orient="landscape"/>
          <w:pgMar w:top="1100" w:right="1180" w:bottom="280" w:left="1240" w:header="720" w:footer="720" w:gutter="0"/>
          <w:cols w:space="720" w:num="1"/>
        </w:sectPr>
      </w:pPr>
    </w:p>
    <w:p>
      <w:pPr>
        <w:pStyle w:val="3"/>
        <w:rPr>
          <w:sz w:val="20"/>
        </w:rPr>
      </w:pPr>
    </w:p>
    <w:p>
      <w:pPr>
        <w:pStyle w:val="3"/>
        <w:rPr>
          <w:sz w:val="20"/>
        </w:rPr>
      </w:pPr>
    </w:p>
    <w:p>
      <w:pPr>
        <w:pStyle w:val="3"/>
        <w:spacing w:before="8"/>
        <w:rPr>
          <w:sz w:val="23"/>
        </w:rPr>
      </w:pPr>
    </w:p>
    <w:p>
      <w:pPr>
        <w:spacing w:after="0"/>
        <w:rPr>
          <w:sz w:val="23"/>
        </w:rPr>
        <w:sectPr>
          <w:pgSz w:w="16840" w:h="11910" w:orient="landscape"/>
          <w:pgMar w:top="1100" w:right="1180" w:bottom="280" w:left="1240" w:header="720" w:footer="720" w:gutter="0"/>
          <w:cols w:space="720" w:num="1"/>
        </w:sectPr>
      </w:pPr>
    </w:p>
    <w:p>
      <w:pPr>
        <w:spacing w:before="63"/>
        <w:ind w:left="200" w:right="0" w:firstLine="0"/>
        <w:jc w:val="left"/>
        <w:rPr>
          <w:rFonts w:hint="eastAsia" w:ascii="仿宋" w:hAnsi="仿宋" w:eastAsia="仿宋" w:cs="仿宋"/>
          <w:sz w:val="28"/>
        </w:rPr>
      </w:pPr>
      <w:r>
        <w:rPr>
          <w:rFonts w:hint="eastAsia" w:ascii="仿宋" w:hAnsi="仿宋" w:eastAsia="仿宋" w:cs="仿宋"/>
          <w:spacing w:val="-25"/>
          <w:sz w:val="28"/>
        </w:rPr>
        <w:t xml:space="preserve">附件 </w:t>
      </w:r>
      <w:r>
        <w:rPr>
          <w:rFonts w:hint="eastAsia" w:ascii="仿宋" w:hAnsi="仿宋" w:eastAsia="仿宋" w:cs="仿宋"/>
          <w:sz w:val="28"/>
        </w:rPr>
        <w:t>3</w:t>
      </w:r>
    </w:p>
    <w:p>
      <w:pPr>
        <w:pStyle w:val="3"/>
        <w:spacing w:before="7"/>
        <w:rPr>
          <w:sz w:val="37"/>
        </w:rPr>
      </w:pPr>
      <w:r>
        <w:br w:type="column"/>
      </w:r>
    </w:p>
    <w:p>
      <w:pPr>
        <w:pStyle w:val="2"/>
      </w:pPr>
      <w:r>
        <w:rPr>
          <w:rFonts w:hint="eastAsia"/>
          <w:b/>
          <w:bCs/>
          <w:lang w:val="en-US" w:eastAsia="zh-CN"/>
        </w:rPr>
        <w:t>通城县</w:t>
      </w:r>
      <w:r>
        <w:rPr>
          <w:b/>
          <w:bCs/>
        </w:rPr>
        <w:t>住房和城乡建设局从轻处罚事项清单</w:t>
      </w:r>
    </w:p>
    <w:p>
      <w:pPr>
        <w:spacing w:after="0"/>
        <w:sectPr>
          <w:type w:val="continuous"/>
          <w:pgSz w:w="16840" w:h="11910" w:orient="landscape"/>
          <w:pgMar w:top="1100" w:right="1180" w:bottom="280" w:left="1240" w:header="720" w:footer="720" w:gutter="0"/>
          <w:cols w:equalWidth="0" w:num="2">
            <w:col w:w="1011" w:space="1788"/>
            <w:col w:w="11621"/>
          </w:cols>
        </w:sectPr>
      </w:pPr>
    </w:p>
    <w:p>
      <w:pPr>
        <w:pStyle w:val="3"/>
        <w:tabs>
          <w:tab w:val="left" w:pos="4572"/>
          <w:tab w:val="left" w:pos="9307"/>
        </w:tabs>
        <w:spacing w:before="139"/>
        <w:ind w:left="200"/>
        <w:rPr>
          <w:rFonts w:hint="eastAsia" w:ascii="仿宋" w:hAnsi="仿宋" w:eastAsia="仿宋" w:cs="仿宋"/>
        </w:rPr>
      </w:pPr>
      <w:r>
        <w:rPr>
          <w:rFonts w:hint="eastAsia" w:ascii="仿宋" w:hAnsi="仿宋" w:eastAsia="仿宋" w:cs="仿宋"/>
        </w:rPr>
        <w:t>单位</w:t>
      </w:r>
      <w:r>
        <w:rPr>
          <w:rFonts w:hint="eastAsia" w:ascii="仿宋" w:hAnsi="仿宋" w:eastAsia="仿宋" w:cs="仿宋"/>
          <w:w w:val="90"/>
        </w:rPr>
        <w:t>:</w:t>
      </w:r>
      <w:r>
        <w:rPr>
          <w:rFonts w:hint="eastAsia" w:ascii="仿宋" w:hAnsi="仿宋" w:eastAsia="仿宋" w:cs="仿宋"/>
          <w:spacing w:val="-81"/>
          <w:w w:val="90"/>
        </w:rPr>
        <w:t xml:space="preserve"> </w:t>
      </w:r>
      <w:r>
        <w:rPr>
          <w:rFonts w:hint="eastAsia" w:ascii="仿宋" w:hAnsi="仿宋" w:eastAsia="仿宋" w:cs="仿宋"/>
          <w:w w:val="90"/>
        </w:rPr>
        <w:t>(</w:t>
      </w:r>
      <w:r>
        <w:rPr>
          <w:rFonts w:hint="eastAsia" w:ascii="仿宋" w:hAnsi="仿宋" w:eastAsia="仿宋" w:cs="仿宋"/>
        </w:rPr>
        <w:t>公章</w:t>
      </w:r>
      <w:r>
        <w:rPr>
          <w:rFonts w:hint="eastAsia" w:ascii="仿宋" w:hAnsi="仿宋" w:eastAsia="仿宋" w:cs="仿宋"/>
          <w:w w:val="90"/>
        </w:rPr>
        <w:t>):</w:t>
      </w:r>
      <w:r>
        <w:rPr>
          <w:rFonts w:hint="eastAsia" w:ascii="仿宋" w:hAnsi="仿宋" w:eastAsia="仿宋" w:cs="仿宋"/>
          <w:w w:val="90"/>
        </w:rPr>
        <w:tab/>
      </w:r>
      <w:r>
        <w:rPr>
          <w:rFonts w:hint="eastAsia" w:ascii="仿宋" w:hAnsi="仿宋" w:eastAsia="仿宋" w:cs="仿宋"/>
        </w:rPr>
        <w:t>法审机构意见</w:t>
      </w:r>
      <w:r>
        <w:rPr>
          <w:rFonts w:hint="eastAsia" w:ascii="仿宋" w:hAnsi="仿宋" w:eastAsia="仿宋" w:cs="仿宋"/>
          <w:w w:val="90"/>
        </w:rPr>
        <w:t>:</w:t>
      </w:r>
      <w:r>
        <w:rPr>
          <w:rFonts w:hint="eastAsia" w:ascii="仿宋" w:hAnsi="仿宋" w:eastAsia="仿宋" w:cs="仿宋"/>
          <w:w w:val="90"/>
        </w:rPr>
        <w:tab/>
      </w:r>
      <w:r>
        <w:rPr>
          <w:rFonts w:hint="eastAsia" w:ascii="仿宋" w:hAnsi="仿宋" w:eastAsia="仿宋" w:cs="仿宋"/>
        </w:rPr>
        <w:t>主要负责人签字</w:t>
      </w:r>
      <w:r>
        <w:rPr>
          <w:rFonts w:hint="eastAsia" w:ascii="仿宋" w:hAnsi="仿宋" w:eastAsia="仿宋" w:cs="仿宋"/>
          <w:w w:val="90"/>
        </w:rPr>
        <w:t>:</w:t>
      </w:r>
    </w:p>
    <w:p>
      <w:pPr>
        <w:pStyle w:val="3"/>
        <w:rPr>
          <w:rFonts w:hint="eastAsia" w:ascii="仿宋" w:hAnsi="仿宋" w:eastAsia="仿宋" w:cs="仿宋"/>
          <w:sz w:val="20"/>
        </w:rPr>
      </w:pPr>
    </w:p>
    <w:p>
      <w:pPr>
        <w:pStyle w:val="3"/>
        <w:spacing w:before="11"/>
        <w:rPr>
          <w:rFonts w:hint="eastAsia" w:ascii="仿宋" w:hAnsi="仿宋" w:eastAsia="仿宋" w:cs="仿宋"/>
          <w:sz w:val="19"/>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922" w:type="dxa"/>
          </w:tcPr>
          <w:p>
            <w:pPr>
              <w:pStyle w:val="8"/>
              <w:spacing w:before="157"/>
              <w:ind w:left="119" w:right="112"/>
              <w:jc w:val="center"/>
              <w:rPr>
                <w:rFonts w:hint="eastAsia" w:ascii="仿宋" w:hAnsi="仿宋" w:eastAsia="仿宋" w:cs="仿宋"/>
                <w:sz w:val="32"/>
              </w:rPr>
            </w:pPr>
            <w:r>
              <w:rPr>
                <w:rFonts w:hint="eastAsia" w:ascii="仿宋" w:hAnsi="仿宋" w:eastAsia="仿宋" w:cs="仿宋"/>
                <w:sz w:val="32"/>
              </w:rPr>
              <w:t>序号</w:t>
            </w:r>
          </w:p>
        </w:tc>
        <w:tc>
          <w:tcPr>
            <w:tcW w:w="2572" w:type="dxa"/>
          </w:tcPr>
          <w:p>
            <w:pPr>
              <w:pStyle w:val="8"/>
              <w:spacing w:before="157"/>
              <w:ind w:left="646"/>
              <w:rPr>
                <w:rFonts w:hint="eastAsia" w:ascii="仿宋" w:hAnsi="仿宋" w:eastAsia="仿宋" w:cs="仿宋"/>
                <w:sz w:val="32"/>
              </w:rPr>
            </w:pPr>
            <w:r>
              <w:rPr>
                <w:rFonts w:hint="eastAsia" w:ascii="仿宋" w:hAnsi="仿宋" w:eastAsia="仿宋" w:cs="仿宋"/>
                <w:sz w:val="32"/>
              </w:rPr>
              <w:t>处罚事项</w:t>
            </w:r>
          </w:p>
        </w:tc>
        <w:tc>
          <w:tcPr>
            <w:tcW w:w="3257" w:type="dxa"/>
          </w:tcPr>
          <w:p>
            <w:pPr>
              <w:pStyle w:val="8"/>
              <w:spacing w:before="157"/>
              <w:ind w:left="508"/>
              <w:rPr>
                <w:rFonts w:hint="eastAsia" w:ascii="仿宋" w:hAnsi="仿宋" w:eastAsia="仿宋" w:cs="仿宋"/>
                <w:sz w:val="32"/>
              </w:rPr>
            </w:pPr>
            <w:r>
              <w:rPr>
                <w:rFonts w:hint="eastAsia" w:ascii="仿宋" w:hAnsi="仿宋" w:eastAsia="仿宋" w:cs="仿宋"/>
                <w:sz w:val="32"/>
              </w:rPr>
              <w:t>从轻处罚的情形</w:t>
            </w:r>
          </w:p>
        </w:tc>
        <w:tc>
          <w:tcPr>
            <w:tcW w:w="5250" w:type="dxa"/>
          </w:tcPr>
          <w:p>
            <w:pPr>
              <w:pStyle w:val="8"/>
              <w:spacing w:before="157"/>
              <w:ind w:left="1504"/>
              <w:rPr>
                <w:rFonts w:hint="eastAsia" w:ascii="仿宋" w:hAnsi="仿宋" w:eastAsia="仿宋" w:cs="仿宋"/>
                <w:sz w:val="32"/>
              </w:rPr>
            </w:pPr>
            <w:r>
              <w:rPr>
                <w:rFonts w:hint="eastAsia" w:ascii="仿宋" w:hAnsi="仿宋" w:eastAsia="仿宋" w:cs="仿宋"/>
                <w:sz w:val="32"/>
              </w:rPr>
              <w:t>从轻处罚的依据</w:t>
            </w:r>
          </w:p>
        </w:tc>
        <w:tc>
          <w:tcPr>
            <w:tcW w:w="2173" w:type="dxa"/>
          </w:tcPr>
          <w:p>
            <w:pPr>
              <w:pStyle w:val="8"/>
              <w:spacing w:before="157"/>
              <w:ind w:left="125"/>
              <w:rPr>
                <w:rFonts w:hint="eastAsia" w:ascii="仿宋" w:hAnsi="仿宋" w:eastAsia="仿宋" w:cs="仿宋"/>
                <w:sz w:val="32"/>
              </w:rPr>
            </w:pPr>
            <w:r>
              <w:rPr>
                <w:rFonts w:hint="eastAsia" w:ascii="仿宋" w:hAnsi="仿宋" w:eastAsia="仿宋" w:cs="仿宋"/>
                <w:sz w:val="32"/>
              </w:rPr>
              <w:t>配套监管措施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33"/>
              </w:rPr>
            </w:pPr>
          </w:p>
          <w:p>
            <w:pPr>
              <w:pStyle w:val="8"/>
              <w:ind w:left="8"/>
              <w:jc w:val="center"/>
              <w:rPr>
                <w:rFonts w:hint="eastAsia" w:ascii="仿宋" w:hAnsi="仿宋" w:eastAsia="仿宋" w:cs="仿宋"/>
                <w:sz w:val="28"/>
              </w:rPr>
            </w:pPr>
            <w:r>
              <w:rPr>
                <w:rFonts w:hint="eastAsia" w:ascii="仿宋" w:hAnsi="仿宋" w:eastAsia="仿宋" w:cs="仿宋"/>
                <w:w w:val="96"/>
                <w:sz w:val="28"/>
              </w:rPr>
              <w:t>1</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
              <w:rPr>
                <w:rFonts w:hint="eastAsia" w:ascii="仿宋" w:hAnsi="仿宋" w:eastAsia="仿宋" w:cs="仿宋"/>
                <w:sz w:val="35"/>
              </w:rPr>
            </w:pPr>
          </w:p>
          <w:p>
            <w:pPr>
              <w:pStyle w:val="8"/>
              <w:ind w:left="106" w:right="96"/>
              <w:jc w:val="both"/>
              <w:rPr>
                <w:rFonts w:hint="eastAsia" w:ascii="仿宋" w:hAnsi="仿宋" w:eastAsia="仿宋" w:cs="仿宋"/>
                <w:sz w:val="28"/>
              </w:rPr>
            </w:pPr>
            <w:r>
              <w:rPr>
                <w:rFonts w:hint="eastAsia" w:ascii="仿宋" w:hAnsi="仿宋" w:eastAsia="仿宋" w:cs="仿宋"/>
                <w:sz w:val="28"/>
              </w:rPr>
              <w:t>对建设单位未移交地下管线工程档案行为的处罚</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2"/>
              <w:rPr>
                <w:rFonts w:hint="eastAsia" w:ascii="仿宋" w:hAnsi="仿宋" w:eastAsia="仿宋" w:cs="仿宋"/>
                <w:sz w:val="36"/>
              </w:rPr>
            </w:pPr>
          </w:p>
          <w:p>
            <w:pPr>
              <w:pStyle w:val="8"/>
              <w:ind w:left="107" w:right="94"/>
              <w:jc w:val="both"/>
              <w:rPr>
                <w:rFonts w:hint="eastAsia" w:ascii="仿宋" w:hAnsi="仿宋" w:eastAsia="仿宋" w:cs="仿宋"/>
                <w:sz w:val="28"/>
              </w:rPr>
            </w:pPr>
            <w:r>
              <w:rPr>
                <w:rFonts w:hint="eastAsia" w:ascii="仿宋" w:hAnsi="仿宋" w:eastAsia="仿宋" w:cs="仿宋"/>
                <w:spacing w:val="20"/>
                <w:sz w:val="28"/>
              </w:rPr>
              <w:t>未移交地下管线工程档</w:t>
            </w:r>
            <w:r>
              <w:rPr>
                <w:rFonts w:hint="eastAsia" w:ascii="仿宋" w:hAnsi="仿宋" w:eastAsia="仿宋" w:cs="仿宋"/>
                <w:spacing w:val="-9"/>
                <w:sz w:val="28"/>
              </w:rPr>
              <w:t>案的，经城建档案管理机构预警提示、业务指导后</w:t>
            </w:r>
            <w:r>
              <w:rPr>
                <w:rFonts w:hint="eastAsia" w:ascii="仿宋" w:hAnsi="仿宋" w:eastAsia="仿宋" w:cs="仿宋"/>
                <w:spacing w:val="-8"/>
                <w:sz w:val="28"/>
              </w:rPr>
              <w:t>能及时整改到位，未造成</w:t>
            </w:r>
            <w:r>
              <w:rPr>
                <w:rFonts w:hint="eastAsia" w:ascii="仿宋" w:hAnsi="仿宋" w:eastAsia="仿宋" w:cs="仿宋"/>
                <w:spacing w:val="-3"/>
                <w:sz w:val="28"/>
              </w:rPr>
              <w:t>严重后果。</w:t>
            </w:r>
          </w:p>
        </w:tc>
        <w:tc>
          <w:tcPr>
            <w:tcW w:w="5250" w:type="dxa"/>
          </w:tcPr>
          <w:p>
            <w:pPr>
              <w:pStyle w:val="8"/>
              <w:spacing w:line="398"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1.《湖北省城市建设档案管理</w:t>
            </w:r>
          </w:p>
          <w:p>
            <w:pPr>
              <w:pStyle w:val="8"/>
              <w:tabs>
                <w:tab w:val="left" w:pos="2341"/>
              </w:tabs>
              <w:spacing w:line="328" w:lineRule="exact"/>
              <w:ind w:left="107"/>
              <w:rPr>
                <w:rFonts w:hint="eastAsia" w:ascii="仿宋" w:hAnsi="仿宋" w:eastAsia="仿宋" w:cs="仿宋"/>
                <w:sz w:val="28"/>
              </w:rPr>
            </w:pPr>
            <w:r>
              <w:rPr>
                <w:rFonts w:hint="eastAsia" w:ascii="仿宋" w:hAnsi="仿宋" w:eastAsia="仿宋" w:cs="仿宋"/>
                <w:sz w:val="28"/>
              </w:rPr>
              <w:t>办</w:t>
            </w:r>
            <w:r>
              <w:rPr>
                <w:rFonts w:hint="eastAsia" w:ascii="仿宋" w:hAnsi="仿宋" w:eastAsia="仿宋" w:cs="仿宋"/>
                <w:spacing w:val="-3"/>
                <w:sz w:val="28"/>
              </w:rPr>
              <w:t>法</w:t>
            </w:r>
            <w:r>
              <w:rPr>
                <w:rFonts w:hint="eastAsia" w:ascii="仿宋" w:hAnsi="仿宋" w:eastAsia="仿宋" w:cs="仿宋"/>
                <w:spacing w:val="-5"/>
                <w:sz w:val="28"/>
              </w:rPr>
              <w:t>》</w:t>
            </w:r>
            <w:r>
              <w:rPr>
                <w:rFonts w:hint="eastAsia" w:ascii="仿宋" w:hAnsi="仿宋" w:eastAsia="仿宋" w:cs="仿宋"/>
                <w:sz w:val="28"/>
              </w:rPr>
              <w:t>第</w:t>
            </w:r>
            <w:r>
              <w:rPr>
                <w:rFonts w:hint="eastAsia" w:ascii="仿宋" w:hAnsi="仿宋" w:eastAsia="仿宋" w:cs="仿宋"/>
                <w:spacing w:val="-3"/>
                <w:sz w:val="28"/>
              </w:rPr>
              <w:t>十</w:t>
            </w:r>
            <w:r>
              <w:rPr>
                <w:rFonts w:hint="eastAsia" w:ascii="仿宋" w:hAnsi="仿宋" w:eastAsia="仿宋" w:cs="仿宋"/>
                <w:sz w:val="28"/>
              </w:rPr>
              <w:t>九条</w:t>
            </w:r>
            <w:r>
              <w:rPr>
                <w:rFonts w:hint="eastAsia" w:ascii="仿宋" w:hAnsi="仿宋" w:eastAsia="仿宋" w:cs="仿宋"/>
                <w:sz w:val="28"/>
              </w:rPr>
              <w:tab/>
            </w:r>
            <w:r>
              <w:rPr>
                <w:rFonts w:hint="eastAsia" w:ascii="仿宋" w:hAnsi="仿宋" w:eastAsia="仿宋" w:cs="仿宋"/>
                <w:spacing w:val="-1"/>
                <w:sz w:val="28"/>
              </w:rPr>
              <w:t>建</w:t>
            </w:r>
            <w:r>
              <w:rPr>
                <w:rFonts w:hint="eastAsia" w:ascii="仿宋" w:hAnsi="仿宋" w:eastAsia="仿宋" w:cs="仿宋"/>
                <w:spacing w:val="-3"/>
                <w:sz w:val="28"/>
              </w:rPr>
              <w:t>设</w:t>
            </w:r>
            <w:r>
              <w:rPr>
                <w:rFonts w:hint="eastAsia" w:ascii="仿宋" w:hAnsi="仿宋" w:eastAsia="仿宋" w:cs="仿宋"/>
                <w:spacing w:val="-1"/>
                <w:sz w:val="28"/>
              </w:rPr>
              <w:t>单位</w:t>
            </w:r>
            <w:r>
              <w:rPr>
                <w:rFonts w:hint="eastAsia" w:ascii="仿宋" w:hAnsi="仿宋" w:eastAsia="仿宋" w:cs="仿宋"/>
                <w:spacing w:val="-3"/>
                <w:sz w:val="28"/>
              </w:rPr>
              <w:t>和</w:t>
            </w:r>
            <w:r>
              <w:rPr>
                <w:rFonts w:hint="eastAsia" w:ascii="仿宋" w:hAnsi="仿宋" w:eastAsia="仿宋" w:cs="仿宋"/>
                <w:spacing w:val="-1"/>
                <w:sz w:val="28"/>
              </w:rPr>
              <w:t>个人</w:t>
            </w:r>
            <w:r>
              <w:rPr>
                <w:rFonts w:hint="eastAsia" w:ascii="仿宋" w:hAnsi="仿宋" w:eastAsia="仿宋" w:cs="仿宋"/>
                <w:spacing w:val="-3"/>
                <w:sz w:val="28"/>
              </w:rPr>
              <w:t>违</w:t>
            </w:r>
            <w:r>
              <w:rPr>
                <w:rFonts w:hint="eastAsia" w:ascii="仿宋" w:hAnsi="仿宋" w:eastAsia="仿宋" w:cs="仿宋"/>
                <w:spacing w:val="-1"/>
                <w:sz w:val="28"/>
              </w:rPr>
              <w:t>反</w:t>
            </w:r>
            <w:r>
              <w:rPr>
                <w:rFonts w:hint="eastAsia" w:ascii="仿宋" w:hAnsi="仿宋" w:eastAsia="仿宋" w:cs="仿宋"/>
                <w:sz w:val="28"/>
              </w:rPr>
              <w:t>本</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办法有关规定，拒不办理建设工程竣工档案存档保证手续，或建设工程竣工六个月</w:t>
            </w:r>
            <w:r>
              <w:rPr>
                <w:rFonts w:hint="eastAsia" w:ascii="仿宋" w:hAnsi="仿宋" w:eastAsia="仿宋" w:cs="仿宋"/>
                <w:spacing w:val="13"/>
                <w:sz w:val="28"/>
              </w:rPr>
              <w:t>内不向城建档案管理机构报送城建档案</w:t>
            </w:r>
            <w:r>
              <w:rPr>
                <w:rFonts w:hint="eastAsia" w:ascii="仿宋" w:hAnsi="仿宋" w:eastAsia="仿宋" w:cs="仿宋"/>
                <w:spacing w:val="-4"/>
                <w:sz w:val="28"/>
              </w:rPr>
              <w:t>资料的，由县级以上政府建设行政主管部门给予警告，并处以五千元以上二万元以</w:t>
            </w:r>
            <w:r>
              <w:rPr>
                <w:rFonts w:hint="eastAsia" w:ascii="仿宋" w:hAnsi="仿宋" w:eastAsia="仿宋" w:cs="仿宋"/>
                <w:spacing w:val="-3"/>
                <w:sz w:val="28"/>
              </w:rPr>
              <w:t>下罚款。</w:t>
            </w:r>
          </w:p>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2.《中华人民共和国行政</w:t>
            </w:r>
          </w:p>
          <w:p>
            <w:pPr>
              <w:pStyle w:val="8"/>
              <w:spacing w:line="328" w:lineRule="exact"/>
              <w:ind w:left="107"/>
              <w:rPr>
                <w:rFonts w:hint="eastAsia" w:ascii="仿宋" w:hAnsi="仿宋" w:eastAsia="仿宋" w:cs="仿宋"/>
                <w:sz w:val="28"/>
              </w:rPr>
            </w:pPr>
            <w:r>
              <w:rPr>
                <w:rFonts w:hint="eastAsia" w:ascii="仿宋" w:hAnsi="仿宋" w:eastAsia="仿宋" w:cs="仿宋"/>
                <w:spacing w:val="-14"/>
                <w:sz w:val="28"/>
              </w:rPr>
              <w:t>处罚法》第三十二条 当事人有下列情形之</w:t>
            </w:r>
          </w:p>
          <w:p>
            <w:pPr>
              <w:pStyle w:val="8"/>
              <w:spacing w:before="1"/>
              <w:ind w:left="107" w:right="90"/>
              <w:rPr>
                <w:rFonts w:hint="eastAsia" w:ascii="仿宋" w:hAnsi="仿宋" w:eastAsia="仿宋" w:cs="仿宋"/>
                <w:sz w:val="28"/>
              </w:rPr>
            </w:pPr>
            <w:r>
              <w:rPr>
                <w:rFonts w:hint="eastAsia" w:ascii="仿宋" w:hAnsi="仿宋" w:eastAsia="仿宋" w:cs="仿宋"/>
                <w:spacing w:val="-3"/>
                <w:sz w:val="28"/>
              </w:rPr>
              <w:t>一，应当从轻或者减轻行政处罚</w:t>
            </w:r>
            <w:r>
              <w:rPr>
                <w:rFonts w:hint="eastAsia" w:ascii="仿宋" w:hAnsi="仿宋" w:eastAsia="仿宋" w:cs="仿宋"/>
                <w:sz w:val="28"/>
              </w:rPr>
              <w:t>：（</w:t>
            </w:r>
            <w:r>
              <w:rPr>
                <w:rFonts w:hint="eastAsia" w:ascii="仿宋" w:hAnsi="仿宋" w:eastAsia="仿宋" w:cs="仿宋"/>
                <w:spacing w:val="-3"/>
                <w:sz w:val="28"/>
              </w:rPr>
              <w:t>一</w:t>
            </w:r>
            <w:r>
              <w:rPr>
                <w:rFonts w:hint="eastAsia" w:ascii="仿宋" w:hAnsi="仿宋" w:eastAsia="仿宋" w:cs="仿宋"/>
                <w:sz w:val="28"/>
              </w:rPr>
              <w:t xml:space="preserve">） </w:t>
            </w:r>
            <w:r>
              <w:rPr>
                <w:rFonts w:hint="eastAsia" w:ascii="仿宋" w:hAnsi="仿宋" w:eastAsia="仿宋" w:cs="仿宋"/>
                <w:spacing w:val="-3"/>
                <w:sz w:val="28"/>
              </w:rPr>
              <w:t>主动消除或者减轻违法行为危害后果的；</w:t>
            </w:r>
          </w:p>
          <w:p>
            <w:pPr>
              <w:pStyle w:val="8"/>
              <w:spacing w:before="1" w:line="360" w:lineRule="atLeast"/>
              <w:ind w:left="107" w:right="95" w:hanging="140"/>
              <w:rPr>
                <w:rFonts w:hint="eastAsia" w:ascii="仿宋" w:hAnsi="仿宋" w:eastAsia="仿宋" w:cs="仿宋"/>
                <w:sz w:val="28"/>
              </w:rPr>
            </w:pPr>
            <w:r>
              <w:rPr>
                <w:rFonts w:hint="eastAsia" w:ascii="仿宋" w:hAnsi="仿宋" w:eastAsia="仿宋" w:cs="仿宋"/>
                <w:spacing w:val="4"/>
                <w:sz w:val="28"/>
              </w:rPr>
              <w:t>（</w:t>
            </w:r>
            <w:r>
              <w:rPr>
                <w:rFonts w:hint="eastAsia" w:ascii="仿宋" w:hAnsi="仿宋" w:eastAsia="仿宋" w:cs="仿宋"/>
                <w:spacing w:val="7"/>
                <w:sz w:val="28"/>
              </w:rPr>
              <w:t>二）</w:t>
            </w:r>
            <w:r>
              <w:rPr>
                <w:rFonts w:hint="eastAsia" w:ascii="仿宋" w:hAnsi="仿宋" w:eastAsia="仿宋" w:cs="仿宋"/>
                <w:spacing w:val="4"/>
                <w:sz w:val="28"/>
              </w:rPr>
              <w:t>受他人胁迫或者诱骗实施违法行为</w:t>
            </w:r>
            <w:r>
              <w:rPr>
                <w:rFonts w:hint="eastAsia" w:ascii="仿宋" w:hAnsi="仿宋" w:eastAsia="仿宋" w:cs="仿宋"/>
                <w:spacing w:val="-3"/>
                <w:sz w:val="28"/>
              </w:rPr>
              <w:t>的；</w:t>
            </w:r>
            <w:r>
              <w:rPr>
                <w:rFonts w:hint="eastAsia" w:ascii="仿宋" w:hAnsi="仿宋" w:eastAsia="仿宋" w:cs="仿宋"/>
                <w:spacing w:val="-4"/>
                <w:sz w:val="28"/>
              </w:rPr>
              <w:t>（</w:t>
            </w:r>
            <w:r>
              <w:rPr>
                <w:rFonts w:hint="eastAsia" w:ascii="仿宋" w:hAnsi="仿宋" w:eastAsia="仿宋" w:cs="仿宋"/>
                <w:spacing w:val="-1"/>
                <w:sz w:val="28"/>
              </w:rPr>
              <w:t>三</w:t>
            </w:r>
            <w:r>
              <w:rPr>
                <w:rFonts w:hint="eastAsia" w:ascii="仿宋" w:hAnsi="仿宋" w:eastAsia="仿宋" w:cs="仿宋"/>
                <w:spacing w:val="-3"/>
                <w:sz w:val="28"/>
              </w:rPr>
              <w:t>）主动供述行政机关尚未掌握的</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5"/>
              <w:ind w:left="108" w:right="93"/>
              <w:rPr>
                <w:rFonts w:hint="eastAsia" w:ascii="仿宋" w:hAnsi="仿宋" w:eastAsia="仿宋" w:cs="仿宋"/>
                <w:sz w:val="28"/>
              </w:rPr>
            </w:pPr>
            <w:r>
              <w:rPr>
                <w:rFonts w:hint="eastAsia" w:ascii="仿宋" w:hAnsi="仿宋" w:eastAsia="仿宋" w:cs="仿宋"/>
                <w:sz w:val="28"/>
              </w:rPr>
              <w:t>预警提示、行政指导、行政约谈</w:t>
            </w:r>
          </w:p>
        </w:tc>
      </w:tr>
    </w:tbl>
    <w:p>
      <w:pPr>
        <w:spacing w:after="0"/>
        <w:rPr>
          <w:rFonts w:hint="eastAsia" w:ascii="仿宋" w:hAnsi="仿宋" w:eastAsia="仿宋" w:cs="仿宋"/>
          <w:sz w:val="28"/>
        </w:rPr>
        <w:sectPr>
          <w:type w:val="continuous"/>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7" w:line="360" w:lineRule="atLeast"/>
              <w:ind w:left="107" w:right="54"/>
              <w:rPr>
                <w:rFonts w:hint="eastAsia" w:ascii="仿宋" w:hAnsi="仿宋" w:eastAsia="仿宋" w:cs="仿宋"/>
                <w:sz w:val="28"/>
              </w:rPr>
            </w:pPr>
            <w:r>
              <w:rPr>
                <w:rFonts w:hint="eastAsia" w:ascii="仿宋" w:hAnsi="仿宋" w:eastAsia="仿宋" w:cs="仿宋"/>
                <w:sz w:val="28"/>
              </w:rPr>
              <w:t>违法行为的；（四）配合行政机关查处违法行为有立功表现的；（五）法律、法规规章规定其他应当从轻或者减轻行政处罚的。</w:t>
            </w:r>
          </w:p>
        </w:tc>
        <w:tc>
          <w:tcPr>
            <w:tcW w:w="2173" w:type="dxa"/>
          </w:tcPr>
          <w:p>
            <w:pPr>
              <w:pStyle w:val="8"/>
              <w:rPr>
                <w:rFonts w:hint="eastAsia" w:ascii="仿宋" w:hAnsi="仿宋" w:eastAsia="仿宋" w:cs="仿宋"/>
                <w:sz w:val="32"/>
              </w:rPr>
            </w:pPr>
          </w:p>
          <w:p>
            <w:pPr>
              <w:pStyle w:val="8"/>
              <w:spacing w:before="1"/>
              <w:ind w:left="-247"/>
              <w:rPr>
                <w:rFonts w:hint="eastAsia" w:ascii="仿宋" w:hAnsi="仿宋" w:eastAsia="仿宋" w:cs="仿宋"/>
                <w:sz w:val="28"/>
              </w:rPr>
            </w:pPr>
            <w:r>
              <w:rPr>
                <w:rFonts w:hint="eastAsia" w:ascii="仿宋" w:hAnsi="仿宋" w:eastAsia="仿宋" w:cs="仿宋"/>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3"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9"/>
              </w:rPr>
            </w:pPr>
          </w:p>
          <w:p>
            <w:pPr>
              <w:pStyle w:val="8"/>
              <w:ind w:left="13"/>
              <w:jc w:val="center"/>
              <w:rPr>
                <w:rFonts w:hint="eastAsia" w:ascii="仿宋" w:hAnsi="仿宋" w:eastAsia="仿宋" w:cs="仿宋"/>
                <w:sz w:val="28"/>
              </w:rPr>
            </w:pPr>
            <w:r>
              <w:rPr>
                <w:rFonts w:hint="eastAsia" w:ascii="仿宋" w:hAnsi="仿宋" w:eastAsia="仿宋" w:cs="仿宋"/>
                <w:w w:val="99"/>
                <w:sz w:val="28"/>
              </w:rPr>
              <w:t>2</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56"/>
              <w:ind w:left="106" w:right="96"/>
              <w:jc w:val="both"/>
              <w:rPr>
                <w:rFonts w:hint="eastAsia" w:ascii="仿宋" w:hAnsi="仿宋" w:eastAsia="仿宋" w:cs="仿宋"/>
                <w:sz w:val="28"/>
              </w:rPr>
            </w:pPr>
            <w:r>
              <w:rPr>
                <w:rFonts w:hint="eastAsia" w:ascii="仿宋" w:hAnsi="仿宋" w:eastAsia="仿宋" w:cs="仿宋"/>
                <w:sz w:val="28"/>
              </w:rPr>
              <w:t>对损毁、覆盖、涂改、擅自拆除或移动燃气设施安全警示标志的处罚</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56"/>
              <w:ind w:left="107" w:right="55"/>
              <w:jc w:val="both"/>
              <w:rPr>
                <w:rFonts w:hint="eastAsia" w:ascii="仿宋" w:hAnsi="仿宋" w:eastAsia="仿宋" w:cs="仿宋"/>
                <w:sz w:val="28"/>
              </w:rPr>
            </w:pPr>
            <w:r>
              <w:rPr>
                <w:rFonts w:hint="eastAsia" w:ascii="仿宋" w:hAnsi="仿宋" w:eastAsia="仿宋" w:cs="仿宋"/>
                <w:sz w:val="28"/>
              </w:rPr>
              <w:t>涂改燃气设施安全警示标志，经燃气管理部门预警提示后及时整改到位， 未造成严重后果。</w:t>
            </w:r>
          </w:p>
        </w:tc>
        <w:tc>
          <w:tcPr>
            <w:tcW w:w="5250" w:type="dxa"/>
          </w:tcPr>
          <w:p>
            <w:pPr>
              <w:pStyle w:val="8"/>
              <w:spacing w:line="393"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1.《城镇燃气管理条例》第五</w:t>
            </w:r>
          </w:p>
          <w:p>
            <w:pPr>
              <w:pStyle w:val="8"/>
              <w:spacing w:line="328" w:lineRule="exact"/>
              <w:ind w:left="107"/>
              <w:rPr>
                <w:rFonts w:hint="eastAsia" w:ascii="仿宋" w:hAnsi="仿宋" w:eastAsia="仿宋" w:cs="仿宋"/>
                <w:sz w:val="28"/>
              </w:rPr>
            </w:pPr>
            <w:r>
              <w:rPr>
                <w:rFonts w:hint="eastAsia" w:ascii="仿宋" w:hAnsi="仿宋" w:eastAsia="仿宋" w:cs="仿宋"/>
                <w:sz w:val="28"/>
              </w:rPr>
              <w:t>十一条</w:t>
            </w:r>
            <w:r>
              <w:rPr>
                <w:rFonts w:hint="eastAsia" w:ascii="仿宋" w:hAnsi="仿宋" w:eastAsia="仿宋" w:cs="仿宋"/>
                <w:spacing w:val="9"/>
                <w:w w:val="90"/>
                <w:sz w:val="28"/>
              </w:rPr>
              <w:t xml:space="preserve">: </w:t>
            </w:r>
            <w:r>
              <w:rPr>
                <w:rFonts w:hint="eastAsia" w:ascii="仿宋" w:hAnsi="仿宋" w:eastAsia="仿宋" w:cs="仿宋"/>
                <w:sz w:val="28"/>
              </w:rPr>
              <w:t>违反本条例规定，侵占、毁损、</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4"/>
                <w:sz w:val="28"/>
              </w:rPr>
              <w:t>擅自拆除、移动燃气设施或者擅自改动市政燃气设施的，由燃气管理部门责令限期</w:t>
            </w:r>
            <w:r>
              <w:rPr>
                <w:rFonts w:hint="eastAsia" w:ascii="仿宋" w:hAnsi="仿宋" w:eastAsia="仿宋" w:cs="仿宋"/>
                <w:spacing w:val="-3"/>
                <w:sz w:val="28"/>
              </w:rPr>
              <w:t xml:space="preserve">改正，恢复原状或者采取其他补救措施， </w:t>
            </w:r>
            <w:r>
              <w:rPr>
                <w:rFonts w:hint="eastAsia" w:ascii="仿宋" w:hAnsi="仿宋" w:eastAsia="仿宋" w:cs="仿宋"/>
                <w:spacing w:val="-17"/>
                <w:sz w:val="28"/>
              </w:rPr>
              <w:t xml:space="preserve">对单位处 </w:t>
            </w:r>
            <w:r>
              <w:rPr>
                <w:rFonts w:hint="eastAsia" w:ascii="仿宋" w:hAnsi="仿宋" w:eastAsia="仿宋" w:cs="仿宋"/>
                <w:sz w:val="28"/>
              </w:rPr>
              <w:t>5</w:t>
            </w:r>
            <w:r>
              <w:rPr>
                <w:rFonts w:hint="eastAsia" w:ascii="仿宋" w:hAnsi="仿宋" w:eastAsia="仿宋" w:cs="仿宋"/>
                <w:spacing w:val="-26"/>
                <w:sz w:val="28"/>
              </w:rPr>
              <w:t xml:space="preserve"> 万元以上 </w:t>
            </w:r>
            <w:r>
              <w:rPr>
                <w:rFonts w:hint="eastAsia" w:ascii="仿宋" w:hAnsi="仿宋" w:eastAsia="仿宋" w:cs="仿宋"/>
                <w:sz w:val="28"/>
              </w:rPr>
              <w:t>10</w:t>
            </w:r>
            <w:r>
              <w:rPr>
                <w:rFonts w:hint="eastAsia" w:ascii="仿宋" w:hAnsi="仿宋" w:eastAsia="仿宋" w:cs="仿宋"/>
                <w:spacing w:val="-25"/>
                <w:sz w:val="28"/>
              </w:rPr>
              <w:t xml:space="preserve"> 万元以下罚款，对</w:t>
            </w:r>
          </w:p>
          <w:p>
            <w:pPr>
              <w:pStyle w:val="8"/>
              <w:spacing w:before="5"/>
              <w:ind w:left="107" w:right="90"/>
              <w:rPr>
                <w:rFonts w:hint="eastAsia" w:ascii="仿宋" w:hAnsi="仿宋" w:eastAsia="仿宋" w:cs="仿宋"/>
                <w:sz w:val="28"/>
              </w:rPr>
            </w:pPr>
            <w:r>
              <w:rPr>
                <w:rFonts w:hint="eastAsia" w:ascii="仿宋" w:hAnsi="仿宋" w:eastAsia="仿宋" w:cs="仿宋"/>
                <w:spacing w:val="-20"/>
                <w:sz w:val="28"/>
              </w:rPr>
              <w:t xml:space="preserve">个人处 </w:t>
            </w:r>
            <w:r>
              <w:rPr>
                <w:rFonts w:hint="eastAsia" w:ascii="仿宋" w:hAnsi="仿宋" w:eastAsia="仿宋" w:cs="仿宋"/>
                <w:sz w:val="28"/>
              </w:rPr>
              <w:t>5000</w:t>
            </w:r>
            <w:r>
              <w:rPr>
                <w:rFonts w:hint="eastAsia" w:ascii="仿宋" w:hAnsi="仿宋" w:eastAsia="仿宋" w:cs="仿宋"/>
                <w:spacing w:val="-30"/>
                <w:sz w:val="28"/>
              </w:rPr>
              <w:t xml:space="preserve"> 元以上 </w:t>
            </w:r>
            <w:r>
              <w:rPr>
                <w:rFonts w:hint="eastAsia" w:ascii="仿宋" w:hAnsi="仿宋" w:eastAsia="仿宋" w:cs="仿宋"/>
                <w:sz w:val="28"/>
              </w:rPr>
              <w:t>5</w:t>
            </w:r>
            <w:r>
              <w:rPr>
                <w:rFonts w:hint="eastAsia" w:ascii="仿宋" w:hAnsi="仿宋" w:eastAsia="仿宋" w:cs="仿宋"/>
                <w:spacing w:val="-22"/>
                <w:sz w:val="28"/>
              </w:rPr>
              <w:t xml:space="preserve"> 万元以下罚款；造成</w:t>
            </w:r>
            <w:r>
              <w:rPr>
                <w:rFonts w:hint="eastAsia" w:ascii="仿宋" w:hAnsi="仿宋" w:eastAsia="仿宋" w:cs="仿宋"/>
                <w:spacing w:val="-15"/>
                <w:sz w:val="28"/>
              </w:rPr>
              <w:t>损失的，依法承担赔偿责任；构成犯罪的</w:t>
            </w:r>
            <w:r>
              <w:rPr>
                <w:rFonts w:hint="eastAsia" w:ascii="仿宋" w:hAnsi="仿宋" w:eastAsia="仿宋" w:cs="仿宋"/>
                <w:spacing w:val="-5"/>
                <w:sz w:val="28"/>
              </w:rPr>
              <w:t>依法追究刑事责任。违反本条例规定，毁</w:t>
            </w:r>
            <w:r>
              <w:rPr>
                <w:rFonts w:hint="eastAsia" w:ascii="仿宋" w:hAnsi="仿宋" w:eastAsia="仿宋" w:cs="仿宋"/>
                <w:spacing w:val="-3"/>
                <w:sz w:val="28"/>
              </w:rPr>
              <w:t>损、覆盖、涂改、擅自拆除或者移动燃气</w:t>
            </w:r>
            <w:r>
              <w:rPr>
                <w:rFonts w:hint="eastAsia" w:ascii="仿宋" w:hAnsi="仿宋" w:eastAsia="仿宋" w:cs="仿宋"/>
                <w:spacing w:val="-4"/>
                <w:sz w:val="28"/>
              </w:rPr>
              <w:t>设施安全警示标志的，由燃气管理部门责</w:t>
            </w:r>
            <w:r>
              <w:rPr>
                <w:rFonts w:hint="eastAsia" w:ascii="仿宋" w:hAnsi="仿宋" w:eastAsia="仿宋" w:cs="仿宋"/>
                <w:spacing w:val="-18"/>
                <w:sz w:val="28"/>
              </w:rPr>
              <w:t xml:space="preserve">令限期改正，恢复原状，可以处 </w:t>
            </w:r>
            <w:r>
              <w:rPr>
                <w:rFonts w:hint="eastAsia" w:ascii="仿宋" w:hAnsi="仿宋" w:eastAsia="仿宋" w:cs="仿宋"/>
                <w:sz w:val="28"/>
              </w:rPr>
              <w:t>5000</w:t>
            </w:r>
            <w:r>
              <w:rPr>
                <w:rFonts w:hint="eastAsia" w:ascii="仿宋" w:hAnsi="仿宋" w:eastAsia="仿宋" w:cs="仿宋"/>
                <w:spacing w:val="-26"/>
                <w:sz w:val="28"/>
              </w:rPr>
              <w:t xml:space="preserve"> 元以</w:t>
            </w:r>
            <w:r>
              <w:rPr>
                <w:rFonts w:hint="eastAsia" w:ascii="仿宋" w:hAnsi="仿宋" w:eastAsia="仿宋" w:cs="仿宋"/>
                <w:spacing w:val="-8"/>
                <w:sz w:val="28"/>
              </w:rPr>
              <w:t>下罚款。</w:t>
            </w:r>
          </w:p>
          <w:p>
            <w:pPr>
              <w:pStyle w:val="8"/>
              <w:spacing w:line="400"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2.《中华人民共和国行政</w:t>
            </w:r>
          </w:p>
          <w:p>
            <w:pPr>
              <w:pStyle w:val="8"/>
              <w:spacing w:line="300" w:lineRule="exact"/>
              <w:ind w:left="107"/>
              <w:rPr>
                <w:rFonts w:hint="eastAsia" w:ascii="仿宋" w:hAnsi="仿宋" w:eastAsia="仿宋" w:cs="仿宋"/>
                <w:sz w:val="28"/>
              </w:rPr>
            </w:pPr>
            <w:r>
              <w:rPr>
                <w:rFonts w:hint="eastAsia" w:ascii="仿宋" w:hAnsi="仿宋" w:eastAsia="仿宋" w:cs="仿宋"/>
                <w:sz w:val="28"/>
              </w:rPr>
              <w:t>处罚法》第三十二条</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5"/>
              <w:rPr>
                <w:rFonts w:hint="eastAsia" w:ascii="仿宋" w:hAnsi="仿宋" w:eastAsia="仿宋" w:cs="仿宋"/>
                <w:sz w:val="26"/>
              </w:rPr>
            </w:pPr>
          </w:p>
          <w:p>
            <w:pPr>
              <w:pStyle w:val="8"/>
              <w:spacing w:line="160" w:lineRule="auto"/>
              <w:ind w:left="108" w:right="23" w:hanging="358"/>
              <w:rPr>
                <w:rFonts w:hint="eastAsia" w:ascii="仿宋" w:hAnsi="仿宋" w:eastAsia="仿宋" w:cs="仿宋"/>
                <w:sz w:val="28"/>
              </w:rPr>
            </w:pPr>
            <w:r>
              <w:rPr>
                <w:rFonts w:hint="eastAsia" w:ascii="仿宋" w:hAnsi="仿宋" w:eastAsia="仿宋" w:cs="仿宋"/>
                <w:position w:val="-17"/>
                <w:sz w:val="28"/>
              </w:rPr>
              <w:t xml:space="preserve">， </w:t>
            </w:r>
            <w:r>
              <w:rPr>
                <w:rFonts w:hint="eastAsia" w:ascii="仿宋" w:hAnsi="仿宋" w:eastAsia="仿宋" w:cs="仿宋"/>
                <w:sz w:val="28"/>
              </w:rPr>
              <w:t>预警提示，行政回访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922" w:type="dxa"/>
          </w:tcPr>
          <w:p>
            <w:pPr>
              <w:pStyle w:val="8"/>
              <w:rPr>
                <w:rFonts w:hint="eastAsia" w:ascii="仿宋" w:hAnsi="仿宋" w:eastAsia="仿宋" w:cs="仿宋"/>
                <w:sz w:val="28"/>
              </w:rPr>
            </w:pPr>
          </w:p>
        </w:tc>
        <w:tc>
          <w:tcPr>
            <w:tcW w:w="2572" w:type="dxa"/>
          </w:tcPr>
          <w:p>
            <w:pPr>
              <w:pStyle w:val="8"/>
              <w:spacing w:before="6" w:line="360" w:lineRule="atLeast"/>
              <w:ind w:left="106" w:right="96"/>
              <w:jc w:val="both"/>
              <w:rPr>
                <w:rFonts w:hint="eastAsia" w:ascii="仿宋" w:hAnsi="仿宋" w:eastAsia="仿宋" w:cs="仿宋"/>
                <w:sz w:val="28"/>
              </w:rPr>
            </w:pPr>
            <w:r>
              <w:rPr>
                <w:rFonts w:hint="eastAsia" w:ascii="仿宋" w:hAnsi="仿宋" w:eastAsia="仿宋" w:cs="仿宋"/>
                <w:sz w:val="28"/>
              </w:rPr>
              <w:t>对建设单位未按照水表出户、一户一表、计量到户要求</w:t>
            </w:r>
          </w:p>
        </w:tc>
        <w:tc>
          <w:tcPr>
            <w:tcW w:w="3257" w:type="dxa"/>
          </w:tcPr>
          <w:p>
            <w:pPr>
              <w:pStyle w:val="8"/>
              <w:spacing w:before="6" w:line="360" w:lineRule="atLeast"/>
              <w:ind w:left="107" w:right="94"/>
              <w:jc w:val="both"/>
              <w:rPr>
                <w:rFonts w:hint="eastAsia" w:ascii="仿宋" w:hAnsi="仿宋" w:eastAsia="仿宋" w:cs="仿宋"/>
                <w:sz w:val="28"/>
              </w:rPr>
            </w:pPr>
            <w:r>
              <w:rPr>
                <w:rFonts w:hint="eastAsia" w:ascii="仿宋" w:hAnsi="仿宋" w:eastAsia="仿宋" w:cs="仿宋"/>
                <w:spacing w:val="-9"/>
                <w:sz w:val="28"/>
              </w:rPr>
              <w:t>逾期未改正，未造成后果</w:t>
            </w:r>
            <w:r>
              <w:rPr>
                <w:rFonts w:hint="eastAsia" w:ascii="仿宋" w:hAnsi="仿宋" w:eastAsia="仿宋" w:cs="仿宋"/>
                <w:spacing w:val="-8"/>
                <w:sz w:val="28"/>
              </w:rPr>
              <w:t>的；逾期未改正，造成一般危害后果的；逾期未改</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1.《湖北省城镇供水条例》第</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四十七条：违反本条例第十二条第一款，</w:t>
            </w:r>
          </w:p>
          <w:p>
            <w:pPr>
              <w:pStyle w:val="8"/>
              <w:spacing w:before="1" w:line="330" w:lineRule="exact"/>
              <w:ind w:left="107"/>
              <w:rPr>
                <w:rFonts w:hint="eastAsia" w:ascii="仿宋" w:hAnsi="仿宋" w:eastAsia="仿宋" w:cs="仿宋"/>
                <w:sz w:val="28"/>
              </w:rPr>
            </w:pPr>
            <w:r>
              <w:rPr>
                <w:rFonts w:hint="eastAsia" w:ascii="仿宋" w:hAnsi="仿宋" w:eastAsia="仿宋" w:cs="仿宋"/>
                <w:spacing w:val="-4"/>
                <w:sz w:val="28"/>
              </w:rPr>
              <w:t>建设单位未按照水表出户、一户一表、计</w:t>
            </w:r>
          </w:p>
        </w:tc>
        <w:tc>
          <w:tcPr>
            <w:tcW w:w="2173" w:type="dxa"/>
          </w:tcPr>
          <w:p>
            <w:pPr>
              <w:pStyle w:val="8"/>
              <w:rPr>
                <w:rFonts w:hint="eastAsia" w:ascii="仿宋" w:hAnsi="仿宋" w:eastAsia="仿宋" w:cs="仿宋"/>
                <w:sz w:val="32"/>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42"/>
              </w:rPr>
            </w:pPr>
          </w:p>
          <w:p>
            <w:pPr>
              <w:pStyle w:val="8"/>
              <w:ind w:left="10"/>
              <w:jc w:val="center"/>
              <w:rPr>
                <w:rFonts w:hint="eastAsia" w:ascii="仿宋" w:hAnsi="仿宋" w:eastAsia="仿宋" w:cs="仿宋"/>
                <w:sz w:val="28"/>
              </w:rPr>
            </w:pPr>
            <w:r>
              <w:rPr>
                <w:rFonts w:hint="eastAsia" w:ascii="仿宋" w:hAnsi="仿宋" w:eastAsia="仿宋" w:cs="仿宋"/>
                <w:w w:val="101"/>
                <w:sz w:val="28"/>
              </w:rPr>
              <w:t>3</w:t>
            </w:r>
          </w:p>
        </w:tc>
        <w:tc>
          <w:tcPr>
            <w:tcW w:w="2572" w:type="dxa"/>
          </w:tcPr>
          <w:p>
            <w:pPr>
              <w:pStyle w:val="8"/>
              <w:spacing w:before="9"/>
              <w:ind w:left="106" w:right="96"/>
              <w:rPr>
                <w:rFonts w:hint="eastAsia" w:ascii="仿宋" w:hAnsi="仿宋" w:eastAsia="仿宋" w:cs="仿宋"/>
                <w:sz w:val="28"/>
              </w:rPr>
            </w:pPr>
            <w:r>
              <w:rPr>
                <w:rFonts w:hint="eastAsia" w:ascii="仿宋" w:hAnsi="仿宋" w:eastAsia="仿宋" w:cs="仿宋"/>
                <w:sz w:val="28"/>
              </w:rPr>
              <w:t>进行建设行为的处罚</w:t>
            </w:r>
          </w:p>
        </w:tc>
        <w:tc>
          <w:tcPr>
            <w:tcW w:w="3257" w:type="dxa"/>
          </w:tcPr>
          <w:p>
            <w:pPr>
              <w:pStyle w:val="8"/>
              <w:spacing w:before="9"/>
              <w:ind w:left="107" w:right="96"/>
              <w:rPr>
                <w:rFonts w:hint="eastAsia" w:ascii="仿宋" w:hAnsi="仿宋" w:eastAsia="仿宋" w:cs="仿宋"/>
                <w:sz w:val="28"/>
              </w:rPr>
            </w:pPr>
            <w:r>
              <w:rPr>
                <w:rFonts w:hint="eastAsia" w:ascii="仿宋" w:hAnsi="仿宋" w:eastAsia="仿宋" w:cs="仿宋"/>
                <w:sz w:val="28"/>
              </w:rPr>
              <w:t>正， 造成严重危害后果的。</w:t>
            </w:r>
          </w:p>
        </w:tc>
        <w:tc>
          <w:tcPr>
            <w:tcW w:w="5250" w:type="dxa"/>
          </w:tcPr>
          <w:p>
            <w:pPr>
              <w:pStyle w:val="8"/>
              <w:spacing w:before="9"/>
              <w:ind w:left="107" w:right="93"/>
              <w:jc w:val="both"/>
              <w:rPr>
                <w:rFonts w:hint="eastAsia" w:ascii="仿宋" w:hAnsi="仿宋" w:eastAsia="仿宋" w:cs="仿宋"/>
                <w:sz w:val="28"/>
              </w:rPr>
            </w:pPr>
            <w:r>
              <w:rPr>
                <w:rFonts w:hint="eastAsia" w:ascii="仿宋" w:hAnsi="仿宋" w:eastAsia="仿宋" w:cs="仿宋"/>
                <w:spacing w:val="-4"/>
                <w:sz w:val="28"/>
              </w:rPr>
              <w:t>量到户要求进行建设的，由城镇供水主管</w:t>
            </w:r>
            <w:r>
              <w:rPr>
                <w:rFonts w:hint="eastAsia" w:ascii="仿宋" w:hAnsi="仿宋" w:eastAsia="仿宋" w:cs="仿宋"/>
                <w:spacing w:val="-13"/>
                <w:sz w:val="28"/>
              </w:rPr>
              <w:t xml:space="preserve">部门责令限期改造；逾期不改造的，处 </w:t>
            </w:r>
            <w:r>
              <w:rPr>
                <w:rFonts w:hint="eastAsia" w:ascii="仿宋" w:hAnsi="仿宋" w:eastAsia="仿宋" w:cs="仿宋"/>
                <w:sz w:val="28"/>
              </w:rPr>
              <w:t>10</w:t>
            </w:r>
          </w:p>
          <w:p>
            <w:pPr>
              <w:pStyle w:val="8"/>
              <w:spacing w:before="2"/>
              <w:ind w:left="107" w:right="92"/>
              <w:jc w:val="both"/>
              <w:rPr>
                <w:rFonts w:hint="eastAsia" w:ascii="仿宋" w:hAnsi="仿宋" w:eastAsia="仿宋" w:cs="仿宋"/>
                <w:sz w:val="28"/>
              </w:rPr>
            </w:pPr>
            <w:r>
              <w:rPr>
                <w:rFonts w:hint="eastAsia" w:ascii="仿宋" w:hAnsi="仿宋" w:eastAsia="仿宋" w:cs="仿宋"/>
                <w:spacing w:val="-17"/>
                <w:sz w:val="28"/>
              </w:rPr>
              <w:t xml:space="preserve">万元以上 </w:t>
            </w:r>
            <w:r>
              <w:rPr>
                <w:rFonts w:hint="eastAsia" w:ascii="仿宋" w:hAnsi="仿宋" w:eastAsia="仿宋" w:cs="仿宋"/>
                <w:sz w:val="28"/>
              </w:rPr>
              <w:t>15</w:t>
            </w:r>
            <w:r>
              <w:rPr>
                <w:rFonts w:hint="eastAsia" w:ascii="仿宋" w:hAnsi="仿宋" w:eastAsia="仿宋" w:cs="仿宋"/>
                <w:spacing w:val="-19"/>
                <w:sz w:val="28"/>
              </w:rPr>
              <w:t xml:space="preserve"> 万元以下罚款，由城镇供水主</w:t>
            </w:r>
            <w:r>
              <w:rPr>
                <w:rFonts w:hint="eastAsia" w:ascii="仿宋" w:hAnsi="仿宋" w:eastAsia="仿宋" w:cs="仿宋"/>
                <w:spacing w:val="13"/>
                <w:sz w:val="28"/>
              </w:rPr>
              <w:t>管部门依法确定有关单位或者个人代为</w:t>
            </w:r>
            <w:r>
              <w:rPr>
                <w:rFonts w:hint="eastAsia" w:ascii="仿宋" w:hAnsi="仿宋" w:eastAsia="仿宋" w:cs="仿宋"/>
                <w:spacing w:val="-3"/>
                <w:sz w:val="28"/>
              </w:rPr>
              <w:t>改造，所需费用由违法行为人承担。</w:t>
            </w:r>
          </w:p>
          <w:p>
            <w:pPr>
              <w:pStyle w:val="8"/>
              <w:spacing w:line="395"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设行政处罚裁量基准》：逾期未改正，未</w:t>
            </w:r>
          </w:p>
          <w:p>
            <w:pPr>
              <w:pStyle w:val="8"/>
              <w:spacing w:before="1"/>
              <w:ind w:left="107"/>
              <w:jc w:val="both"/>
              <w:rPr>
                <w:rFonts w:hint="eastAsia" w:ascii="仿宋" w:hAnsi="仿宋" w:eastAsia="仿宋" w:cs="仿宋"/>
                <w:sz w:val="28"/>
              </w:rPr>
            </w:pPr>
            <w:r>
              <w:rPr>
                <w:rFonts w:hint="eastAsia" w:ascii="仿宋" w:hAnsi="仿宋" w:eastAsia="仿宋" w:cs="仿宋"/>
                <w:spacing w:val="6"/>
                <w:sz w:val="28"/>
              </w:rPr>
              <w:t xml:space="preserve">造成后果或造成轻微危害后果的，处 </w:t>
            </w:r>
            <w:r>
              <w:rPr>
                <w:rFonts w:hint="eastAsia" w:ascii="仿宋" w:hAnsi="仿宋" w:eastAsia="仿宋" w:cs="仿宋"/>
                <w:sz w:val="28"/>
              </w:rPr>
              <w:t>10</w:t>
            </w:r>
          </w:p>
          <w:p>
            <w:pPr>
              <w:pStyle w:val="8"/>
              <w:spacing w:before="2"/>
              <w:ind w:left="107"/>
              <w:jc w:val="both"/>
              <w:rPr>
                <w:rFonts w:hint="eastAsia" w:ascii="仿宋" w:hAnsi="仿宋" w:eastAsia="仿宋" w:cs="仿宋"/>
                <w:sz w:val="28"/>
              </w:rPr>
            </w:pPr>
            <w:r>
              <w:rPr>
                <w:rFonts w:hint="eastAsia" w:ascii="仿宋" w:hAnsi="仿宋" w:eastAsia="仿宋" w:cs="仿宋"/>
                <w:sz w:val="28"/>
              </w:rPr>
              <w:t>万元以上 12 万元以下罚款；逾期未改正</w:t>
            </w:r>
          </w:p>
          <w:p>
            <w:pPr>
              <w:pStyle w:val="8"/>
              <w:spacing w:before="1"/>
              <w:ind w:left="107" w:right="92"/>
              <w:jc w:val="both"/>
              <w:rPr>
                <w:rFonts w:hint="eastAsia" w:ascii="仿宋" w:hAnsi="仿宋" w:eastAsia="仿宋" w:cs="仿宋"/>
                <w:sz w:val="28"/>
              </w:rPr>
            </w:pPr>
            <w:r>
              <w:rPr>
                <w:rFonts w:hint="eastAsia" w:ascii="仿宋" w:hAnsi="仿宋" w:eastAsia="仿宋" w:cs="仿宋"/>
                <w:spacing w:val="-6"/>
                <w:sz w:val="28"/>
              </w:rPr>
              <w:t xml:space="preserve">造成一般危害后果的，处 </w:t>
            </w:r>
            <w:r>
              <w:rPr>
                <w:rFonts w:hint="eastAsia" w:ascii="仿宋" w:hAnsi="仿宋" w:eastAsia="仿宋" w:cs="仿宋"/>
                <w:sz w:val="28"/>
              </w:rPr>
              <w:t>12</w:t>
            </w:r>
            <w:r>
              <w:rPr>
                <w:rFonts w:hint="eastAsia" w:ascii="仿宋" w:hAnsi="仿宋" w:eastAsia="仿宋" w:cs="仿宋"/>
                <w:spacing w:val="-21"/>
                <w:sz w:val="28"/>
              </w:rPr>
              <w:t xml:space="preserve"> 万元以上 </w:t>
            </w:r>
            <w:r>
              <w:rPr>
                <w:rFonts w:hint="eastAsia" w:ascii="仿宋" w:hAnsi="仿宋" w:eastAsia="仿宋" w:cs="仿宋"/>
                <w:sz w:val="28"/>
              </w:rPr>
              <w:t xml:space="preserve">13 </w:t>
            </w:r>
            <w:r>
              <w:rPr>
                <w:rFonts w:hint="eastAsia" w:ascii="仿宋" w:hAnsi="仿宋" w:eastAsia="仿宋" w:cs="仿宋"/>
                <w:spacing w:val="-4"/>
                <w:sz w:val="28"/>
              </w:rPr>
              <w:t>万元以下罚款；逾期未改正，造成严重危</w:t>
            </w:r>
            <w:r>
              <w:rPr>
                <w:rFonts w:hint="eastAsia" w:ascii="仿宋" w:hAnsi="仿宋" w:eastAsia="仿宋" w:cs="仿宋"/>
                <w:spacing w:val="-15"/>
                <w:sz w:val="28"/>
              </w:rPr>
              <w:t xml:space="preserve">害后果的，处 </w:t>
            </w:r>
            <w:r>
              <w:rPr>
                <w:rFonts w:hint="eastAsia" w:ascii="仿宋" w:hAnsi="仿宋" w:eastAsia="仿宋" w:cs="仿宋"/>
                <w:sz w:val="28"/>
              </w:rPr>
              <w:t>13</w:t>
            </w:r>
            <w:r>
              <w:rPr>
                <w:rFonts w:hint="eastAsia" w:ascii="仿宋" w:hAnsi="仿宋" w:eastAsia="仿宋" w:cs="仿宋"/>
                <w:spacing w:val="-26"/>
                <w:sz w:val="28"/>
              </w:rPr>
              <w:t xml:space="preserve"> 万元以上 </w:t>
            </w:r>
            <w:r>
              <w:rPr>
                <w:rFonts w:hint="eastAsia" w:ascii="仿宋" w:hAnsi="仿宋" w:eastAsia="仿宋" w:cs="仿宋"/>
                <w:sz w:val="28"/>
              </w:rPr>
              <w:t>15</w:t>
            </w:r>
            <w:r>
              <w:rPr>
                <w:rFonts w:hint="eastAsia" w:ascii="仿宋" w:hAnsi="仿宋" w:eastAsia="仿宋" w:cs="仿宋"/>
                <w:spacing w:val="-14"/>
                <w:sz w:val="28"/>
              </w:rPr>
              <w:t xml:space="preserve"> 万元以下罚款。</w:t>
            </w:r>
          </w:p>
          <w:p>
            <w:pPr>
              <w:pStyle w:val="8"/>
              <w:spacing w:line="396"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3.《中华人民共和国行政</w:t>
            </w:r>
          </w:p>
          <w:p>
            <w:pPr>
              <w:pStyle w:val="8"/>
              <w:spacing w:line="300" w:lineRule="exact"/>
              <w:ind w:left="107"/>
              <w:rPr>
                <w:rFonts w:hint="eastAsia" w:ascii="仿宋" w:hAnsi="仿宋" w:eastAsia="仿宋" w:cs="仿宋"/>
                <w:sz w:val="28"/>
              </w:rPr>
            </w:pPr>
            <w:r>
              <w:rPr>
                <w:rFonts w:hint="eastAsia" w:ascii="仿宋" w:hAnsi="仿宋" w:eastAsia="仿宋" w:cs="仿宋"/>
                <w:sz w:val="28"/>
              </w:rPr>
              <w:t>处罚法》第三十二条</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41"/>
              </w:rPr>
            </w:pPr>
          </w:p>
          <w:p>
            <w:pPr>
              <w:pStyle w:val="8"/>
              <w:ind w:left="-247"/>
              <w:rPr>
                <w:rFonts w:hint="eastAsia" w:ascii="仿宋" w:hAnsi="仿宋" w:eastAsia="仿宋" w:cs="仿宋"/>
                <w:sz w:val="28"/>
              </w:rPr>
            </w:pPr>
            <w:r>
              <w:rPr>
                <w:rFonts w:hint="eastAsia" w:ascii="仿宋" w:hAnsi="仿宋" w:eastAsia="仿宋" w:cs="仿宋"/>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ind w:left="10"/>
              <w:jc w:val="center"/>
              <w:rPr>
                <w:rFonts w:hint="eastAsia" w:ascii="仿宋" w:hAnsi="仿宋" w:eastAsia="仿宋" w:cs="仿宋"/>
                <w:sz w:val="28"/>
              </w:rPr>
            </w:pPr>
            <w:r>
              <w:rPr>
                <w:rFonts w:hint="eastAsia" w:ascii="仿宋" w:hAnsi="仿宋" w:eastAsia="仿宋" w:cs="仿宋"/>
                <w:w w:val="108"/>
                <w:sz w:val="28"/>
              </w:rPr>
              <w:t>4</w:t>
            </w:r>
          </w:p>
        </w:tc>
        <w:tc>
          <w:tcPr>
            <w:tcW w:w="2572" w:type="dxa"/>
          </w:tcPr>
          <w:p>
            <w:pPr>
              <w:pStyle w:val="8"/>
              <w:spacing w:before="7" w:line="360" w:lineRule="atLeast"/>
              <w:ind w:left="106" w:right="96"/>
              <w:jc w:val="both"/>
              <w:rPr>
                <w:rFonts w:hint="eastAsia" w:ascii="仿宋" w:hAnsi="仿宋" w:eastAsia="仿宋" w:cs="仿宋"/>
                <w:sz w:val="28"/>
              </w:rPr>
            </w:pPr>
            <w:r>
              <w:rPr>
                <w:rFonts w:hint="eastAsia" w:ascii="仿宋" w:hAnsi="仿宋" w:eastAsia="仿宋" w:cs="仿宋"/>
                <w:sz w:val="28"/>
              </w:rPr>
              <w:t>对城镇污水处理设施维护运营单位未报送污水处理水质水量、主要污染物削减量和生产运营成本等信息行为的处罚</w:t>
            </w:r>
          </w:p>
        </w:tc>
        <w:tc>
          <w:tcPr>
            <w:tcW w:w="3257" w:type="dxa"/>
          </w:tcPr>
          <w:p>
            <w:pPr>
              <w:pStyle w:val="8"/>
              <w:rPr>
                <w:rFonts w:hint="eastAsia" w:ascii="仿宋" w:hAnsi="仿宋" w:eastAsia="仿宋" w:cs="仿宋"/>
                <w:sz w:val="30"/>
              </w:rPr>
            </w:pPr>
          </w:p>
          <w:p>
            <w:pPr>
              <w:pStyle w:val="8"/>
              <w:spacing w:before="203"/>
              <w:ind w:left="107" w:right="94"/>
              <w:jc w:val="both"/>
              <w:rPr>
                <w:rFonts w:hint="eastAsia" w:ascii="仿宋" w:hAnsi="仿宋" w:eastAsia="仿宋" w:cs="仿宋"/>
                <w:sz w:val="28"/>
              </w:rPr>
            </w:pPr>
            <w:r>
              <w:rPr>
                <w:rFonts w:hint="eastAsia" w:ascii="仿宋" w:hAnsi="仿宋" w:eastAsia="仿宋" w:cs="仿宋"/>
                <w:spacing w:val="-8"/>
                <w:sz w:val="28"/>
              </w:rPr>
              <w:t>已检测进出水水质，未及时报送的；已检测进出水水质，未报送的；未检测</w:t>
            </w:r>
            <w:r>
              <w:rPr>
                <w:rFonts w:hint="eastAsia" w:ascii="仿宋" w:hAnsi="仿宋" w:eastAsia="仿宋" w:cs="仿宋"/>
                <w:spacing w:val="-3"/>
                <w:sz w:val="28"/>
              </w:rPr>
              <w:t>进出水水质的。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1.《城镇排水与污水处理条例</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第五十二条第一款：违反本条例规定，城</w:t>
            </w:r>
          </w:p>
          <w:p>
            <w:pPr>
              <w:pStyle w:val="8"/>
              <w:spacing w:line="360" w:lineRule="atLeast"/>
              <w:ind w:left="107" w:right="95"/>
              <w:jc w:val="both"/>
              <w:rPr>
                <w:rFonts w:hint="eastAsia" w:ascii="仿宋" w:hAnsi="仿宋" w:eastAsia="仿宋" w:cs="仿宋"/>
                <w:sz w:val="28"/>
              </w:rPr>
            </w:pPr>
            <w:r>
              <w:rPr>
                <w:rFonts w:hint="eastAsia" w:ascii="仿宋" w:hAnsi="仿宋" w:eastAsia="仿宋" w:cs="仿宋"/>
                <w:spacing w:val="13"/>
                <w:sz w:val="28"/>
              </w:rPr>
              <w:t>镇污水处理设施维护运营单位未按照国</w:t>
            </w:r>
            <w:r>
              <w:rPr>
                <w:rFonts w:hint="eastAsia" w:ascii="仿宋" w:hAnsi="仿宋" w:eastAsia="仿宋" w:cs="仿宋"/>
                <w:spacing w:val="-4"/>
                <w:sz w:val="28"/>
              </w:rPr>
              <w:t>家有关规定检测进出水水质的，或者未报送污水处理水质和水量、主要污染物削减量等信息和生产运营成本等信息的，由城</w:t>
            </w:r>
            <w:r>
              <w:rPr>
                <w:rFonts w:hint="eastAsia" w:ascii="仿宋" w:hAnsi="仿宋" w:eastAsia="仿宋" w:cs="仿宋"/>
                <w:spacing w:val="-8"/>
                <w:sz w:val="28"/>
              </w:rPr>
              <w:t xml:space="preserve">镇排水主管部门责令改正，可以处 </w:t>
            </w:r>
            <w:r>
              <w:rPr>
                <w:rFonts w:hint="eastAsia" w:ascii="仿宋" w:hAnsi="仿宋" w:eastAsia="仿宋" w:cs="仿宋"/>
                <w:sz w:val="28"/>
              </w:rPr>
              <w:t>5</w:t>
            </w:r>
            <w:r>
              <w:rPr>
                <w:rFonts w:hint="eastAsia" w:ascii="仿宋" w:hAnsi="仿宋" w:eastAsia="仿宋" w:cs="仿宋"/>
                <w:spacing w:val="-24"/>
                <w:sz w:val="28"/>
              </w:rPr>
              <w:t xml:space="preserve"> 万元</w:t>
            </w:r>
          </w:p>
        </w:tc>
        <w:tc>
          <w:tcPr>
            <w:tcW w:w="2173" w:type="dxa"/>
          </w:tcPr>
          <w:p>
            <w:pPr>
              <w:pStyle w:val="8"/>
              <w:spacing w:before="8"/>
              <w:ind w:left="-247"/>
              <w:rPr>
                <w:rFonts w:hint="eastAsia" w:ascii="仿宋" w:hAnsi="仿宋" w:eastAsia="仿宋" w:cs="仿宋"/>
                <w:sz w:val="28"/>
              </w:rPr>
            </w:pPr>
            <w:r>
              <w:rPr>
                <w:rFonts w:hint="eastAsia" w:ascii="仿宋" w:hAnsi="仿宋" w:eastAsia="仿宋" w:cs="仿宋"/>
                <w:w w:val="100"/>
                <w:sz w:val="28"/>
              </w:rPr>
              <w:t>》</w:t>
            </w:r>
          </w:p>
          <w:p>
            <w:pPr>
              <w:pStyle w:val="8"/>
              <w:rPr>
                <w:rFonts w:hint="eastAsia" w:ascii="仿宋" w:hAnsi="仿宋" w:eastAsia="仿宋" w:cs="仿宋"/>
                <w:sz w:val="30"/>
              </w:rPr>
            </w:pPr>
          </w:p>
          <w:p>
            <w:pPr>
              <w:pStyle w:val="8"/>
              <w:spacing w:before="8"/>
              <w:rPr>
                <w:rFonts w:hint="eastAsia" w:ascii="仿宋" w:hAnsi="仿宋" w:eastAsia="仿宋" w:cs="仿宋"/>
                <w:sz w:val="32"/>
              </w:rPr>
            </w:pPr>
          </w:p>
          <w:p>
            <w:pPr>
              <w:pStyle w:val="8"/>
              <w:ind w:left="108"/>
              <w:rPr>
                <w:rFonts w:hint="eastAsia" w:ascii="仿宋" w:hAnsi="仿宋" w:eastAsia="仿宋" w:cs="仿宋"/>
                <w:sz w:val="28"/>
              </w:rPr>
            </w:pPr>
            <w:r>
              <w:rPr>
                <w:rFonts w:hint="eastAsia" w:ascii="仿宋" w:hAnsi="仿宋" w:eastAsia="仿宋" w:cs="仿宋"/>
                <w:sz w:val="28"/>
              </w:rPr>
              <w:t>预警提示</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54"/>
              <w:rPr>
                <w:rFonts w:hint="eastAsia" w:ascii="仿宋" w:hAnsi="仿宋" w:eastAsia="仿宋" w:cs="仿宋"/>
                <w:sz w:val="28"/>
              </w:rPr>
            </w:pPr>
            <w:r>
              <w:rPr>
                <w:rFonts w:hint="eastAsia" w:ascii="仿宋" w:hAnsi="仿宋" w:eastAsia="仿宋" w:cs="仿宋"/>
                <w:sz w:val="28"/>
              </w:rPr>
              <w:t>以下罚款；造成损失的，依法承担赔偿责任。</w:t>
            </w:r>
          </w:p>
          <w:p>
            <w:pPr>
              <w:pStyle w:val="8"/>
              <w:spacing w:line="394"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设行政处罚裁量基准》：已检测进出水水</w:t>
            </w:r>
          </w:p>
          <w:p>
            <w:pPr>
              <w:pStyle w:val="8"/>
              <w:spacing w:before="1"/>
              <w:ind w:left="107" w:right="92"/>
              <w:rPr>
                <w:rFonts w:hint="eastAsia" w:ascii="仿宋" w:hAnsi="仿宋" w:eastAsia="仿宋" w:cs="仿宋"/>
                <w:sz w:val="28"/>
              </w:rPr>
            </w:pPr>
            <w:r>
              <w:rPr>
                <w:rFonts w:hint="eastAsia" w:ascii="仿宋" w:hAnsi="仿宋" w:eastAsia="仿宋" w:cs="仿宋"/>
                <w:spacing w:val="-8"/>
                <w:sz w:val="28"/>
              </w:rPr>
              <w:t xml:space="preserve">质，未及时报送的，责令改正，处 </w:t>
            </w:r>
            <w:r>
              <w:rPr>
                <w:rFonts w:hint="eastAsia" w:ascii="仿宋" w:hAnsi="仿宋" w:eastAsia="仿宋" w:cs="仿宋"/>
                <w:sz w:val="28"/>
              </w:rPr>
              <w:t>1</w:t>
            </w:r>
            <w:r>
              <w:rPr>
                <w:rFonts w:hint="eastAsia" w:ascii="仿宋" w:hAnsi="仿宋" w:eastAsia="仿宋" w:cs="仿宋"/>
                <w:spacing w:val="-24"/>
                <w:sz w:val="28"/>
              </w:rPr>
              <w:t xml:space="preserve"> 万元</w:t>
            </w:r>
            <w:r>
              <w:rPr>
                <w:rFonts w:hint="eastAsia" w:ascii="仿宋" w:hAnsi="仿宋" w:eastAsia="仿宋" w:cs="仿宋"/>
                <w:spacing w:val="-15"/>
                <w:sz w:val="28"/>
              </w:rPr>
              <w:t>以下罚款；已检测进出水水质，未报送的</w:t>
            </w:r>
            <w:r>
              <w:rPr>
                <w:rFonts w:hint="eastAsia" w:ascii="仿宋" w:hAnsi="仿宋" w:eastAsia="仿宋" w:cs="仿宋"/>
                <w:spacing w:val="-35"/>
                <w:sz w:val="28"/>
              </w:rPr>
              <w:t xml:space="preserve">责令改正，处 </w:t>
            </w:r>
            <w:r>
              <w:rPr>
                <w:rFonts w:hint="eastAsia" w:ascii="仿宋" w:hAnsi="仿宋" w:eastAsia="仿宋" w:cs="仿宋"/>
                <w:sz w:val="28"/>
              </w:rPr>
              <w:t>1</w:t>
            </w:r>
            <w:r>
              <w:rPr>
                <w:rFonts w:hint="eastAsia" w:ascii="仿宋" w:hAnsi="仿宋" w:eastAsia="仿宋" w:cs="仿宋"/>
                <w:spacing w:val="-26"/>
                <w:sz w:val="28"/>
              </w:rPr>
              <w:t xml:space="preserve"> 万元以上 </w:t>
            </w:r>
            <w:r>
              <w:rPr>
                <w:rFonts w:hint="eastAsia" w:ascii="仿宋" w:hAnsi="仿宋" w:eastAsia="仿宋" w:cs="仿宋"/>
                <w:sz w:val="28"/>
              </w:rPr>
              <w:t>3</w:t>
            </w:r>
            <w:r>
              <w:rPr>
                <w:rFonts w:hint="eastAsia" w:ascii="仿宋" w:hAnsi="仿宋" w:eastAsia="仿宋" w:cs="仿宋"/>
                <w:spacing w:val="-12"/>
                <w:sz w:val="28"/>
              </w:rPr>
              <w:t xml:space="preserve"> 万元以下罚款</w:t>
            </w:r>
          </w:p>
          <w:p>
            <w:pPr>
              <w:pStyle w:val="8"/>
              <w:spacing w:before="4"/>
              <w:ind w:left="107"/>
              <w:rPr>
                <w:rFonts w:hint="eastAsia" w:ascii="仿宋" w:hAnsi="仿宋" w:eastAsia="仿宋" w:cs="仿宋"/>
                <w:sz w:val="28"/>
              </w:rPr>
            </w:pPr>
            <w:r>
              <w:rPr>
                <w:rFonts w:hint="eastAsia" w:ascii="仿宋" w:hAnsi="仿宋" w:eastAsia="仿宋" w:cs="仿宋"/>
                <w:spacing w:val="-8"/>
                <w:sz w:val="28"/>
              </w:rPr>
              <w:t xml:space="preserve">未检测进出水水质的，责令改正，处 </w:t>
            </w:r>
            <w:r>
              <w:rPr>
                <w:rFonts w:hint="eastAsia" w:ascii="仿宋" w:hAnsi="仿宋" w:eastAsia="仿宋" w:cs="仿宋"/>
                <w:sz w:val="28"/>
              </w:rPr>
              <w:t>3</w:t>
            </w:r>
            <w:r>
              <w:rPr>
                <w:rFonts w:hint="eastAsia" w:ascii="仿宋" w:hAnsi="仿宋" w:eastAsia="仿宋" w:cs="仿宋"/>
                <w:spacing w:val="-34"/>
                <w:sz w:val="28"/>
              </w:rPr>
              <w:t xml:space="preserve"> 万</w:t>
            </w:r>
          </w:p>
          <w:p>
            <w:pPr>
              <w:pStyle w:val="8"/>
              <w:spacing w:before="1" w:line="313" w:lineRule="exact"/>
              <w:ind w:left="107"/>
              <w:rPr>
                <w:rFonts w:hint="eastAsia" w:ascii="仿宋" w:hAnsi="仿宋" w:eastAsia="仿宋" w:cs="仿宋"/>
                <w:sz w:val="28"/>
              </w:rPr>
            </w:pPr>
            <w:r>
              <w:rPr>
                <w:rFonts w:hint="eastAsia" w:ascii="仿宋" w:hAnsi="仿宋" w:eastAsia="仿宋" w:cs="仿宋"/>
                <w:sz w:val="28"/>
              </w:rPr>
              <w:t>元以上 5 万元以下罚款。</w:t>
            </w:r>
          </w:p>
          <w:p>
            <w:pPr>
              <w:pStyle w:val="8"/>
              <w:spacing w:line="438"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3.《中华人民共和国行政</w:t>
            </w:r>
          </w:p>
          <w:p>
            <w:pPr>
              <w:pStyle w:val="8"/>
              <w:spacing w:line="300" w:lineRule="exact"/>
              <w:ind w:left="107"/>
              <w:rPr>
                <w:rFonts w:hint="eastAsia" w:ascii="仿宋" w:hAnsi="仿宋" w:eastAsia="仿宋" w:cs="仿宋"/>
                <w:sz w:val="28"/>
              </w:rPr>
            </w:pPr>
            <w:r>
              <w:rPr>
                <w:rFonts w:hint="eastAsia" w:ascii="仿宋" w:hAnsi="仿宋" w:eastAsia="仿宋" w:cs="仿宋"/>
                <w:sz w:val="28"/>
              </w:rPr>
              <w:t>处罚法》第三十二条</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7"/>
              </w:rPr>
            </w:pPr>
          </w:p>
          <w:p>
            <w:pPr>
              <w:pStyle w:val="8"/>
              <w:ind w:left="-250"/>
              <w:rPr>
                <w:rFonts w:hint="eastAsia" w:ascii="仿宋" w:hAnsi="仿宋" w:eastAsia="仿宋" w:cs="仿宋"/>
                <w:sz w:val="28"/>
              </w:rPr>
            </w:pPr>
            <w:r>
              <w:rPr>
                <w:rFonts w:hint="eastAsia" w:ascii="仿宋" w:hAnsi="仿宋" w:eastAsia="仿宋" w:cs="仿宋"/>
                <w:w w:val="100"/>
                <w:sz w:val="28"/>
              </w:rPr>
              <w:t>，</w:t>
            </w:r>
          </w:p>
          <w:p>
            <w:pPr>
              <w:pStyle w:val="8"/>
              <w:spacing w:before="1"/>
              <w:ind w:left="-247"/>
              <w:rPr>
                <w:rFonts w:hint="eastAsia" w:ascii="仿宋" w:hAnsi="仿宋" w:eastAsia="仿宋" w:cs="仿宋"/>
                <w:sz w:val="28"/>
              </w:rPr>
            </w:pPr>
            <w:r>
              <w:rPr>
                <w:rFonts w:hint="eastAsia" w:ascii="仿宋" w:hAnsi="仿宋" w:eastAsia="仿宋" w:cs="仿宋"/>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7" w:hRule="atLeast"/>
        </w:trPr>
        <w:tc>
          <w:tcPr>
            <w:tcW w:w="922" w:type="dxa"/>
          </w:tcPr>
          <w:p>
            <w:pPr>
              <w:pStyle w:val="8"/>
              <w:rPr>
                <w:rFonts w:hint="eastAsia" w:ascii="仿宋" w:hAnsi="仿宋" w:eastAsia="仿宋" w:cs="仿宋"/>
                <w:sz w:val="32"/>
              </w:rPr>
            </w:pPr>
          </w:p>
          <w:p>
            <w:pPr>
              <w:pStyle w:val="8"/>
              <w:ind w:left="9"/>
              <w:jc w:val="center"/>
              <w:rPr>
                <w:rFonts w:hint="eastAsia" w:ascii="仿宋" w:hAnsi="仿宋" w:eastAsia="仿宋" w:cs="仿宋"/>
                <w:sz w:val="28"/>
              </w:rPr>
            </w:pPr>
            <w:r>
              <w:rPr>
                <w:rFonts w:hint="eastAsia" w:ascii="仿宋" w:hAnsi="仿宋" w:eastAsia="仿宋" w:cs="仿宋"/>
                <w:w w:val="97"/>
                <w:sz w:val="28"/>
              </w:rPr>
              <w:t>5</w:t>
            </w:r>
          </w:p>
        </w:tc>
        <w:tc>
          <w:tcPr>
            <w:tcW w:w="2572" w:type="dxa"/>
          </w:tcPr>
          <w:p>
            <w:pPr>
              <w:pStyle w:val="8"/>
              <w:spacing w:before="8"/>
              <w:ind w:left="106" w:right="96"/>
              <w:jc w:val="both"/>
              <w:rPr>
                <w:rFonts w:hint="eastAsia" w:ascii="仿宋" w:hAnsi="仿宋" w:eastAsia="仿宋" w:cs="仿宋"/>
                <w:sz w:val="28"/>
              </w:rPr>
            </w:pPr>
            <w:r>
              <w:rPr>
                <w:rFonts w:hint="eastAsia" w:ascii="仿宋" w:hAnsi="仿宋" w:eastAsia="仿宋" w:cs="仿宋"/>
                <w:sz w:val="28"/>
              </w:rPr>
              <w:t>对开发企业销售商品房时未按规定明示相关文件或委托不符合条件的中介服务机构代理销售商品房的处罚</w:t>
            </w:r>
          </w:p>
        </w:tc>
        <w:tc>
          <w:tcPr>
            <w:tcW w:w="3257" w:type="dxa"/>
          </w:tcPr>
          <w:p>
            <w:pPr>
              <w:pStyle w:val="8"/>
              <w:spacing w:before="8"/>
              <w:ind w:left="107"/>
              <w:rPr>
                <w:rFonts w:hint="eastAsia" w:ascii="仿宋" w:hAnsi="仿宋" w:eastAsia="仿宋" w:cs="仿宋"/>
                <w:sz w:val="28"/>
              </w:rPr>
            </w:pPr>
            <w:r>
              <w:rPr>
                <w:rFonts w:hint="eastAsia" w:ascii="仿宋" w:hAnsi="仿宋" w:eastAsia="仿宋" w:cs="仿宋"/>
                <w:sz w:val="28"/>
              </w:rPr>
              <w:t>限期改正后符合要求的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1.《商品房销售管理办法》法</w:t>
            </w:r>
          </w:p>
          <w:p>
            <w:pPr>
              <w:pStyle w:val="8"/>
              <w:spacing w:line="328" w:lineRule="exact"/>
              <w:ind w:left="107"/>
              <w:rPr>
                <w:rFonts w:hint="eastAsia" w:ascii="仿宋" w:hAnsi="仿宋" w:eastAsia="仿宋" w:cs="仿宋"/>
                <w:sz w:val="28"/>
              </w:rPr>
            </w:pPr>
            <w:r>
              <w:rPr>
                <w:rFonts w:hint="eastAsia" w:ascii="仿宋" w:hAnsi="仿宋" w:eastAsia="仿宋" w:cs="仿宋"/>
                <w:spacing w:val="13"/>
                <w:sz w:val="28"/>
              </w:rPr>
              <w:t>律责任部分对开发企业销售商品房时未</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13"/>
                <w:sz w:val="28"/>
              </w:rPr>
              <w:t>按规定明示相关文件或委托不符合条件的中介服务机构代理销售商品房的处罚</w:t>
            </w:r>
            <w:r>
              <w:rPr>
                <w:rFonts w:hint="eastAsia" w:ascii="仿宋" w:hAnsi="仿宋" w:eastAsia="仿宋" w:cs="仿宋"/>
                <w:spacing w:val="-4"/>
                <w:sz w:val="28"/>
              </w:rPr>
              <w:t>规定为：对上述行为处以警告，责令限期</w:t>
            </w:r>
            <w:r>
              <w:rPr>
                <w:rFonts w:hint="eastAsia" w:ascii="仿宋" w:hAnsi="仿宋" w:eastAsia="仿宋" w:cs="仿宋"/>
                <w:spacing w:val="-12"/>
                <w:sz w:val="28"/>
              </w:rPr>
              <w:t xml:space="preserve">改正，并可处以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4"/>
                <w:sz w:val="28"/>
              </w:rPr>
              <w:t xml:space="preserve"> 万元以下罚</w:t>
            </w:r>
            <w:r>
              <w:rPr>
                <w:rFonts w:hint="eastAsia" w:ascii="仿宋" w:hAnsi="仿宋" w:eastAsia="仿宋" w:cs="仿宋"/>
                <w:spacing w:val="-4"/>
                <w:sz w:val="28"/>
              </w:rPr>
              <w:t>款。此处罚责规定为可处经济处罚，给执法人留有自由裁量权，执法人对违规企业</w:t>
            </w:r>
            <w:r>
              <w:rPr>
                <w:rFonts w:hint="eastAsia" w:ascii="仿宋" w:hAnsi="仿宋" w:eastAsia="仿宋" w:cs="仿宋"/>
                <w:spacing w:val="-3"/>
                <w:sz w:val="28"/>
              </w:rPr>
              <w:t>可选择不给予经济处罚。</w:t>
            </w:r>
          </w:p>
          <w:p>
            <w:pPr>
              <w:pStyle w:val="8"/>
              <w:spacing w:line="400"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2.《中华人民共和国行政</w:t>
            </w:r>
          </w:p>
          <w:p>
            <w:pPr>
              <w:pStyle w:val="8"/>
              <w:spacing w:line="298" w:lineRule="exact"/>
              <w:ind w:left="107"/>
              <w:rPr>
                <w:rFonts w:hint="eastAsia" w:ascii="仿宋" w:hAnsi="仿宋" w:eastAsia="仿宋" w:cs="仿宋"/>
                <w:sz w:val="28"/>
              </w:rPr>
            </w:pPr>
            <w:r>
              <w:rPr>
                <w:rFonts w:hint="eastAsia" w:ascii="仿宋" w:hAnsi="仿宋" w:eastAsia="仿宋" w:cs="仿宋"/>
                <w:sz w:val="28"/>
              </w:rPr>
              <w:t>处罚法》第三十二条</w:t>
            </w:r>
          </w:p>
        </w:tc>
        <w:tc>
          <w:tcPr>
            <w:tcW w:w="2173" w:type="dxa"/>
          </w:tcPr>
          <w:p>
            <w:pPr>
              <w:pStyle w:val="8"/>
              <w:spacing w:before="8"/>
              <w:ind w:left="108" w:right="93"/>
              <w:rPr>
                <w:rFonts w:hint="eastAsia" w:ascii="仿宋" w:hAnsi="仿宋" w:eastAsia="仿宋" w:cs="仿宋"/>
                <w:sz w:val="28"/>
              </w:rPr>
            </w:pPr>
            <w:r>
              <w:rPr>
                <w:rFonts w:hint="eastAsia" w:ascii="仿宋" w:hAnsi="仿宋" w:eastAsia="仿宋" w:cs="仿宋"/>
                <w:sz w:val="28"/>
              </w:rPr>
              <w:t>预警提示、行政约谈、行政告诫</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0" w:hRule="atLeast"/>
        </w:trPr>
        <w:tc>
          <w:tcPr>
            <w:tcW w:w="922" w:type="dxa"/>
          </w:tcPr>
          <w:p>
            <w:pPr>
              <w:pStyle w:val="8"/>
              <w:rPr>
                <w:rFonts w:hint="eastAsia" w:ascii="仿宋" w:hAnsi="仿宋" w:eastAsia="仿宋" w:cs="仿宋"/>
                <w:sz w:val="32"/>
              </w:rPr>
            </w:pPr>
          </w:p>
          <w:p>
            <w:pPr>
              <w:pStyle w:val="8"/>
              <w:spacing w:before="1"/>
              <w:ind w:left="9"/>
              <w:jc w:val="center"/>
              <w:rPr>
                <w:rFonts w:hint="eastAsia" w:ascii="仿宋" w:hAnsi="仿宋" w:eastAsia="仿宋" w:cs="仿宋"/>
                <w:sz w:val="28"/>
              </w:rPr>
            </w:pPr>
            <w:r>
              <w:rPr>
                <w:rFonts w:hint="eastAsia" w:ascii="仿宋" w:hAnsi="仿宋" w:eastAsia="仿宋" w:cs="仿宋"/>
                <w:w w:val="97"/>
                <w:sz w:val="28"/>
              </w:rPr>
              <w:t>6</w:t>
            </w:r>
          </w:p>
        </w:tc>
        <w:tc>
          <w:tcPr>
            <w:tcW w:w="2572" w:type="dxa"/>
          </w:tcPr>
          <w:p>
            <w:pPr>
              <w:pStyle w:val="8"/>
              <w:spacing w:before="9"/>
              <w:ind w:left="106" w:right="96"/>
              <w:jc w:val="both"/>
              <w:rPr>
                <w:rFonts w:hint="eastAsia" w:ascii="仿宋" w:hAnsi="仿宋" w:eastAsia="仿宋" w:cs="仿宋"/>
                <w:sz w:val="28"/>
              </w:rPr>
            </w:pPr>
            <w:r>
              <w:rPr>
                <w:rFonts w:hint="eastAsia" w:ascii="仿宋" w:hAnsi="仿宋" w:eastAsia="仿宋" w:cs="仿宋"/>
                <w:sz w:val="28"/>
              </w:rPr>
              <w:t>对注册房地产估价师或者其聘用单位未按照要求提供房地产估价师信用档案信息的处罚</w:t>
            </w:r>
          </w:p>
        </w:tc>
        <w:tc>
          <w:tcPr>
            <w:tcW w:w="3257" w:type="dxa"/>
          </w:tcPr>
          <w:p>
            <w:pPr>
              <w:pStyle w:val="8"/>
              <w:spacing w:before="9"/>
              <w:ind w:left="107" w:right="96"/>
              <w:rPr>
                <w:rFonts w:hint="eastAsia" w:ascii="仿宋" w:hAnsi="仿宋" w:eastAsia="仿宋" w:cs="仿宋"/>
                <w:sz w:val="28"/>
              </w:rPr>
            </w:pPr>
            <w:r>
              <w:rPr>
                <w:rFonts w:hint="eastAsia" w:ascii="仿宋" w:hAnsi="仿宋" w:eastAsia="仿宋" w:cs="仿宋"/>
                <w:sz w:val="28"/>
              </w:rPr>
              <w:t>限期整改后按要求积极及时提供的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1.《注册房地产评估师管理办</w:t>
            </w:r>
          </w:p>
          <w:p>
            <w:pPr>
              <w:pStyle w:val="8"/>
              <w:spacing w:line="328" w:lineRule="exact"/>
              <w:ind w:left="107"/>
              <w:rPr>
                <w:rFonts w:hint="eastAsia" w:ascii="仿宋" w:hAnsi="仿宋" w:eastAsia="仿宋" w:cs="仿宋"/>
                <w:sz w:val="28"/>
              </w:rPr>
            </w:pPr>
            <w:r>
              <w:rPr>
                <w:rFonts w:hint="eastAsia" w:ascii="仿宋" w:hAnsi="仿宋" w:eastAsia="仿宋" w:cs="仿宋"/>
                <w:spacing w:val="6"/>
                <w:sz w:val="28"/>
              </w:rPr>
              <w:t>法》第三十九条规定 违反本办法规定，</w:t>
            </w:r>
          </w:p>
          <w:p>
            <w:pPr>
              <w:pStyle w:val="8"/>
              <w:spacing w:before="1"/>
              <w:ind w:left="107" w:right="95"/>
              <w:rPr>
                <w:rFonts w:hint="eastAsia" w:ascii="仿宋" w:hAnsi="仿宋" w:eastAsia="仿宋" w:cs="仿宋"/>
                <w:sz w:val="28"/>
              </w:rPr>
            </w:pPr>
            <w:r>
              <w:rPr>
                <w:rFonts w:hint="eastAsia" w:ascii="仿宋" w:hAnsi="仿宋" w:eastAsia="仿宋" w:cs="仿宋"/>
                <w:spacing w:val="13"/>
                <w:sz w:val="28"/>
              </w:rPr>
              <w:t>注册房地产估价师或者其聘用单位未按照要求提供房地产估价师信用档案信息</w:t>
            </w:r>
            <w:r>
              <w:rPr>
                <w:rFonts w:hint="eastAsia" w:ascii="仿宋" w:hAnsi="仿宋" w:eastAsia="仿宋" w:cs="仿宋"/>
                <w:spacing w:val="-3"/>
                <w:sz w:val="28"/>
              </w:rPr>
              <w:t>的，由县级以上地方人民政府建设（</w:t>
            </w:r>
            <w:r>
              <w:rPr>
                <w:rFonts w:hint="eastAsia" w:ascii="仿宋" w:hAnsi="仿宋" w:eastAsia="仿宋" w:cs="仿宋"/>
                <w:sz w:val="28"/>
              </w:rPr>
              <w:t>房地</w:t>
            </w:r>
            <w:r>
              <w:rPr>
                <w:rFonts w:hint="eastAsia" w:ascii="仿宋" w:hAnsi="仿宋" w:eastAsia="仿宋" w:cs="仿宋"/>
                <w:spacing w:val="-1"/>
                <w:sz w:val="28"/>
              </w:rPr>
              <w:t>产</w:t>
            </w:r>
            <w:r>
              <w:rPr>
                <w:rFonts w:hint="eastAsia" w:ascii="仿宋" w:hAnsi="仿宋" w:eastAsia="仿宋" w:cs="仿宋"/>
                <w:spacing w:val="-5"/>
                <w:sz w:val="28"/>
              </w:rPr>
              <w:t>）</w:t>
            </w:r>
            <w:r>
              <w:rPr>
                <w:rFonts w:hint="eastAsia" w:ascii="仿宋" w:hAnsi="仿宋" w:eastAsia="仿宋" w:cs="仿宋"/>
                <w:spacing w:val="-4"/>
                <w:sz w:val="28"/>
              </w:rPr>
              <w:t>主管部门责令限期改正；逾期未改正</w:t>
            </w:r>
            <w:r>
              <w:rPr>
                <w:rFonts w:hint="eastAsia" w:ascii="仿宋" w:hAnsi="仿宋" w:eastAsia="仿宋" w:cs="仿宋"/>
                <w:spacing w:val="-23"/>
                <w:sz w:val="28"/>
              </w:rPr>
              <w:t>的，可处以</w:t>
            </w:r>
            <w:r>
              <w:rPr>
                <w:rFonts w:hint="eastAsia" w:ascii="仿宋" w:hAnsi="仿宋" w:eastAsia="仿宋" w:cs="仿宋"/>
                <w:sz w:val="28"/>
              </w:rPr>
              <w:t>1000</w:t>
            </w:r>
            <w:r>
              <w:rPr>
                <w:rFonts w:hint="eastAsia" w:ascii="仿宋" w:hAnsi="仿宋" w:eastAsia="仿宋" w:cs="仿宋"/>
                <w:spacing w:val="-17"/>
                <w:sz w:val="28"/>
              </w:rPr>
              <w:t xml:space="preserve"> 元以上</w:t>
            </w:r>
            <w:r>
              <w:rPr>
                <w:rFonts w:hint="eastAsia" w:ascii="仿宋" w:hAnsi="仿宋" w:eastAsia="仿宋" w:cs="仿宋"/>
                <w:sz w:val="28"/>
              </w:rPr>
              <w:t>1</w:t>
            </w:r>
            <w:r>
              <w:rPr>
                <w:rFonts w:hint="eastAsia" w:ascii="仿宋" w:hAnsi="仿宋" w:eastAsia="仿宋" w:cs="仿宋"/>
                <w:spacing w:val="-16"/>
                <w:sz w:val="28"/>
              </w:rPr>
              <w:t xml:space="preserve"> 万元以下的罚款</w:t>
            </w:r>
            <w:r>
              <w:rPr>
                <w:rFonts w:hint="eastAsia" w:ascii="仿宋" w:hAnsi="仿宋" w:eastAsia="仿宋" w:cs="仿宋"/>
                <w:spacing w:val="-4"/>
                <w:sz w:val="28"/>
              </w:rPr>
              <w:t>此处罚责规定为可处经济处罚，给执法人留有自由裁量权，执法人对违规企业和个</w:t>
            </w:r>
            <w:r>
              <w:rPr>
                <w:rFonts w:hint="eastAsia" w:ascii="仿宋" w:hAnsi="仿宋" w:eastAsia="仿宋" w:cs="仿宋"/>
                <w:spacing w:val="-3"/>
                <w:sz w:val="28"/>
              </w:rPr>
              <w:t>人可选择不给予经济处罚。</w:t>
            </w:r>
          </w:p>
          <w:p>
            <w:pPr>
              <w:pStyle w:val="8"/>
              <w:spacing w:line="401"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2.《中华人民共和国行政</w:t>
            </w:r>
          </w:p>
          <w:p>
            <w:pPr>
              <w:pStyle w:val="8"/>
              <w:spacing w:line="300" w:lineRule="exact"/>
              <w:ind w:left="107"/>
              <w:rPr>
                <w:rFonts w:hint="eastAsia" w:ascii="仿宋" w:hAnsi="仿宋" w:eastAsia="仿宋" w:cs="仿宋"/>
                <w:sz w:val="28"/>
              </w:rPr>
            </w:pPr>
            <w:r>
              <w:rPr>
                <w:rFonts w:hint="eastAsia" w:ascii="仿宋" w:hAnsi="仿宋" w:eastAsia="仿宋" w:cs="仿宋"/>
                <w:sz w:val="28"/>
              </w:rPr>
              <w:t>处罚法》第三十二条</w:t>
            </w:r>
          </w:p>
        </w:tc>
        <w:tc>
          <w:tcPr>
            <w:tcW w:w="2173" w:type="dxa"/>
          </w:tcPr>
          <w:p>
            <w:pPr>
              <w:pStyle w:val="8"/>
              <w:spacing w:before="9"/>
              <w:ind w:left="108" w:right="93"/>
              <w:rPr>
                <w:rFonts w:hint="eastAsia" w:ascii="仿宋" w:hAnsi="仿宋" w:eastAsia="仿宋" w:cs="仿宋"/>
                <w:sz w:val="28"/>
              </w:rPr>
            </w:pPr>
            <w:r>
              <w:rPr>
                <w:rFonts w:hint="eastAsia" w:ascii="仿宋" w:hAnsi="仿宋" w:eastAsia="仿宋" w:cs="仿宋"/>
                <w:sz w:val="28"/>
              </w:rPr>
              <w:t>预警提示、行政约谈、行政告诫</w:t>
            </w: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4"/>
              <w:rPr>
                <w:rFonts w:hint="eastAsia" w:ascii="仿宋" w:hAnsi="仿宋" w:eastAsia="仿宋" w:cs="仿宋"/>
                <w:sz w:val="35"/>
              </w:rPr>
            </w:pPr>
          </w:p>
          <w:p>
            <w:pPr>
              <w:pStyle w:val="8"/>
              <w:spacing w:before="1"/>
              <w:ind w:left="-245"/>
              <w:rPr>
                <w:rFonts w:hint="eastAsia" w:ascii="仿宋" w:hAnsi="仿宋" w:eastAsia="仿宋" w:cs="仿宋"/>
                <w:sz w:val="28"/>
              </w:rPr>
            </w:pPr>
            <w:r>
              <w:rPr>
                <w:rFonts w:hint="eastAsia" w:ascii="仿宋" w:hAnsi="仿宋" w:eastAsia="仿宋" w:cs="仿宋"/>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7" w:hRule="atLeast"/>
        </w:trPr>
        <w:tc>
          <w:tcPr>
            <w:tcW w:w="922" w:type="dxa"/>
          </w:tcPr>
          <w:p>
            <w:pPr>
              <w:pStyle w:val="8"/>
              <w:rPr>
                <w:rFonts w:hint="eastAsia" w:ascii="仿宋" w:hAnsi="仿宋" w:eastAsia="仿宋" w:cs="仿宋"/>
                <w:sz w:val="32"/>
              </w:rPr>
            </w:pPr>
          </w:p>
          <w:p>
            <w:pPr>
              <w:pStyle w:val="8"/>
              <w:ind w:left="11"/>
              <w:jc w:val="center"/>
              <w:rPr>
                <w:rFonts w:hint="eastAsia" w:ascii="仿宋" w:hAnsi="仿宋" w:eastAsia="仿宋" w:cs="仿宋"/>
                <w:sz w:val="28"/>
              </w:rPr>
            </w:pPr>
            <w:r>
              <w:rPr>
                <w:rFonts w:hint="eastAsia" w:ascii="仿宋" w:hAnsi="仿宋" w:eastAsia="仿宋" w:cs="仿宋"/>
                <w:w w:val="101"/>
                <w:sz w:val="28"/>
              </w:rPr>
              <w:t>7</w:t>
            </w:r>
          </w:p>
        </w:tc>
        <w:tc>
          <w:tcPr>
            <w:tcW w:w="2572" w:type="dxa"/>
          </w:tcPr>
          <w:p>
            <w:pPr>
              <w:pStyle w:val="8"/>
              <w:spacing w:before="8"/>
              <w:ind w:left="106" w:right="96"/>
              <w:jc w:val="both"/>
              <w:rPr>
                <w:rFonts w:hint="eastAsia" w:ascii="仿宋" w:hAnsi="仿宋" w:eastAsia="仿宋" w:cs="仿宋"/>
                <w:sz w:val="28"/>
              </w:rPr>
            </w:pPr>
            <w:r>
              <w:rPr>
                <w:rFonts w:hint="eastAsia" w:ascii="仿宋" w:hAnsi="仿宋" w:eastAsia="仿宋" w:cs="仿宋"/>
                <w:sz w:val="28"/>
              </w:rPr>
              <w:t>对房地产估价机构及其估价人员应当回避未回避的处罚</w:t>
            </w:r>
          </w:p>
        </w:tc>
        <w:tc>
          <w:tcPr>
            <w:tcW w:w="3257" w:type="dxa"/>
          </w:tcPr>
          <w:p>
            <w:pPr>
              <w:pStyle w:val="8"/>
              <w:spacing w:before="8"/>
              <w:ind w:left="107" w:right="55"/>
              <w:rPr>
                <w:rFonts w:hint="eastAsia" w:ascii="仿宋" w:hAnsi="仿宋" w:eastAsia="仿宋" w:cs="仿宋"/>
                <w:sz w:val="28"/>
              </w:rPr>
            </w:pPr>
            <w:r>
              <w:rPr>
                <w:rFonts w:hint="eastAsia" w:ascii="仿宋" w:hAnsi="仿宋" w:eastAsia="仿宋" w:cs="仿宋"/>
                <w:sz w:val="28"/>
              </w:rPr>
              <w:t>初次违法，经教育改正， 未给当事人造成损失</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spacing w:val="-1"/>
                <w:sz w:val="28"/>
              </w:rPr>
              <w:t>处罚依据：</w:t>
            </w:r>
            <w:r>
              <w:rPr>
                <w:rFonts w:hint="eastAsia" w:ascii="仿宋" w:hAnsi="仿宋" w:eastAsia="仿宋" w:cs="仿宋"/>
                <w:spacing w:val="-3"/>
                <w:sz w:val="28"/>
              </w:rPr>
              <w:t>《房地产估价机构管理办法》</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第五十一条规定：房地产估价机构及其估</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价人员应当回避未回避的，由县级以上人民政府房地产行政主管部门给予警告，责</w:t>
            </w:r>
            <w:r>
              <w:rPr>
                <w:rFonts w:hint="eastAsia" w:ascii="仿宋" w:hAnsi="仿宋" w:eastAsia="仿宋" w:cs="仿宋"/>
                <w:spacing w:val="-10"/>
                <w:sz w:val="28"/>
              </w:rPr>
              <w:t xml:space="preserve">令限期改正，并可处 </w:t>
            </w:r>
            <w:r>
              <w:rPr>
                <w:rFonts w:hint="eastAsia" w:ascii="仿宋" w:hAnsi="仿宋" w:eastAsia="仿宋" w:cs="仿宋"/>
                <w:sz w:val="28"/>
              </w:rPr>
              <w:t>1</w:t>
            </w:r>
            <w:r>
              <w:rPr>
                <w:rFonts w:hint="eastAsia" w:ascii="仿宋" w:hAnsi="仿宋" w:eastAsia="仿宋" w:cs="仿宋"/>
                <w:spacing w:val="-10"/>
                <w:sz w:val="28"/>
              </w:rPr>
              <w:t xml:space="preserve"> 万元以下的罚款， </w:t>
            </w:r>
            <w:r>
              <w:rPr>
                <w:rFonts w:hint="eastAsia" w:ascii="仿宋" w:hAnsi="仿宋" w:eastAsia="仿宋" w:cs="仿宋"/>
                <w:spacing w:val="13"/>
                <w:sz w:val="28"/>
              </w:rPr>
              <w:t>给当事人造成损失的，依法承担赔偿责</w:t>
            </w:r>
            <w:r>
              <w:rPr>
                <w:rFonts w:hint="eastAsia" w:ascii="仿宋" w:hAnsi="仿宋" w:eastAsia="仿宋" w:cs="仿宋"/>
                <w:spacing w:val="-4"/>
                <w:sz w:val="28"/>
              </w:rPr>
              <w:t>任。此处罚责规定为可处经济处罚，给执法人留有自由裁量权，执法人对违规企业</w:t>
            </w:r>
            <w:r>
              <w:rPr>
                <w:rFonts w:hint="eastAsia" w:ascii="仿宋" w:hAnsi="仿宋" w:eastAsia="仿宋" w:cs="仿宋"/>
                <w:spacing w:val="-3"/>
                <w:sz w:val="28"/>
              </w:rPr>
              <w:t>及个人可选择不给予经济处罚。</w:t>
            </w:r>
          </w:p>
          <w:p>
            <w:pPr>
              <w:pStyle w:val="8"/>
              <w:spacing w:line="338"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2.《中华人民共和国行政</w:t>
            </w:r>
          </w:p>
        </w:tc>
        <w:tc>
          <w:tcPr>
            <w:tcW w:w="2173" w:type="dxa"/>
          </w:tcPr>
          <w:p>
            <w:pPr>
              <w:pStyle w:val="8"/>
              <w:spacing w:before="8"/>
              <w:ind w:left="108" w:right="93"/>
              <w:rPr>
                <w:rFonts w:hint="eastAsia" w:ascii="仿宋" w:hAnsi="仿宋" w:eastAsia="仿宋" w:cs="仿宋"/>
                <w:sz w:val="28"/>
              </w:rPr>
            </w:pPr>
            <w:r>
              <w:rPr>
                <w:rFonts w:hint="eastAsia" w:ascii="仿宋" w:hAnsi="仿宋" w:eastAsia="仿宋" w:cs="仿宋"/>
                <w:sz w:val="28"/>
              </w:rPr>
              <w:t>预警提示、行政约谈、行政告诫</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Pr>
                <w:rFonts w:hint="eastAsia" w:ascii="仿宋" w:hAnsi="仿宋" w:eastAsia="仿宋" w:cs="仿宋"/>
                <w:sz w:val="28"/>
              </w:rPr>
            </w:pPr>
            <w:r>
              <w:rPr>
                <w:rFonts w:hint="eastAsia" w:ascii="仿宋" w:hAnsi="仿宋" w:eastAsia="仿宋" w:cs="仿宋"/>
                <w:sz w:val="28"/>
              </w:rPr>
              <w:t>处罚法》第三十二条</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9"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24"/>
              </w:rPr>
            </w:pPr>
          </w:p>
          <w:p>
            <w:pPr>
              <w:pStyle w:val="8"/>
              <w:ind w:left="9"/>
              <w:jc w:val="center"/>
              <w:rPr>
                <w:rFonts w:hint="eastAsia" w:ascii="仿宋" w:hAnsi="仿宋" w:eastAsia="仿宋" w:cs="仿宋"/>
                <w:sz w:val="28"/>
              </w:rPr>
            </w:pPr>
            <w:r>
              <w:rPr>
                <w:rFonts w:hint="eastAsia" w:ascii="仿宋" w:hAnsi="仿宋" w:eastAsia="仿宋" w:cs="仿宋"/>
                <w:w w:val="104"/>
                <w:sz w:val="28"/>
              </w:rPr>
              <w:t>8</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37"/>
              </w:rPr>
            </w:pPr>
          </w:p>
          <w:p>
            <w:pPr>
              <w:pStyle w:val="8"/>
              <w:spacing w:before="1"/>
              <w:ind w:left="106" w:right="96"/>
              <w:jc w:val="both"/>
              <w:rPr>
                <w:rFonts w:hint="eastAsia" w:ascii="仿宋" w:hAnsi="仿宋" w:eastAsia="仿宋" w:cs="仿宋"/>
                <w:sz w:val="28"/>
              </w:rPr>
            </w:pPr>
            <w:r>
              <w:rPr>
                <w:rFonts w:hint="eastAsia" w:ascii="仿宋" w:hAnsi="仿宋" w:eastAsia="仿宋" w:cs="仿宋"/>
                <w:sz w:val="28"/>
              </w:rPr>
              <w:t>建设单位将建设工程发包给不具有相应资质等级的施工单位</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3"/>
              <w:ind w:left="107" w:right="55"/>
              <w:jc w:val="both"/>
              <w:rPr>
                <w:rFonts w:hint="eastAsia" w:ascii="仿宋" w:hAnsi="仿宋" w:eastAsia="仿宋" w:cs="仿宋"/>
                <w:sz w:val="28"/>
              </w:rPr>
            </w:pPr>
            <w:r>
              <w:rPr>
                <w:rFonts w:hint="eastAsia" w:ascii="仿宋" w:hAnsi="仿宋" w:eastAsia="仿宋" w:cs="仿宋"/>
                <w:sz w:val="28"/>
              </w:rPr>
              <w:t>初次违法，未造成质量、安全事故，主动消除违法行为危害后果的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1.《建设工程质量管理条例》</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第五十四条：违反本条例规定，建设单位</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13"/>
                <w:sz w:val="28"/>
              </w:rPr>
              <w:t>将建设工程发包给不具有相应资质等级</w:t>
            </w:r>
            <w:r>
              <w:rPr>
                <w:rFonts w:hint="eastAsia" w:ascii="仿宋" w:hAnsi="仿宋" w:eastAsia="仿宋" w:cs="仿宋"/>
                <w:spacing w:val="-4"/>
                <w:sz w:val="28"/>
              </w:rPr>
              <w:t>的勘察、设计、施工单位或者委托给不具有相应资质等级的工程监理单位的，责令</w:t>
            </w:r>
            <w:r>
              <w:rPr>
                <w:rFonts w:hint="eastAsia" w:ascii="仿宋" w:hAnsi="仿宋" w:eastAsia="仿宋" w:cs="仿宋"/>
                <w:spacing w:val="-28"/>
                <w:sz w:val="28"/>
              </w:rPr>
              <w:t>改正，处</w:t>
            </w:r>
            <w:r>
              <w:rPr>
                <w:rFonts w:hint="eastAsia" w:ascii="仿宋" w:hAnsi="仿宋" w:eastAsia="仿宋" w:cs="仿宋"/>
                <w:sz w:val="28"/>
              </w:rPr>
              <w:t>50</w:t>
            </w:r>
            <w:r>
              <w:rPr>
                <w:rFonts w:hint="eastAsia" w:ascii="仿宋" w:hAnsi="仿宋" w:eastAsia="仿宋" w:cs="仿宋"/>
                <w:spacing w:val="-14"/>
                <w:sz w:val="28"/>
              </w:rPr>
              <w:t xml:space="preserve"> 万元以上</w:t>
            </w:r>
            <w:r>
              <w:rPr>
                <w:rFonts w:hint="eastAsia" w:ascii="仿宋" w:hAnsi="仿宋" w:eastAsia="仿宋" w:cs="仿宋"/>
                <w:sz w:val="28"/>
              </w:rPr>
              <w:t>100</w:t>
            </w:r>
            <w:r>
              <w:rPr>
                <w:rFonts w:hint="eastAsia" w:ascii="仿宋" w:hAnsi="仿宋" w:eastAsia="仿宋" w:cs="仿宋"/>
                <w:spacing w:val="-15"/>
                <w:sz w:val="28"/>
              </w:rPr>
              <w:t xml:space="preserve"> 万元以下的罚款</w:t>
            </w:r>
          </w:p>
          <w:p>
            <w:pPr>
              <w:pStyle w:val="8"/>
              <w:spacing w:line="396"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设行政处罚裁量基准》：初次违法，未造</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3"/>
                <w:sz w:val="28"/>
              </w:rPr>
              <w:t>成质量、安全事故，主动消除违法行为危</w:t>
            </w:r>
            <w:r>
              <w:rPr>
                <w:rFonts w:hint="eastAsia" w:ascii="仿宋" w:hAnsi="仿宋" w:eastAsia="仿宋" w:cs="仿宋"/>
                <w:sz w:val="28"/>
              </w:rPr>
              <w:t>害后果的，责令改正，并处 50</w:t>
            </w:r>
            <w:r>
              <w:rPr>
                <w:rFonts w:hint="eastAsia" w:ascii="仿宋" w:hAnsi="仿宋" w:eastAsia="仿宋" w:cs="仿宋"/>
                <w:spacing w:val="-10"/>
                <w:sz w:val="28"/>
              </w:rPr>
              <w:t xml:space="preserve"> 万元以上</w:t>
            </w:r>
          </w:p>
          <w:p>
            <w:pPr>
              <w:pStyle w:val="8"/>
              <w:spacing w:before="1" w:line="360" w:lineRule="atLeast"/>
              <w:ind w:left="107" w:right="92"/>
              <w:jc w:val="both"/>
              <w:rPr>
                <w:rFonts w:hint="eastAsia" w:ascii="仿宋" w:hAnsi="仿宋" w:eastAsia="仿宋" w:cs="仿宋"/>
                <w:sz w:val="28"/>
              </w:rPr>
            </w:pPr>
            <w:r>
              <w:rPr>
                <w:rFonts w:hint="eastAsia" w:ascii="仿宋" w:hAnsi="仿宋" w:eastAsia="仿宋" w:cs="仿宋"/>
                <w:sz w:val="28"/>
              </w:rPr>
              <w:t>60</w:t>
            </w:r>
            <w:r>
              <w:rPr>
                <w:rFonts w:hint="eastAsia" w:ascii="仿宋" w:hAnsi="仿宋" w:eastAsia="仿宋" w:cs="仿宋"/>
                <w:spacing w:val="-35"/>
                <w:sz w:val="28"/>
              </w:rPr>
              <w:t xml:space="preserve"> 万元</w:t>
            </w:r>
            <w:r>
              <w:rPr>
                <w:rFonts w:hint="eastAsia" w:ascii="仿宋" w:hAnsi="仿宋" w:eastAsia="仿宋" w:cs="仿宋"/>
                <w:w w:val="95"/>
                <w:sz w:val="28"/>
              </w:rPr>
              <w:t>(</w:t>
            </w:r>
            <w:r>
              <w:rPr>
                <w:rFonts w:hint="eastAsia" w:ascii="仿宋" w:hAnsi="仿宋" w:eastAsia="仿宋" w:cs="仿宋"/>
                <w:spacing w:val="-52"/>
                <w:sz w:val="28"/>
              </w:rPr>
              <w:t xml:space="preserve">含 </w:t>
            </w:r>
            <w:r>
              <w:rPr>
                <w:rFonts w:hint="eastAsia" w:ascii="仿宋" w:hAnsi="仿宋" w:eastAsia="仿宋" w:cs="仿宋"/>
                <w:sz w:val="28"/>
              </w:rPr>
              <w:t>60</w:t>
            </w:r>
            <w:r>
              <w:rPr>
                <w:rFonts w:hint="eastAsia" w:ascii="仿宋" w:hAnsi="仿宋" w:eastAsia="仿宋" w:cs="仿宋"/>
                <w:spacing w:val="-35"/>
                <w:sz w:val="28"/>
              </w:rPr>
              <w:t xml:space="preserve"> 万元</w:t>
            </w:r>
            <w:r>
              <w:rPr>
                <w:rFonts w:hint="eastAsia" w:ascii="仿宋" w:hAnsi="仿宋" w:eastAsia="仿宋" w:cs="仿宋"/>
                <w:w w:val="95"/>
                <w:sz w:val="28"/>
              </w:rPr>
              <w:t>)</w:t>
            </w:r>
            <w:r>
              <w:rPr>
                <w:rFonts w:hint="eastAsia" w:ascii="仿宋" w:hAnsi="仿宋" w:eastAsia="仿宋" w:cs="仿宋"/>
                <w:spacing w:val="-12"/>
                <w:sz w:val="28"/>
              </w:rPr>
              <w:t>以下的罚款；对单位直</w:t>
            </w:r>
            <w:r>
              <w:rPr>
                <w:rFonts w:hint="eastAsia" w:ascii="仿宋" w:hAnsi="仿宋" w:eastAsia="仿宋" w:cs="仿宋"/>
                <w:spacing w:val="13"/>
                <w:sz w:val="28"/>
              </w:rPr>
              <w:t>接负责的主管人员和其他直接责任人员处单位罚款数额百分之五以上百分之六</w:t>
            </w:r>
            <w:r>
              <w:rPr>
                <w:rFonts w:hint="eastAsia" w:ascii="仿宋" w:hAnsi="仿宋" w:eastAsia="仿宋" w:cs="仿宋"/>
                <w:sz w:val="28"/>
              </w:rPr>
              <w:t>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37"/>
              </w:rPr>
            </w:pPr>
          </w:p>
          <w:p>
            <w:pPr>
              <w:pStyle w:val="8"/>
              <w:spacing w:before="1"/>
              <w:ind w:left="-250"/>
              <w:rPr>
                <w:rFonts w:hint="eastAsia" w:ascii="仿宋" w:hAnsi="仿宋" w:eastAsia="仿宋" w:cs="仿宋"/>
                <w:sz w:val="28"/>
              </w:rPr>
            </w:pPr>
            <w:r>
              <w:rPr>
                <w:rFonts w:hint="eastAsia" w:ascii="仿宋" w:hAnsi="仿宋" w:eastAsia="仿宋" w:cs="仿宋"/>
                <w:w w:val="100"/>
                <w:sz w:val="28"/>
              </w:rPr>
              <w:t>。</w:t>
            </w:r>
          </w:p>
          <w:p>
            <w:pPr>
              <w:pStyle w:val="8"/>
              <w:spacing w:before="181"/>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2" w:hRule="atLeast"/>
        </w:trPr>
        <w:tc>
          <w:tcPr>
            <w:tcW w:w="922" w:type="dxa"/>
          </w:tcPr>
          <w:p>
            <w:pPr>
              <w:pStyle w:val="8"/>
              <w:rPr>
                <w:rFonts w:hint="eastAsia" w:ascii="仿宋" w:hAnsi="仿宋" w:eastAsia="仿宋" w:cs="仿宋"/>
                <w:sz w:val="30"/>
              </w:rPr>
            </w:pPr>
          </w:p>
          <w:p>
            <w:pPr>
              <w:pStyle w:val="8"/>
              <w:spacing w:before="8"/>
              <w:rPr>
                <w:rFonts w:hint="eastAsia" w:ascii="仿宋" w:hAnsi="仿宋" w:eastAsia="仿宋" w:cs="仿宋"/>
                <w:sz w:val="32"/>
              </w:rPr>
            </w:pPr>
          </w:p>
          <w:p>
            <w:pPr>
              <w:pStyle w:val="8"/>
              <w:ind w:left="7"/>
              <w:jc w:val="center"/>
              <w:rPr>
                <w:rFonts w:hint="eastAsia" w:ascii="仿宋" w:hAnsi="仿宋" w:eastAsia="仿宋" w:cs="仿宋"/>
                <w:sz w:val="28"/>
              </w:rPr>
            </w:pPr>
            <w:r>
              <w:rPr>
                <w:rFonts w:hint="eastAsia" w:ascii="仿宋" w:hAnsi="仿宋" w:eastAsia="仿宋" w:cs="仿宋"/>
                <w:w w:val="95"/>
                <w:sz w:val="28"/>
              </w:rPr>
              <w:t>9</w:t>
            </w:r>
          </w:p>
        </w:tc>
        <w:tc>
          <w:tcPr>
            <w:tcW w:w="2572" w:type="dxa"/>
          </w:tcPr>
          <w:p>
            <w:pPr>
              <w:pStyle w:val="8"/>
              <w:rPr>
                <w:rFonts w:hint="eastAsia" w:ascii="仿宋" w:hAnsi="仿宋" w:eastAsia="仿宋" w:cs="仿宋"/>
                <w:sz w:val="30"/>
              </w:rPr>
            </w:pPr>
          </w:p>
          <w:p>
            <w:pPr>
              <w:pStyle w:val="8"/>
              <w:spacing w:before="196"/>
              <w:ind w:left="106" w:right="96"/>
              <w:rPr>
                <w:rFonts w:hint="eastAsia" w:ascii="仿宋" w:hAnsi="仿宋" w:eastAsia="仿宋" w:cs="仿宋"/>
                <w:sz w:val="28"/>
              </w:rPr>
            </w:pPr>
            <w:r>
              <w:rPr>
                <w:rFonts w:hint="eastAsia" w:ascii="仿宋" w:hAnsi="仿宋" w:eastAsia="仿宋" w:cs="仿宋"/>
                <w:sz w:val="28"/>
              </w:rPr>
              <w:t>建设单位将建设工程肢解发包</w:t>
            </w:r>
          </w:p>
        </w:tc>
        <w:tc>
          <w:tcPr>
            <w:tcW w:w="3257" w:type="dxa"/>
          </w:tcPr>
          <w:p>
            <w:pPr>
              <w:pStyle w:val="8"/>
              <w:rPr>
                <w:rFonts w:hint="eastAsia" w:ascii="仿宋" w:hAnsi="仿宋" w:eastAsia="仿宋" w:cs="仿宋"/>
                <w:sz w:val="30"/>
              </w:rPr>
            </w:pPr>
          </w:p>
          <w:p>
            <w:pPr>
              <w:pStyle w:val="8"/>
              <w:spacing w:before="196"/>
              <w:ind w:left="107" w:right="38"/>
              <w:rPr>
                <w:rFonts w:hint="eastAsia" w:ascii="仿宋" w:hAnsi="仿宋" w:eastAsia="仿宋" w:cs="仿宋"/>
                <w:sz w:val="28"/>
              </w:rPr>
            </w:pPr>
            <w:r>
              <w:rPr>
                <w:rFonts w:hint="eastAsia" w:ascii="仿宋" w:hAnsi="仿宋" w:eastAsia="仿宋" w:cs="仿宋"/>
                <w:sz w:val="28"/>
              </w:rPr>
              <w:t>及时纠正，未造成严重后果</w:t>
            </w:r>
          </w:p>
        </w:tc>
        <w:tc>
          <w:tcPr>
            <w:tcW w:w="5250" w:type="dxa"/>
          </w:tcPr>
          <w:p>
            <w:pPr>
              <w:pStyle w:val="8"/>
              <w:spacing w:line="393"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1.《建设工程质量管理条例》</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第五十五条：违反本条例规定，建设单位</w:t>
            </w:r>
          </w:p>
          <w:p>
            <w:pPr>
              <w:pStyle w:val="8"/>
              <w:spacing w:before="1"/>
              <w:ind w:left="107"/>
              <w:rPr>
                <w:rFonts w:hint="eastAsia" w:ascii="仿宋" w:hAnsi="仿宋" w:eastAsia="仿宋" w:cs="仿宋"/>
                <w:sz w:val="28"/>
              </w:rPr>
            </w:pPr>
            <w:r>
              <w:rPr>
                <w:rFonts w:hint="eastAsia" w:ascii="仿宋" w:hAnsi="仿宋" w:eastAsia="仿宋" w:cs="仿宋"/>
                <w:spacing w:val="-5"/>
                <w:sz w:val="28"/>
              </w:rPr>
              <w:t>将建设工程肢解发包的，责令改正，处工</w:t>
            </w:r>
          </w:p>
          <w:p>
            <w:pPr>
              <w:pStyle w:val="8"/>
              <w:spacing w:before="19" w:line="346" w:lineRule="exact"/>
              <w:ind w:left="107" w:right="90"/>
              <w:rPr>
                <w:rFonts w:hint="eastAsia" w:ascii="仿宋" w:hAnsi="仿宋" w:eastAsia="仿宋" w:cs="仿宋"/>
                <w:sz w:val="28"/>
              </w:rPr>
            </w:pPr>
            <w:r>
              <w:rPr>
                <w:rFonts w:hint="eastAsia" w:ascii="仿宋" w:hAnsi="仿宋" w:eastAsia="仿宋" w:cs="仿宋"/>
                <w:w w:val="95"/>
                <w:position w:val="1"/>
                <w:sz w:val="28"/>
              </w:rPr>
              <w:t>程合</w:t>
            </w:r>
            <w:r>
              <w:rPr>
                <w:rFonts w:hint="eastAsia" w:ascii="仿宋" w:hAnsi="仿宋" w:eastAsia="仿宋" w:cs="仿宋"/>
                <w:spacing w:val="-3"/>
                <w:w w:val="95"/>
                <w:position w:val="1"/>
                <w:sz w:val="28"/>
              </w:rPr>
              <w:t>同</w:t>
            </w:r>
            <w:r>
              <w:rPr>
                <w:rFonts w:hint="eastAsia" w:ascii="仿宋" w:hAnsi="仿宋" w:eastAsia="仿宋" w:cs="仿宋"/>
                <w:w w:val="95"/>
                <w:position w:val="1"/>
                <w:sz w:val="28"/>
              </w:rPr>
              <w:t>价款</w:t>
            </w:r>
            <w:r>
              <w:rPr>
                <w:rFonts w:hint="eastAsia" w:ascii="仿宋" w:hAnsi="仿宋" w:eastAsia="仿宋" w:cs="仿宋"/>
                <w:spacing w:val="-35"/>
                <w:w w:val="95"/>
                <w:position w:val="1"/>
                <w:sz w:val="28"/>
              </w:rPr>
              <w:t xml:space="preserve"> </w:t>
            </w:r>
            <w:r>
              <w:rPr>
                <w:rFonts w:hint="eastAsia" w:ascii="仿宋" w:hAnsi="仿宋" w:eastAsia="仿宋" w:cs="仿宋"/>
                <w:w w:val="95"/>
                <w:position w:val="1"/>
                <w:sz w:val="28"/>
              </w:rPr>
              <w:t>0.5</w:t>
            </w:r>
            <w:r>
              <w:rPr>
                <w:rFonts w:hint="eastAsia" w:ascii="仿宋" w:hAnsi="仿宋" w:eastAsia="仿宋" w:cs="仿宋"/>
                <w:spacing w:val="3"/>
                <w:w w:val="97"/>
                <w:sz w:val="28"/>
              </w:rPr>
              <w:drawing>
                <wp:inline distT="0" distB="0" distL="0" distR="0">
                  <wp:extent cx="88265" cy="1422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以上</w:t>
            </w:r>
            <w:r>
              <w:rPr>
                <w:rFonts w:hint="eastAsia" w:ascii="仿宋" w:hAnsi="仿宋" w:eastAsia="仿宋" w:cs="仿宋"/>
                <w:spacing w:val="-75"/>
                <w:position w:val="1"/>
                <w:sz w:val="28"/>
              </w:rPr>
              <w:t xml:space="preserve"> </w:t>
            </w:r>
            <w:r>
              <w:rPr>
                <w:rFonts w:hint="eastAsia" w:ascii="仿宋" w:hAnsi="仿宋" w:eastAsia="仿宋" w:cs="仿宋"/>
                <w:spacing w:val="4"/>
                <w:position w:val="1"/>
                <w:sz w:val="28"/>
              </w:rPr>
              <w:t>1</w:t>
            </w:r>
            <w:r>
              <w:rPr>
                <w:rFonts w:hint="eastAsia" w:ascii="仿宋" w:hAnsi="仿宋" w:eastAsia="仿宋" w:cs="仿宋"/>
                <w:spacing w:val="4"/>
                <w:w w:val="96"/>
                <w:sz w:val="28"/>
              </w:rPr>
              <w:drawing>
                <wp:inline distT="0" distB="0" distL="0" distR="0">
                  <wp:extent cx="88265" cy="1422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以下</w:t>
            </w:r>
            <w:r>
              <w:rPr>
                <w:rFonts w:hint="eastAsia" w:ascii="仿宋" w:hAnsi="仿宋" w:eastAsia="仿宋" w:cs="仿宋"/>
                <w:spacing w:val="-3"/>
                <w:position w:val="1"/>
                <w:sz w:val="28"/>
              </w:rPr>
              <w:t>的</w:t>
            </w:r>
            <w:r>
              <w:rPr>
                <w:rFonts w:hint="eastAsia" w:ascii="仿宋" w:hAnsi="仿宋" w:eastAsia="仿宋" w:cs="仿宋"/>
                <w:position w:val="1"/>
                <w:sz w:val="28"/>
              </w:rPr>
              <w:t>罚款</w:t>
            </w:r>
            <w:r>
              <w:rPr>
                <w:rFonts w:hint="eastAsia" w:ascii="仿宋" w:hAnsi="仿宋" w:eastAsia="仿宋" w:cs="仿宋"/>
                <w:spacing w:val="-94"/>
                <w:position w:val="1"/>
                <w:sz w:val="28"/>
              </w:rPr>
              <w:t>；</w:t>
            </w:r>
            <w:r>
              <w:rPr>
                <w:rFonts w:hint="eastAsia" w:ascii="仿宋" w:hAnsi="仿宋" w:eastAsia="仿宋" w:cs="仿宋"/>
                <w:position w:val="1"/>
                <w:sz w:val="28"/>
              </w:rPr>
              <w:t>对全</w:t>
            </w:r>
            <w:r>
              <w:rPr>
                <w:rFonts w:hint="eastAsia" w:ascii="仿宋" w:hAnsi="仿宋" w:eastAsia="仿宋" w:cs="仿宋"/>
                <w:spacing w:val="-4"/>
                <w:sz w:val="28"/>
              </w:rPr>
              <w:t>部或者部分使用国有资金的项目，并可以</w:t>
            </w:r>
          </w:p>
        </w:tc>
        <w:tc>
          <w:tcPr>
            <w:tcW w:w="2173" w:type="dxa"/>
          </w:tcPr>
          <w:p>
            <w:pPr>
              <w:pStyle w:val="8"/>
              <w:rPr>
                <w:rFonts w:hint="eastAsia" w:ascii="仿宋" w:hAnsi="仿宋" w:eastAsia="仿宋" w:cs="仿宋"/>
                <w:sz w:val="30"/>
              </w:rPr>
            </w:pPr>
          </w:p>
          <w:p>
            <w:pPr>
              <w:pStyle w:val="8"/>
              <w:spacing w:before="8"/>
              <w:rPr>
                <w:rFonts w:hint="eastAsia" w:ascii="仿宋" w:hAnsi="仿宋" w:eastAsia="仿宋" w:cs="仿宋"/>
                <w:sz w:val="32"/>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line="313" w:lineRule="exact"/>
              <w:ind w:left="107"/>
              <w:rPr>
                <w:rFonts w:hint="eastAsia" w:ascii="仿宋" w:hAnsi="仿宋" w:eastAsia="仿宋" w:cs="仿宋"/>
                <w:sz w:val="28"/>
              </w:rPr>
            </w:pPr>
            <w:r>
              <w:rPr>
                <w:rFonts w:hint="eastAsia" w:ascii="仿宋" w:hAnsi="仿宋" w:eastAsia="仿宋" w:cs="仿宋"/>
                <w:sz w:val="28"/>
              </w:rPr>
              <w:t>暂停项目执行或者暂停资金拨付。</w:t>
            </w:r>
          </w:p>
          <w:p>
            <w:pPr>
              <w:pStyle w:val="8"/>
              <w:spacing w:before="10" w:line="204" w:lineRule="auto"/>
              <w:ind w:left="107" w:right="92"/>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2.《湖北省住房和城乡建设行政处罚裁量基准》：及时纠正，未造</w:t>
            </w:r>
          </w:p>
          <w:p>
            <w:pPr>
              <w:pStyle w:val="8"/>
              <w:spacing w:before="12" w:line="360" w:lineRule="atLeast"/>
              <w:ind w:left="107" w:right="95"/>
              <w:jc w:val="both"/>
              <w:rPr>
                <w:rFonts w:hint="eastAsia" w:ascii="仿宋" w:hAnsi="仿宋" w:eastAsia="仿宋" w:cs="仿宋"/>
                <w:sz w:val="28"/>
              </w:rPr>
            </w:pPr>
            <w:r>
              <w:rPr>
                <w:rFonts w:hint="eastAsia" w:ascii="仿宋" w:hAnsi="仿宋" w:eastAsia="仿宋" w:cs="仿宋"/>
                <w:spacing w:val="-4"/>
                <w:sz w:val="28"/>
              </w:rPr>
              <w:t>成严重后果，对建设单位处工程合同价款</w:t>
            </w:r>
            <w:r>
              <w:rPr>
                <w:rFonts w:hint="eastAsia" w:ascii="仿宋" w:hAnsi="仿宋" w:eastAsia="仿宋" w:cs="仿宋"/>
                <w:spacing w:val="13"/>
                <w:sz w:val="28"/>
              </w:rPr>
              <w:t>百分之零点五以上百分之零点六以下的</w:t>
            </w:r>
            <w:r>
              <w:rPr>
                <w:rFonts w:hint="eastAsia" w:ascii="仿宋" w:hAnsi="仿宋" w:eastAsia="仿宋" w:cs="仿宋"/>
                <w:spacing w:val="-4"/>
                <w:sz w:val="28"/>
              </w:rPr>
              <w:t>罚款；对单位直接负责的主管人员和其他</w:t>
            </w:r>
            <w:r>
              <w:rPr>
                <w:rFonts w:hint="eastAsia" w:ascii="仿宋" w:hAnsi="仿宋" w:eastAsia="仿宋" w:cs="仿宋"/>
                <w:spacing w:val="13"/>
                <w:sz w:val="28"/>
              </w:rPr>
              <w:t>直接责任人员处单位罚款数额百分之五</w:t>
            </w:r>
            <w:r>
              <w:rPr>
                <w:rFonts w:hint="eastAsia" w:ascii="仿宋" w:hAnsi="仿宋" w:eastAsia="仿宋" w:cs="仿宋"/>
                <w:spacing w:val="-2"/>
                <w:sz w:val="28"/>
              </w:rPr>
              <w:t>以上百分之六以下的罚款。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1"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23"/>
              </w:rPr>
            </w:pPr>
          </w:p>
          <w:p>
            <w:pPr>
              <w:pStyle w:val="8"/>
              <w:ind w:left="119" w:right="110"/>
              <w:jc w:val="center"/>
              <w:rPr>
                <w:rFonts w:hint="eastAsia" w:ascii="仿宋" w:hAnsi="仿宋" w:eastAsia="仿宋" w:cs="仿宋"/>
                <w:sz w:val="28"/>
              </w:rPr>
            </w:pPr>
            <w:r>
              <w:rPr>
                <w:rFonts w:hint="eastAsia" w:ascii="仿宋" w:hAnsi="仿宋" w:eastAsia="仿宋" w:cs="仿宋"/>
                <w:sz w:val="28"/>
              </w:rPr>
              <w:t>10</w:t>
            </w:r>
          </w:p>
        </w:tc>
        <w:tc>
          <w:tcPr>
            <w:tcW w:w="2572" w:type="dxa"/>
          </w:tcPr>
          <w:p>
            <w:pPr>
              <w:pStyle w:val="8"/>
              <w:spacing w:line="360" w:lineRule="atLeast"/>
              <w:ind w:left="106" w:right="96"/>
              <w:jc w:val="both"/>
              <w:rPr>
                <w:rFonts w:hint="eastAsia" w:ascii="仿宋" w:hAnsi="仿宋" w:eastAsia="仿宋" w:cs="仿宋"/>
                <w:sz w:val="28"/>
              </w:rPr>
            </w:pPr>
            <w:r>
              <w:rPr>
                <w:rFonts w:hint="eastAsia" w:ascii="仿宋" w:hAnsi="仿宋" w:eastAsia="仿宋" w:cs="仿宋"/>
                <w:sz w:val="28"/>
              </w:rPr>
              <w:t>建设单位迫使承包方以低于成本的价格竞标的；任意压缩合理工期的；明示或暗示设计单位或施工单位违反工程建设强制性标准，降低工程质量的；施工图设计文件未经审查或者审查不合格，擅自施工的；建设项目必须实行工程监理而未实行工程监理</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23"/>
              </w:rPr>
            </w:pPr>
          </w:p>
          <w:p>
            <w:pPr>
              <w:pStyle w:val="8"/>
              <w:ind w:left="107"/>
              <w:rPr>
                <w:rFonts w:hint="eastAsia" w:ascii="仿宋" w:hAnsi="仿宋" w:eastAsia="仿宋" w:cs="仿宋"/>
                <w:sz w:val="28"/>
              </w:rPr>
            </w:pPr>
            <w:r>
              <w:rPr>
                <w:rFonts w:hint="eastAsia" w:ascii="仿宋" w:hAnsi="仿宋" w:eastAsia="仿宋" w:cs="仿宋"/>
                <w:sz w:val="28"/>
              </w:rPr>
              <w:t>初次违法，情节轻微的</w:t>
            </w:r>
          </w:p>
        </w:tc>
        <w:tc>
          <w:tcPr>
            <w:tcW w:w="5250" w:type="dxa"/>
          </w:tcPr>
          <w:p>
            <w:pPr>
              <w:pStyle w:val="8"/>
              <w:spacing w:line="393"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1.《建设工程质量管理条例》</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第五十六条：违反本条例规定，建设单位</w:t>
            </w:r>
          </w:p>
          <w:p>
            <w:pPr>
              <w:pStyle w:val="8"/>
              <w:spacing w:before="1"/>
              <w:ind w:left="107"/>
              <w:jc w:val="both"/>
              <w:rPr>
                <w:rFonts w:hint="eastAsia" w:ascii="仿宋" w:hAnsi="仿宋" w:eastAsia="仿宋" w:cs="仿宋"/>
                <w:sz w:val="28"/>
              </w:rPr>
            </w:pPr>
            <w:r>
              <w:rPr>
                <w:rFonts w:hint="eastAsia" w:ascii="仿宋" w:hAnsi="仿宋" w:eastAsia="仿宋" w:cs="仿宋"/>
                <w:spacing w:val="1"/>
                <w:sz w:val="28"/>
              </w:rPr>
              <w:t xml:space="preserve">有下列行为之一的，责令改正，处 </w:t>
            </w:r>
            <w:r>
              <w:rPr>
                <w:rFonts w:hint="eastAsia" w:ascii="仿宋" w:hAnsi="仿宋" w:eastAsia="仿宋" w:cs="仿宋"/>
                <w:sz w:val="28"/>
              </w:rPr>
              <w:t>20</w:t>
            </w:r>
            <w:r>
              <w:rPr>
                <w:rFonts w:hint="eastAsia" w:ascii="仿宋" w:hAnsi="仿宋" w:eastAsia="仿宋" w:cs="仿宋"/>
                <w:spacing w:val="-29"/>
                <w:sz w:val="28"/>
              </w:rPr>
              <w:t xml:space="preserve"> 万</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50</w:t>
            </w:r>
            <w:r>
              <w:rPr>
                <w:rFonts w:hint="eastAsia" w:ascii="仿宋" w:hAnsi="仿宋" w:eastAsia="仿宋" w:cs="仿宋"/>
                <w:spacing w:val="-16"/>
                <w:sz w:val="28"/>
              </w:rPr>
              <w:t xml:space="preserve"> 万元以下的罚款：</w:t>
            </w:r>
            <w:r>
              <w:rPr>
                <w:rFonts w:hint="eastAsia" w:ascii="仿宋" w:hAnsi="仿宋" w:eastAsia="仿宋" w:cs="仿宋"/>
                <w:spacing w:val="-47"/>
                <w:sz w:val="28"/>
              </w:rPr>
              <w:t>（</w:t>
            </w:r>
            <w:r>
              <w:rPr>
                <w:rFonts w:hint="eastAsia" w:ascii="仿宋" w:hAnsi="仿宋" w:eastAsia="仿宋" w:cs="仿宋"/>
                <w:sz w:val="28"/>
              </w:rPr>
              <w:t>一</w:t>
            </w:r>
            <w:r>
              <w:rPr>
                <w:rFonts w:hint="eastAsia" w:ascii="仿宋" w:hAnsi="仿宋" w:eastAsia="仿宋" w:cs="仿宋"/>
                <w:spacing w:val="-49"/>
                <w:sz w:val="28"/>
              </w:rPr>
              <w:t>）</w:t>
            </w:r>
            <w:r>
              <w:rPr>
                <w:rFonts w:hint="eastAsia" w:ascii="仿宋" w:hAnsi="仿宋" w:eastAsia="仿宋" w:cs="仿宋"/>
                <w:spacing w:val="-2"/>
                <w:sz w:val="28"/>
              </w:rPr>
              <w:t>迫使承</w:t>
            </w:r>
            <w:r>
              <w:rPr>
                <w:rFonts w:hint="eastAsia" w:ascii="仿宋" w:hAnsi="仿宋" w:eastAsia="仿宋" w:cs="仿宋"/>
                <w:spacing w:val="-4"/>
                <w:sz w:val="28"/>
              </w:rPr>
              <w:t>包方以低于成本的价格竞标的；（</w:t>
            </w:r>
            <w:r>
              <w:rPr>
                <w:rFonts w:hint="eastAsia" w:ascii="仿宋" w:hAnsi="仿宋" w:eastAsia="仿宋" w:cs="仿宋"/>
                <w:sz w:val="28"/>
              </w:rPr>
              <w:t>二</w:t>
            </w:r>
            <w:r>
              <w:rPr>
                <w:rFonts w:hint="eastAsia" w:ascii="仿宋" w:hAnsi="仿宋" w:eastAsia="仿宋" w:cs="仿宋"/>
                <w:spacing w:val="-3"/>
                <w:sz w:val="28"/>
              </w:rPr>
              <w:t>）</w:t>
            </w:r>
            <w:r>
              <w:rPr>
                <w:rFonts w:hint="eastAsia" w:ascii="仿宋" w:hAnsi="仿宋" w:eastAsia="仿宋" w:cs="仿宋"/>
                <w:sz w:val="28"/>
              </w:rPr>
              <w:t>任</w:t>
            </w:r>
            <w:r>
              <w:rPr>
                <w:rFonts w:hint="eastAsia" w:ascii="仿宋" w:hAnsi="仿宋" w:eastAsia="仿宋" w:cs="仿宋"/>
                <w:spacing w:val="-3"/>
                <w:sz w:val="28"/>
              </w:rPr>
              <w:t>意压缩合理工期的；（</w:t>
            </w:r>
            <w:r>
              <w:rPr>
                <w:rFonts w:hint="eastAsia" w:ascii="仿宋" w:hAnsi="仿宋" w:eastAsia="仿宋" w:cs="仿宋"/>
                <w:sz w:val="28"/>
              </w:rPr>
              <w:t>三</w:t>
            </w:r>
            <w:r>
              <w:rPr>
                <w:rFonts w:hint="eastAsia" w:ascii="仿宋" w:hAnsi="仿宋" w:eastAsia="仿宋" w:cs="仿宋"/>
                <w:spacing w:val="-3"/>
                <w:sz w:val="28"/>
              </w:rPr>
              <w:t>）明示或暗示设</w:t>
            </w:r>
            <w:r>
              <w:rPr>
                <w:rFonts w:hint="eastAsia" w:ascii="仿宋" w:hAnsi="仿宋" w:eastAsia="仿宋" w:cs="仿宋"/>
                <w:spacing w:val="13"/>
                <w:sz w:val="28"/>
              </w:rPr>
              <w:t>计单位或施工单位违反工程建设强制性</w:t>
            </w:r>
            <w:r>
              <w:rPr>
                <w:rFonts w:hint="eastAsia" w:ascii="仿宋" w:hAnsi="仿宋" w:eastAsia="仿宋" w:cs="仿宋"/>
                <w:spacing w:val="-1"/>
                <w:sz w:val="28"/>
              </w:rPr>
              <w:t>标准，降低工程质量的</w:t>
            </w:r>
            <w:r>
              <w:rPr>
                <w:rFonts w:hint="eastAsia" w:ascii="仿宋" w:hAnsi="仿宋" w:eastAsia="仿宋" w:cs="仿宋"/>
                <w:spacing w:val="-3"/>
                <w:sz w:val="28"/>
              </w:rPr>
              <w:t>；（</w:t>
            </w:r>
            <w:r>
              <w:rPr>
                <w:rFonts w:hint="eastAsia" w:ascii="仿宋" w:hAnsi="仿宋" w:eastAsia="仿宋" w:cs="仿宋"/>
                <w:sz w:val="28"/>
              </w:rPr>
              <w:t>四</w:t>
            </w:r>
            <w:r>
              <w:rPr>
                <w:rFonts w:hint="eastAsia" w:ascii="仿宋" w:hAnsi="仿宋" w:eastAsia="仿宋" w:cs="仿宋"/>
                <w:spacing w:val="-5"/>
                <w:sz w:val="28"/>
              </w:rPr>
              <w:t>）</w:t>
            </w:r>
            <w:r>
              <w:rPr>
                <w:rFonts w:hint="eastAsia" w:ascii="仿宋" w:hAnsi="仿宋" w:eastAsia="仿宋" w:cs="仿宋"/>
                <w:spacing w:val="-2"/>
                <w:sz w:val="28"/>
              </w:rPr>
              <w:t>施工图设</w:t>
            </w:r>
            <w:r>
              <w:rPr>
                <w:rFonts w:hint="eastAsia" w:ascii="仿宋" w:hAnsi="仿宋" w:eastAsia="仿宋" w:cs="仿宋"/>
                <w:spacing w:val="-4"/>
                <w:sz w:val="28"/>
              </w:rPr>
              <w:t>计文件未经审查或者审查不合格，擅自施工的；</w:t>
            </w:r>
            <w:r>
              <w:rPr>
                <w:rFonts w:hint="eastAsia" w:ascii="仿宋" w:hAnsi="仿宋" w:eastAsia="仿宋" w:cs="仿宋"/>
                <w:spacing w:val="-3"/>
                <w:sz w:val="28"/>
              </w:rPr>
              <w:t>（</w:t>
            </w:r>
            <w:r>
              <w:rPr>
                <w:rFonts w:hint="eastAsia" w:ascii="仿宋" w:hAnsi="仿宋" w:eastAsia="仿宋" w:cs="仿宋"/>
                <w:sz w:val="28"/>
              </w:rPr>
              <w:t>五</w:t>
            </w:r>
            <w:r>
              <w:rPr>
                <w:rFonts w:hint="eastAsia" w:ascii="仿宋" w:hAnsi="仿宋" w:eastAsia="仿宋" w:cs="仿宋"/>
                <w:spacing w:val="-3"/>
                <w:sz w:val="28"/>
              </w:rPr>
              <w:t>）建设项目必须实行工程监理而未实行工程监理的；（六）</w:t>
            </w:r>
            <w:r>
              <w:rPr>
                <w:rFonts w:hint="eastAsia" w:ascii="仿宋" w:hAnsi="仿宋" w:eastAsia="仿宋" w:cs="仿宋"/>
                <w:spacing w:val="-2"/>
                <w:sz w:val="28"/>
              </w:rPr>
              <w:t>未按国家规</w:t>
            </w:r>
            <w:r>
              <w:rPr>
                <w:rFonts w:hint="eastAsia" w:ascii="仿宋" w:hAnsi="仿宋" w:eastAsia="仿宋" w:cs="仿宋"/>
                <w:spacing w:val="-3"/>
                <w:sz w:val="28"/>
              </w:rPr>
              <w:t>定办理工程质量监督手续的；（七）</w:t>
            </w:r>
            <w:r>
              <w:rPr>
                <w:rFonts w:hint="eastAsia" w:ascii="仿宋" w:hAnsi="仿宋" w:eastAsia="仿宋" w:cs="仿宋"/>
                <w:sz w:val="28"/>
              </w:rPr>
              <w:t>明示</w:t>
            </w:r>
            <w:r>
              <w:rPr>
                <w:rFonts w:hint="eastAsia" w:ascii="仿宋" w:hAnsi="仿宋" w:eastAsia="仿宋" w:cs="仿宋"/>
                <w:spacing w:val="-3"/>
                <w:sz w:val="28"/>
              </w:rPr>
              <w:t>或暗示施工单位使用不合格的建筑材料、建筑构配件和设备的；（八）</w:t>
            </w:r>
            <w:r>
              <w:rPr>
                <w:rFonts w:hint="eastAsia" w:ascii="仿宋" w:hAnsi="仿宋" w:eastAsia="仿宋" w:cs="仿宋"/>
                <w:spacing w:val="-2"/>
                <w:sz w:val="28"/>
              </w:rPr>
              <w:t>未按国家规</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23"/>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922" w:type="dxa"/>
          </w:tcPr>
          <w:p>
            <w:pPr>
              <w:pStyle w:val="8"/>
              <w:rPr>
                <w:rFonts w:hint="eastAsia" w:ascii="仿宋" w:hAnsi="仿宋" w:eastAsia="仿宋" w:cs="仿宋"/>
                <w:sz w:val="28"/>
              </w:rPr>
            </w:pPr>
          </w:p>
        </w:tc>
        <w:tc>
          <w:tcPr>
            <w:tcW w:w="2572" w:type="dxa"/>
          </w:tcPr>
          <w:p>
            <w:pPr>
              <w:pStyle w:val="8"/>
              <w:spacing w:before="7" w:line="360" w:lineRule="atLeast"/>
              <w:ind w:left="106" w:right="96"/>
              <w:jc w:val="both"/>
              <w:rPr>
                <w:rFonts w:hint="eastAsia" w:ascii="仿宋" w:hAnsi="仿宋" w:eastAsia="仿宋" w:cs="仿宋"/>
                <w:sz w:val="28"/>
              </w:rPr>
            </w:pPr>
            <w:r>
              <w:rPr>
                <w:rFonts w:hint="eastAsia" w:ascii="仿宋" w:hAnsi="仿宋" w:eastAsia="仿宋" w:cs="仿宋"/>
                <w:sz w:val="28"/>
              </w:rPr>
              <w:t>的；未按国家规定办理工程质量监督手续的；明示或暗示施工单位使用不合格的建筑材料、建筑构配件和设备的；未按国家规定将竣工验收报告、有关认可文件或者准许使用文件报送备案的</w:t>
            </w:r>
          </w:p>
        </w:tc>
        <w:tc>
          <w:tcPr>
            <w:tcW w:w="3257" w:type="dxa"/>
          </w:tcPr>
          <w:p>
            <w:pPr>
              <w:pStyle w:val="8"/>
              <w:rPr>
                <w:rFonts w:hint="eastAsia" w:ascii="仿宋" w:hAnsi="仿宋" w:eastAsia="仿宋" w:cs="仿宋"/>
                <w:sz w:val="28"/>
              </w:rPr>
            </w:pPr>
          </w:p>
        </w:tc>
        <w:tc>
          <w:tcPr>
            <w:tcW w:w="5250" w:type="dxa"/>
          </w:tcPr>
          <w:p>
            <w:pPr>
              <w:pStyle w:val="8"/>
              <w:spacing w:before="9"/>
              <w:ind w:left="107" w:right="54"/>
              <w:rPr>
                <w:rFonts w:hint="eastAsia" w:ascii="仿宋" w:hAnsi="仿宋" w:eastAsia="仿宋" w:cs="仿宋"/>
                <w:sz w:val="28"/>
              </w:rPr>
            </w:pPr>
            <w:r>
              <w:rPr>
                <w:rFonts w:hint="eastAsia" w:ascii="仿宋" w:hAnsi="仿宋" w:eastAsia="仿宋" w:cs="仿宋"/>
                <w:sz w:val="28"/>
              </w:rPr>
              <w:t>定将竣工验收报告、有关认可文件或者准许使用文件报送备案的。</w:t>
            </w:r>
          </w:p>
          <w:p>
            <w:pPr>
              <w:pStyle w:val="8"/>
              <w:spacing w:line="394"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设行政处罚裁量基准》：责令改正，可处</w:t>
            </w:r>
          </w:p>
          <w:p>
            <w:pPr>
              <w:pStyle w:val="8"/>
              <w:spacing w:before="1"/>
              <w:ind w:left="107" w:right="95"/>
              <w:jc w:val="both"/>
              <w:rPr>
                <w:rFonts w:hint="eastAsia" w:ascii="仿宋" w:hAnsi="仿宋" w:eastAsia="仿宋" w:cs="仿宋"/>
                <w:sz w:val="28"/>
              </w:rPr>
            </w:pPr>
            <w:r>
              <w:rPr>
                <w:rFonts w:hint="eastAsia" w:ascii="仿宋" w:hAnsi="仿宋" w:eastAsia="仿宋" w:cs="仿宋"/>
                <w:sz w:val="28"/>
              </w:rPr>
              <w:t>20</w:t>
            </w:r>
            <w:r>
              <w:rPr>
                <w:rFonts w:hint="eastAsia" w:ascii="仿宋" w:hAnsi="仿宋" w:eastAsia="仿宋" w:cs="仿宋"/>
                <w:spacing w:val="-26"/>
                <w:sz w:val="28"/>
              </w:rPr>
              <w:t xml:space="preserve"> 万元以上 </w:t>
            </w:r>
            <w:r>
              <w:rPr>
                <w:rFonts w:hint="eastAsia" w:ascii="仿宋" w:hAnsi="仿宋" w:eastAsia="仿宋" w:cs="仿宋"/>
                <w:sz w:val="28"/>
              </w:rPr>
              <w:t>30</w:t>
            </w:r>
            <w:r>
              <w:rPr>
                <w:rFonts w:hint="eastAsia" w:ascii="仿宋" w:hAnsi="仿宋" w:eastAsia="仿宋" w:cs="仿宋"/>
                <w:spacing w:val="-35"/>
                <w:sz w:val="28"/>
              </w:rPr>
              <w:t xml:space="preserve"> 万元</w:t>
            </w:r>
            <w:r>
              <w:rPr>
                <w:rFonts w:hint="eastAsia" w:ascii="仿宋" w:hAnsi="仿宋" w:eastAsia="仿宋" w:cs="仿宋"/>
                <w:spacing w:val="-3"/>
                <w:sz w:val="28"/>
              </w:rPr>
              <w:t>（</w:t>
            </w:r>
            <w:r>
              <w:rPr>
                <w:rFonts w:hint="eastAsia" w:ascii="仿宋" w:hAnsi="仿宋" w:eastAsia="仿宋" w:cs="仿宋"/>
                <w:spacing w:val="-36"/>
                <w:sz w:val="28"/>
              </w:rPr>
              <w:t xml:space="preserve">含 </w:t>
            </w:r>
            <w:r>
              <w:rPr>
                <w:rFonts w:hint="eastAsia" w:ascii="仿宋" w:hAnsi="仿宋" w:eastAsia="仿宋" w:cs="仿宋"/>
                <w:sz w:val="28"/>
              </w:rPr>
              <w:t>30</w:t>
            </w:r>
            <w:r>
              <w:rPr>
                <w:rFonts w:hint="eastAsia" w:ascii="仿宋" w:hAnsi="仿宋" w:eastAsia="仿宋" w:cs="仿宋"/>
                <w:spacing w:val="-25"/>
                <w:sz w:val="28"/>
              </w:rPr>
              <w:t xml:space="preserve"> 万元</w:t>
            </w:r>
            <w:r>
              <w:rPr>
                <w:rFonts w:hint="eastAsia" w:ascii="仿宋" w:hAnsi="仿宋" w:eastAsia="仿宋" w:cs="仿宋"/>
                <w:spacing w:val="-34"/>
                <w:sz w:val="28"/>
              </w:rPr>
              <w:t>）</w:t>
            </w:r>
            <w:r>
              <w:rPr>
                <w:rFonts w:hint="eastAsia" w:ascii="仿宋" w:hAnsi="仿宋" w:eastAsia="仿宋" w:cs="仿宋"/>
                <w:spacing w:val="-2"/>
                <w:sz w:val="28"/>
              </w:rPr>
              <w:t>以下罚</w:t>
            </w:r>
            <w:r>
              <w:rPr>
                <w:rFonts w:hint="eastAsia" w:ascii="仿宋" w:hAnsi="仿宋" w:eastAsia="仿宋" w:cs="仿宋"/>
                <w:spacing w:val="-4"/>
                <w:sz w:val="28"/>
              </w:rPr>
              <w:t>款；对单位直接负责的主管人员和其他直</w:t>
            </w:r>
            <w:r>
              <w:rPr>
                <w:rFonts w:hint="eastAsia" w:ascii="仿宋" w:hAnsi="仿宋" w:eastAsia="仿宋" w:cs="仿宋"/>
                <w:spacing w:val="13"/>
                <w:sz w:val="28"/>
              </w:rPr>
              <w:t>接责任人员处单位罚款数额百分之五以</w:t>
            </w:r>
            <w:r>
              <w:rPr>
                <w:rFonts w:hint="eastAsia" w:ascii="仿宋" w:hAnsi="仿宋" w:eastAsia="仿宋" w:cs="仿宋"/>
                <w:spacing w:val="-1"/>
                <w:sz w:val="28"/>
              </w:rPr>
              <w:t>上百分之六以下的罚款。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6"/>
              </w:rPr>
            </w:pPr>
          </w:p>
          <w:p>
            <w:pPr>
              <w:pStyle w:val="8"/>
              <w:ind w:left="119" w:right="111"/>
              <w:jc w:val="center"/>
              <w:rPr>
                <w:rFonts w:hint="eastAsia" w:ascii="仿宋" w:hAnsi="仿宋" w:eastAsia="仿宋" w:cs="仿宋"/>
                <w:sz w:val="28"/>
              </w:rPr>
            </w:pPr>
            <w:r>
              <w:rPr>
                <w:rFonts w:hint="eastAsia" w:ascii="仿宋" w:hAnsi="仿宋" w:eastAsia="仿宋" w:cs="仿宋"/>
                <w:sz w:val="28"/>
              </w:rPr>
              <w:t>11</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6"/>
              <w:ind w:left="106" w:right="96"/>
              <w:jc w:val="both"/>
              <w:rPr>
                <w:rFonts w:hint="eastAsia" w:ascii="仿宋" w:hAnsi="仿宋" w:eastAsia="仿宋" w:cs="仿宋"/>
                <w:sz w:val="28"/>
              </w:rPr>
            </w:pPr>
            <w:r>
              <w:rPr>
                <w:rFonts w:hint="eastAsia" w:ascii="仿宋" w:hAnsi="仿宋" w:eastAsia="仿宋" w:cs="仿宋"/>
                <w:sz w:val="28"/>
              </w:rPr>
              <w:t>建设单位未取得施工许可证或者开工报告未经批准，擅自施工</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1"/>
              <w:ind w:left="107" w:right="94"/>
              <w:rPr>
                <w:rFonts w:hint="eastAsia" w:ascii="仿宋" w:hAnsi="仿宋" w:eastAsia="仿宋" w:cs="仿宋"/>
                <w:sz w:val="28"/>
              </w:rPr>
            </w:pPr>
            <w:r>
              <w:rPr>
                <w:rFonts w:hint="eastAsia" w:ascii="仿宋" w:hAnsi="仿宋" w:eastAsia="仿宋" w:cs="仿宋"/>
                <w:spacing w:val="-19"/>
                <w:sz w:val="28"/>
              </w:rPr>
              <w:t>未</w:t>
            </w:r>
            <w:r>
              <w:rPr>
                <w:rFonts w:hint="eastAsia" w:ascii="仿宋" w:hAnsi="仿宋" w:eastAsia="仿宋" w:cs="仿宋"/>
                <w:spacing w:val="-3"/>
                <w:sz w:val="28"/>
              </w:rPr>
              <w:t>造成</w:t>
            </w:r>
            <w:r>
              <w:rPr>
                <w:rFonts w:hint="eastAsia" w:ascii="仿宋" w:hAnsi="仿宋" w:eastAsia="仿宋" w:cs="仿宋"/>
                <w:spacing w:val="-3"/>
                <w:sz w:val="28"/>
                <w:lang w:eastAsia="zh-CN"/>
              </w:rPr>
              <w:t>危害后果或者造成轻微危害后果，积极主动消除违法行为的</w:t>
            </w:r>
            <w:bookmarkStart w:id="0" w:name="_GoBack"/>
            <w:bookmarkEnd w:id="0"/>
          </w:p>
        </w:tc>
        <w:tc>
          <w:tcPr>
            <w:tcW w:w="5250" w:type="dxa"/>
          </w:tcPr>
          <w:p>
            <w:pPr>
              <w:pStyle w:val="8"/>
              <w:spacing w:line="397" w:lineRule="exact"/>
              <w:ind w:left="107"/>
              <w:rPr>
                <w:rFonts w:hint="eastAsia" w:ascii="仿宋" w:hAnsi="仿宋" w:eastAsia="仿宋" w:cs="仿宋"/>
                <w:w w:val="95"/>
                <w:sz w:val="28"/>
              </w:rPr>
            </w:pPr>
            <w:r>
              <w:rPr>
                <w:rFonts w:hint="eastAsia" w:ascii="仿宋" w:hAnsi="仿宋" w:eastAsia="仿宋" w:cs="仿宋"/>
                <w:b/>
                <w:sz w:val="28"/>
              </w:rPr>
              <w:t>处罚依据：</w:t>
            </w:r>
            <w:r>
              <w:rPr>
                <w:rFonts w:hint="eastAsia" w:ascii="仿宋" w:hAnsi="仿宋" w:eastAsia="仿宋" w:cs="仿宋"/>
                <w:w w:val="95"/>
                <w:sz w:val="28"/>
              </w:rPr>
              <w:t>1.《建筑工程施工许可管理办法》第十二条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p>
            <w:pPr>
              <w:pStyle w:val="8"/>
              <w:spacing w:line="397" w:lineRule="exact"/>
              <w:ind w:left="107"/>
              <w:rPr>
                <w:rFonts w:hint="eastAsia" w:ascii="仿宋" w:hAnsi="仿宋" w:eastAsia="仿宋" w:cs="仿宋"/>
                <w:w w:val="95"/>
                <w:sz w:val="28"/>
              </w:rPr>
            </w:pPr>
            <w:r>
              <w:rPr>
                <w:rFonts w:hint="eastAsia" w:ascii="仿宋" w:hAnsi="仿宋" w:eastAsia="仿宋" w:cs="仿宋"/>
                <w:w w:val="95"/>
                <w:sz w:val="28"/>
              </w:rPr>
              <w:t xml:space="preserve"> </w:t>
            </w:r>
            <w:r>
              <w:rPr>
                <w:rFonts w:hint="eastAsia" w:ascii="仿宋" w:hAnsi="仿宋" w:eastAsia="仿宋" w:cs="仿宋"/>
                <w:w w:val="95"/>
                <w:sz w:val="28"/>
                <w:lang w:val="en-US" w:eastAsia="zh-CN"/>
              </w:rPr>
              <w:t xml:space="preserve">  </w:t>
            </w:r>
            <w:r>
              <w:rPr>
                <w:rFonts w:hint="eastAsia" w:ascii="仿宋" w:hAnsi="仿宋" w:eastAsia="仿宋" w:cs="仿宋"/>
                <w:w w:val="95"/>
                <w:sz w:val="28"/>
              </w:rPr>
              <w:t>第十五条　依照本办法规定，给予单位罚款处罚的，对单位直接负责的主管人员和其他直接责任人员处单位罚款数额5%以上10%以下罚款。</w:t>
            </w:r>
          </w:p>
          <w:p>
            <w:pPr>
              <w:pStyle w:val="8"/>
              <w:spacing w:line="397" w:lineRule="exact"/>
              <w:ind w:left="107"/>
              <w:rPr>
                <w:rFonts w:hint="eastAsia" w:ascii="仿宋" w:hAnsi="仿宋" w:eastAsia="仿宋" w:cs="仿宋"/>
                <w:w w:val="95"/>
                <w:sz w:val="28"/>
              </w:rPr>
            </w:pPr>
            <w:r>
              <w:rPr>
                <w:rFonts w:hint="eastAsia" w:ascii="仿宋" w:hAnsi="仿宋" w:eastAsia="仿宋" w:cs="仿宋"/>
                <w:b/>
                <w:sz w:val="28"/>
              </w:rPr>
              <w:t>从轻处罚依据：</w:t>
            </w:r>
            <w:r>
              <w:rPr>
                <w:rFonts w:hint="eastAsia" w:ascii="仿宋" w:hAnsi="仿宋" w:eastAsia="仿宋" w:cs="仿宋"/>
                <w:w w:val="95"/>
                <w:sz w:val="28"/>
              </w:rPr>
              <w:t>2.《湖北省住房和城乡建设行政处罚裁量基准》：未造成危害后果;或者造成轻微危害后果的；对建设单位处工程合同价款1%以上1.2%以下罚款;对施工单位处1万元以上1.2万元以下罚款。对单位直接负责的主管人员和其他直接责任人员处单位罚款数额5%以上6%以下罚款。造成一般危害后果的；对建设单位处工程合同价款1.2%以上1.7%以下罚款;对施工单位处1.2万元以上2万元以下罚款。对单位直接负责的主管人员和其他直接责任人员处单位罚款数额6%以上8.5%以下罚款</w:t>
            </w:r>
          </w:p>
          <w:p>
            <w:pPr>
              <w:pStyle w:val="8"/>
              <w:spacing w:line="360" w:lineRule="atLeast"/>
              <w:ind w:right="90"/>
              <w:rPr>
                <w:rFonts w:hint="eastAsia" w:ascii="仿宋" w:hAnsi="仿宋" w:eastAsia="仿宋" w:cs="仿宋"/>
                <w:sz w:val="28"/>
              </w:rPr>
            </w:pPr>
          </w:p>
        </w:tc>
        <w:tc>
          <w:tcPr>
            <w:tcW w:w="2173" w:type="dxa"/>
          </w:tcPr>
          <w:p>
            <w:pPr>
              <w:pStyle w:val="8"/>
              <w:spacing w:before="1"/>
              <w:ind w:left="-247"/>
              <w:rPr>
                <w:rFonts w:hint="eastAsia" w:ascii="仿宋" w:hAnsi="仿宋" w:eastAsia="仿宋" w:cs="仿宋"/>
                <w:sz w:val="28"/>
              </w:rPr>
            </w:pPr>
            <w:r>
              <w:rPr>
                <w:rFonts w:hint="eastAsia" w:ascii="仿宋" w:hAnsi="仿宋" w:eastAsia="仿宋" w:cs="仿宋"/>
                <w:w w:val="100"/>
                <w:sz w:val="28"/>
              </w:rPr>
              <w:t>》</w:t>
            </w: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4"/>
              <w:rPr>
                <w:rFonts w:hint="eastAsia" w:ascii="仿宋" w:hAnsi="仿宋" w:eastAsia="仿宋" w:cs="仿宋"/>
                <w:sz w:val="35"/>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9"/>
              </w:rPr>
            </w:pPr>
          </w:p>
          <w:p>
            <w:pPr>
              <w:pStyle w:val="8"/>
              <w:ind w:left="325"/>
              <w:rPr>
                <w:rFonts w:hint="eastAsia" w:ascii="仿宋" w:hAnsi="仿宋" w:eastAsia="仿宋" w:cs="仿宋"/>
                <w:sz w:val="28"/>
              </w:rPr>
            </w:pPr>
            <w:r>
              <w:rPr>
                <w:rFonts w:hint="eastAsia" w:ascii="仿宋" w:hAnsi="仿宋" w:eastAsia="仿宋" w:cs="仿宋"/>
                <w:sz w:val="28"/>
              </w:rPr>
              <w:t>12</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6" w:right="96"/>
              <w:jc w:val="both"/>
              <w:rPr>
                <w:rFonts w:hint="eastAsia" w:ascii="仿宋" w:hAnsi="仿宋" w:eastAsia="仿宋" w:cs="仿宋"/>
                <w:sz w:val="28"/>
              </w:rPr>
            </w:pPr>
            <w:r>
              <w:rPr>
                <w:rFonts w:hint="eastAsia" w:ascii="仿宋" w:hAnsi="仿宋" w:eastAsia="仿宋" w:cs="仿宋"/>
                <w:sz w:val="28"/>
              </w:rPr>
              <w:t>建设单位未组织竣工验收，擅自交付使用的；验收不合格，擅自交付使用的；对不合格的建设工程按照合格工程验收的</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24"/>
              </w:rPr>
            </w:pPr>
          </w:p>
          <w:p>
            <w:pPr>
              <w:pStyle w:val="8"/>
              <w:ind w:left="107" w:right="38"/>
              <w:rPr>
                <w:rFonts w:hint="eastAsia" w:ascii="仿宋" w:hAnsi="仿宋" w:eastAsia="仿宋" w:cs="仿宋"/>
                <w:sz w:val="28"/>
              </w:rPr>
            </w:pPr>
            <w:r>
              <w:rPr>
                <w:rFonts w:hint="eastAsia" w:ascii="仿宋" w:hAnsi="仿宋" w:eastAsia="仿宋" w:cs="仿宋"/>
                <w:sz w:val="28"/>
              </w:rPr>
              <w:t>初次违法，主动消除违法行为危害后果的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1.《建设工程质量管理条例》</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第五十八条规定：违反本条例规定，建设</w:t>
            </w:r>
          </w:p>
          <w:p>
            <w:pPr>
              <w:pStyle w:val="8"/>
              <w:spacing w:before="1"/>
              <w:ind w:left="107" w:right="92"/>
              <w:jc w:val="both"/>
              <w:rPr>
                <w:rFonts w:hint="eastAsia" w:ascii="仿宋" w:hAnsi="仿宋" w:eastAsia="仿宋" w:cs="仿宋"/>
                <w:sz w:val="28"/>
              </w:rPr>
            </w:pPr>
            <w:r>
              <w:rPr>
                <w:rFonts w:hint="eastAsia" w:ascii="仿宋" w:hAnsi="仿宋" w:eastAsia="仿宋" w:cs="仿宋"/>
                <w:spacing w:val="-5"/>
                <w:sz w:val="28"/>
              </w:rPr>
              <w:t>单位有下列行为之一的，责令改正，处工</w:t>
            </w:r>
            <w:r>
              <w:rPr>
                <w:rFonts w:hint="eastAsia" w:ascii="仿宋" w:hAnsi="仿宋" w:eastAsia="仿宋" w:cs="仿宋"/>
                <w:spacing w:val="4"/>
                <w:position w:val="1"/>
                <w:sz w:val="28"/>
              </w:rPr>
              <w:t>程</w:t>
            </w:r>
            <w:r>
              <w:rPr>
                <w:rFonts w:hint="eastAsia" w:ascii="仿宋" w:hAnsi="仿宋" w:eastAsia="仿宋" w:cs="仿宋"/>
                <w:spacing w:val="7"/>
                <w:position w:val="1"/>
                <w:sz w:val="28"/>
              </w:rPr>
              <w:t>合</w:t>
            </w:r>
            <w:r>
              <w:rPr>
                <w:rFonts w:hint="eastAsia" w:ascii="仿宋" w:hAnsi="仿宋" w:eastAsia="仿宋" w:cs="仿宋"/>
                <w:spacing w:val="4"/>
                <w:position w:val="1"/>
                <w:sz w:val="28"/>
              </w:rPr>
              <w:t>同</w:t>
            </w:r>
            <w:r>
              <w:rPr>
                <w:rFonts w:hint="eastAsia" w:ascii="仿宋" w:hAnsi="仿宋" w:eastAsia="仿宋" w:cs="仿宋"/>
                <w:spacing w:val="7"/>
                <w:position w:val="1"/>
                <w:sz w:val="28"/>
              </w:rPr>
              <w:t>价</w:t>
            </w:r>
            <w:r>
              <w:rPr>
                <w:rFonts w:hint="eastAsia" w:ascii="仿宋" w:hAnsi="仿宋" w:eastAsia="仿宋" w:cs="仿宋"/>
                <w:position w:val="1"/>
                <w:sz w:val="28"/>
              </w:rPr>
              <w:t>款</w:t>
            </w:r>
            <w:r>
              <w:rPr>
                <w:rFonts w:hint="eastAsia" w:ascii="仿宋" w:hAnsi="仿宋" w:eastAsia="仿宋" w:cs="仿宋"/>
                <w:spacing w:val="-60"/>
                <w:position w:val="1"/>
                <w:sz w:val="28"/>
              </w:rPr>
              <w:t xml:space="preserve"> </w:t>
            </w:r>
            <w:r>
              <w:rPr>
                <w:rFonts w:hint="eastAsia" w:ascii="仿宋" w:hAnsi="仿宋" w:eastAsia="仿宋" w:cs="仿宋"/>
                <w:position w:val="1"/>
                <w:sz w:val="28"/>
              </w:rPr>
              <w:t>2</w:t>
            </w:r>
            <w:r>
              <w:rPr>
                <w:rFonts w:hint="eastAsia" w:ascii="仿宋" w:hAnsi="仿宋" w:eastAsia="仿宋" w:cs="仿宋"/>
                <w:spacing w:val="2"/>
                <w:w w:val="99"/>
                <w:sz w:val="28"/>
              </w:rPr>
              <w:drawing>
                <wp:inline distT="0" distB="0" distL="0" distR="0">
                  <wp:extent cx="88265" cy="1422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spacing w:val="4"/>
                <w:position w:val="1"/>
                <w:sz w:val="28"/>
              </w:rPr>
              <w:t>以</w:t>
            </w:r>
            <w:r>
              <w:rPr>
                <w:rFonts w:hint="eastAsia" w:ascii="仿宋" w:hAnsi="仿宋" w:eastAsia="仿宋" w:cs="仿宋"/>
                <w:position w:val="1"/>
                <w:sz w:val="28"/>
              </w:rPr>
              <w:t>上</w:t>
            </w:r>
            <w:r>
              <w:rPr>
                <w:rFonts w:hint="eastAsia" w:ascii="仿宋" w:hAnsi="仿宋" w:eastAsia="仿宋" w:cs="仿宋"/>
                <w:spacing w:val="-49"/>
                <w:position w:val="1"/>
                <w:sz w:val="28"/>
              </w:rPr>
              <w:t xml:space="preserve"> </w:t>
            </w:r>
            <w:r>
              <w:rPr>
                <w:rFonts w:hint="eastAsia" w:ascii="仿宋" w:hAnsi="仿宋" w:eastAsia="仿宋" w:cs="仿宋"/>
                <w:position w:val="1"/>
                <w:sz w:val="28"/>
              </w:rPr>
              <w:t>4</w:t>
            </w:r>
            <w:r>
              <w:rPr>
                <w:rFonts w:hint="eastAsia" w:ascii="仿宋" w:hAnsi="仿宋" w:eastAsia="仿宋" w:cs="仿宋"/>
                <w:spacing w:val="2"/>
                <w:w w:val="108"/>
                <w:sz w:val="28"/>
              </w:rPr>
              <w:drawing>
                <wp:inline distT="0" distB="0" distL="0" distR="0">
                  <wp:extent cx="88265" cy="14224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spacing w:val="4"/>
                <w:position w:val="1"/>
                <w:sz w:val="28"/>
              </w:rPr>
              <w:t>以</w:t>
            </w:r>
            <w:r>
              <w:rPr>
                <w:rFonts w:hint="eastAsia" w:ascii="仿宋" w:hAnsi="仿宋" w:eastAsia="仿宋" w:cs="仿宋"/>
                <w:spacing w:val="7"/>
                <w:position w:val="1"/>
                <w:sz w:val="28"/>
              </w:rPr>
              <w:t>下</w:t>
            </w:r>
            <w:r>
              <w:rPr>
                <w:rFonts w:hint="eastAsia" w:ascii="仿宋" w:hAnsi="仿宋" w:eastAsia="仿宋" w:cs="仿宋"/>
                <w:spacing w:val="4"/>
                <w:position w:val="1"/>
                <w:sz w:val="28"/>
              </w:rPr>
              <w:t>的</w:t>
            </w:r>
            <w:r>
              <w:rPr>
                <w:rFonts w:hint="eastAsia" w:ascii="仿宋" w:hAnsi="仿宋" w:eastAsia="仿宋" w:cs="仿宋"/>
                <w:spacing w:val="7"/>
                <w:position w:val="1"/>
                <w:sz w:val="28"/>
              </w:rPr>
              <w:t>罚</w:t>
            </w:r>
            <w:r>
              <w:rPr>
                <w:rFonts w:hint="eastAsia" w:ascii="仿宋" w:hAnsi="仿宋" w:eastAsia="仿宋" w:cs="仿宋"/>
                <w:spacing w:val="4"/>
                <w:position w:val="1"/>
                <w:sz w:val="28"/>
              </w:rPr>
              <w:t>款</w:t>
            </w:r>
            <w:r>
              <w:rPr>
                <w:rFonts w:hint="eastAsia" w:ascii="仿宋" w:hAnsi="仿宋" w:eastAsia="仿宋" w:cs="仿宋"/>
                <w:spacing w:val="7"/>
                <w:position w:val="1"/>
                <w:sz w:val="28"/>
              </w:rPr>
              <w:t>；</w:t>
            </w:r>
            <w:r>
              <w:rPr>
                <w:rFonts w:hint="eastAsia" w:ascii="仿宋" w:hAnsi="仿宋" w:eastAsia="仿宋" w:cs="仿宋"/>
                <w:spacing w:val="4"/>
                <w:position w:val="1"/>
                <w:sz w:val="28"/>
              </w:rPr>
              <w:t>造</w:t>
            </w:r>
            <w:r>
              <w:rPr>
                <w:rFonts w:hint="eastAsia" w:ascii="仿宋" w:hAnsi="仿宋" w:eastAsia="仿宋" w:cs="仿宋"/>
                <w:position w:val="1"/>
                <w:sz w:val="28"/>
              </w:rPr>
              <w:t>成</w:t>
            </w:r>
            <w:r>
              <w:rPr>
                <w:rFonts w:hint="eastAsia" w:ascii="仿宋" w:hAnsi="仿宋" w:eastAsia="仿宋" w:cs="仿宋"/>
                <w:spacing w:val="-3"/>
                <w:sz w:val="28"/>
              </w:rPr>
              <w:t>损失的，依法承担赔偿责任：（</w:t>
            </w:r>
            <w:r>
              <w:rPr>
                <w:rFonts w:hint="eastAsia" w:ascii="仿宋" w:hAnsi="仿宋" w:eastAsia="仿宋" w:cs="仿宋"/>
                <w:sz w:val="28"/>
              </w:rPr>
              <w:t>一</w:t>
            </w:r>
            <w:r>
              <w:rPr>
                <w:rFonts w:hint="eastAsia" w:ascii="仿宋" w:hAnsi="仿宋" w:eastAsia="仿宋" w:cs="仿宋"/>
                <w:spacing w:val="-3"/>
                <w:sz w:val="28"/>
              </w:rPr>
              <w:t>）</w:t>
            </w:r>
            <w:r>
              <w:rPr>
                <w:rFonts w:hint="eastAsia" w:ascii="仿宋" w:hAnsi="仿宋" w:eastAsia="仿宋" w:cs="仿宋"/>
                <w:sz w:val="28"/>
              </w:rPr>
              <w:t>未组</w:t>
            </w:r>
            <w:r>
              <w:rPr>
                <w:rFonts w:hint="eastAsia" w:ascii="仿宋" w:hAnsi="仿宋" w:eastAsia="仿宋" w:cs="仿宋"/>
                <w:spacing w:val="-3"/>
                <w:sz w:val="28"/>
              </w:rPr>
              <w:t>织竣工验收，擅自交付使用的；（</w:t>
            </w:r>
            <w:r>
              <w:rPr>
                <w:rFonts w:hint="eastAsia" w:ascii="仿宋" w:hAnsi="仿宋" w:eastAsia="仿宋" w:cs="仿宋"/>
                <w:sz w:val="28"/>
              </w:rPr>
              <w:t>二</w:t>
            </w:r>
            <w:r>
              <w:rPr>
                <w:rFonts w:hint="eastAsia" w:ascii="仿宋" w:hAnsi="仿宋" w:eastAsia="仿宋" w:cs="仿宋"/>
                <w:spacing w:val="-5"/>
                <w:sz w:val="28"/>
              </w:rPr>
              <w:t>）</w:t>
            </w:r>
            <w:r>
              <w:rPr>
                <w:rFonts w:hint="eastAsia" w:ascii="仿宋" w:hAnsi="仿宋" w:eastAsia="仿宋" w:cs="仿宋"/>
                <w:sz w:val="28"/>
              </w:rPr>
              <w:t>验</w:t>
            </w:r>
            <w:r>
              <w:rPr>
                <w:rFonts w:hint="eastAsia" w:ascii="仿宋" w:hAnsi="仿宋" w:eastAsia="仿宋" w:cs="仿宋"/>
                <w:spacing w:val="-3"/>
                <w:sz w:val="28"/>
              </w:rPr>
              <w:t>收不合格，擅自交付使用的；（</w:t>
            </w:r>
            <w:r>
              <w:rPr>
                <w:rFonts w:hint="eastAsia" w:ascii="仿宋" w:hAnsi="仿宋" w:eastAsia="仿宋" w:cs="仿宋"/>
                <w:spacing w:val="-1"/>
                <w:sz w:val="28"/>
              </w:rPr>
              <w:t>三</w:t>
            </w:r>
            <w:r>
              <w:rPr>
                <w:rFonts w:hint="eastAsia" w:ascii="仿宋" w:hAnsi="仿宋" w:eastAsia="仿宋" w:cs="仿宋"/>
                <w:spacing w:val="-3"/>
                <w:sz w:val="28"/>
              </w:rPr>
              <w:t>）</w:t>
            </w:r>
            <w:r>
              <w:rPr>
                <w:rFonts w:hint="eastAsia" w:ascii="仿宋" w:hAnsi="仿宋" w:eastAsia="仿宋" w:cs="仿宋"/>
                <w:spacing w:val="-1"/>
                <w:sz w:val="28"/>
              </w:rPr>
              <w:t>对不</w:t>
            </w:r>
          </w:p>
          <w:p>
            <w:pPr>
              <w:pStyle w:val="8"/>
              <w:spacing w:before="57" w:line="196" w:lineRule="auto"/>
              <w:ind w:left="107" w:right="95"/>
              <w:rPr>
                <w:rFonts w:hint="eastAsia" w:ascii="仿宋" w:hAnsi="仿宋" w:eastAsia="仿宋" w:cs="仿宋"/>
                <w:sz w:val="28"/>
              </w:rPr>
            </w:pPr>
            <w:r>
              <w:rPr>
                <w:rFonts w:hint="eastAsia" w:ascii="仿宋" w:hAnsi="仿宋" w:eastAsia="仿宋" w:cs="仿宋"/>
                <w:spacing w:val="-3"/>
                <w:sz w:val="28"/>
              </w:rPr>
              <w:t xml:space="preserve">合格的建设工程按照合格工程验收的。 </w:t>
            </w:r>
            <w:r>
              <w:rPr>
                <w:rFonts w:hint="eastAsia" w:ascii="仿宋" w:hAnsi="仿宋" w:eastAsia="仿宋" w:cs="仿宋"/>
                <w:b/>
                <w:spacing w:val="-1"/>
                <w:w w:val="95"/>
                <w:sz w:val="28"/>
              </w:rPr>
              <w:t>从轻处罚依据：</w:t>
            </w:r>
            <w:r>
              <w:rPr>
                <w:rFonts w:hint="eastAsia" w:ascii="仿宋" w:hAnsi="仿宋" w:eastAsia="仿宋" w:cs="仿宋"/>
                <w:w w:val="95"/>
                <w:sz w:val="28"/>
              </w:rPr>
              <w:t>2</w:t>
            </w:r>
            <w:r>
              <w:rPr>
                <w:rFonts w:hint="eastAsia" w:ascii="仿宋" w:hAnsi="仿宋" w:eastAsia="仿宋" w:cs="仿宋"/>
                <w:spacing w:val="-1"/>
                <w:w w:val="95"/>
                <w:sz w:val="28"/>
              </w:rPr>
              <w:t>.《湖北省住房和城乡建</w:t>
            </w:r>
            <w:r>
              <w:rPr>
                <w:rFonts w:hint="eastAsia" w:ascii="仿宋" w:hAnsi="仿宋" w:eastAsia="仿宋" w:cs="仿宋"/>
                <w:spacing w:val="-3"/>
                <w:sz w:val="28"/>
              </w:rPr>
              <w:t>设行政处罚裁量基准》：初次违法，主动</w:t>
            </w:r>
          </w:p>
          <w:p>
            <w:pPr>
              <w:pStyle w:val="8"/>
              <w:spacing w:before="19"/>
              <w:ind w:left="107" w:right="95"/>
              <w:jc w:val="both"/>
              <w:rPr>
                <w:rFonts w:hint="eastAsia" w:ascii="仿宋" w:hAnsi="仿宋" w:eastAsia="仿宋" w:cs="仿宋"/>
                <w:sz w:val="28"/>
              </w:rPr>
            </w:pPr>
            <w:r>
              <w:rPr>
                <w:rFonts w:hint="eastAsia" w:ascii="仿宋" w:hAnsi="仿宋" w:eastAsia="仿宋" w:cs="仿宋"/>
                <w:spacing w:val="-4"/>
                <w:sz w:val="28"/>
              </w:rPr>
              <w:t>消除违法行为危害后果的，责令改正，处</w:t>
            </w:r>
            <w:r>
              <w:rPr>
                <w:rFonts w:hint="eastAsia" w:ascii="仿宋" w:hAnsi="仿宋" w:eastAsia="仿宋" w:cs="仿宋"/>
                <w:spacing w:val="-4"/>
                <w:position w:val="1"/>
                <w:sz w:val="28"/>
              </w:rPr>
              <w:t>工</w:t>
            </w:r>
            <w:r>
              <w:rPr>
                <w:rFonts w:hint="eastAsia" w:ascii="仿宋" w:hAnsi="仿宋" w:eastAsia="仿宋" w:cs="仿宋"/>
                <w:spacing w:val="-3"/>
                <w:position w:val="1"/>
                <w:sz w:val="28"/>
              </w:rPr>
              <w:t>程</w:t>
            </w:r>
            <w:r>
              <w:rPr>
                <w:rFonts w:hint="eastAsia" w:ascii="仿宋" w:hAnsi="仿宋" w:eastAsia="仿宋" w:cs="仿宋"/>
                <w:position w:val="1"/>
                <w:sz w:val="28"/>
              </w:rPr>
              <w:t>合同价款</w:t>
            </w:r>
            <w:r>
              <w:rPr>
                <w:rFonts w:hint="eastAsia" w:ascii="仿宋" w:hAnsi="仿宋" w:eastAsia="仿宋" w:cs="仿宋"/>
                <w:spacing w:val="-70"/>
                <w:position w:val="1"/>
                <w:sz w:val="28"/>
              </w:rPr>
              <w:t xml:space="preserve"> </w:t>
            </w:r>
            <w:r>
              <w:rPr>
                <w:rFonts w:hint="eastAsia" w:ascii="仿宋" w:hAnsi="仿宋" w:eastAsia="仿宋" w:cs="仿宋"/>
                <w:position w:val="1"/>
                <w:sz w:val="28"/>
              </w:rPr>
              <w:t>2</w:t>
            </w:r>
            <w:r>
              <w:rPr>
                <w:rFonts w:hint="eastAsia" w:ascii="仿宋" w:hAnsi="仿宋" w:eastAsia="仿宋" w:cs="仿宋"/>
                <w:spacing w:val="2"/>
                <w:w w:val="99"/>
                <w:sz w:val="28"/>
              </w:rPr>
              <w:drawing>
                <wp:inline distT="0" distB="0" distL="0" distR="0">
                  <wp:extent cx="88265" cy="14224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的</w:t>
            </w:r>
            <w:r>
              <w:rPr>
                <w:rFonts w:hint="eastAsia" w:ascii="仿宋" w:hAnsi="仿宋" w:eastAsia="仿宋" w:cs="仿宋"/>
                <w:spacing w:val="-3"/>
                <w:position w:val="1"/>
                <w:sz w:val="28"/>
              </w:rPr>
              <w:t>罚</w:t>
            </w:r>
            <w:r>
              <w:rPr>
                <w:rFonts w:hint="eastAsia" w:ascii="仿宋" w:hAnsi="仿宋" w:eastAsia="仿宋" w:cs="仿宋"/>
                <w:position w:val="1"/>
                <w:sz w:val="28"/>
              </w:rPr>
              <w:t>款</w:t>
            </w:r>
            <w:r>
              <w:rPr>
                <w:rFonts w:hint="eastAsia" w:ascii="仿宋" w:hAnsi="仿宋" w:eastAsia="仿宋" w:cs="仿宋"/>
                <w:spacing w:val="-87"/>
                <w:position w:val="1"/>
                <w:sz w:val="28"/>
              </w:rPr>
              <w:t>；</w:t>
            </w:r>
            <w:r>
              <w:rPr>
                <w:rFonts w:hint="eastAsia" w:ascii="仿宋" w:hAnsi="仿宋" w:eastAsia="仿宋" w:cs="仿宋"/>
                <w:position w:val="1"/>
                <w:sz w:val="28"/>
              </w:rPr>
              <w:t>对</w:t>
            </w:r>
            <w:r>
              <w:rPr>
                <w:rFonts w:hint="eastAsia" w:ascii="仿宋" w:hAnsi="仿宋" w:eastAsia="仿宋" w:cs="仿宋"/>
                <w:spacing w:val="-3"/>
                <w:position w:val="1"/>
                <w:sz w:val="28"/>
              </w:rPr>
              <w:t>单</w:t>
            </w:r>
            <w:r>
              <w:rPr>
                <w:rFonts w:hint="eastAsia" w:ascii="仿宋" w:hAnsi="仿宋" w:eastAsia="仿宋" w:cs="仿宋"/>
                <w:position w:val="1"/>
                <w:sz w:val="28"/>
              </w:rPr>
              <w:t>位直接</w:t>
            </w:r>
            <w:r>
              <w:rPr>
                <w:rFonts w:hint="eastAsia" w:ascii="仿宋" w:hAnsi="仿宋" w:eastAsia="仿宋" w:cs="仿宋"/>
                <w:spacing w:val="-3"/>
                <w:position w:val="1"/>
                <w:sz w:val="28"/>
              </w:rPr>
              <w:t>负</w:t>
            </w:r>
            <w:r>
              <w:rPr>
                <w:rFonts w:hint="eastAsia" w:ascii="仿宋" w:hAnsi="仿宋" w:eastAsia="仿宋" w:cs="仿宋"/>
                <w:position w:val="1"/>
                <w:sz w:val="28"/>
              </w:rPr>
              <w:t>责</w:t>
            </w:r>
            <w:r>
              <w:rPr>
                <w:rFonts w:hint="eastAsia" w:ascii="仿宋" w:hAnsi="仿宋" w:eastAsia="仿宋" w:cs="仿宋"/>
                <w:spacing w:val="13"/>
                <w:sz w:val="28"/>
              </w:rPr>
              <w:t>的主管人员和其他直接责任人员处单位</w:t>
            </w:r>
          </w:p>
          <w:p>
            <w:pPr>
              <w:pStyle w:val="8"/>
              <w:spacing w:before="2" w:line="360" w:lineRule="atLeast"/>
              <w:ind w:left="107" w:right="95"/>
              <w:rPr>
                <w:rFonts w:hint="eastAsia" w:ascii="仿宋" w:hAnsi="仿宋" w:eastAsia="仿宋" w:cs="仿宋"/>
                <w:sz w:val="28"/>
              </w:rPr>
            </w:pPr>
            <w:r>
              <w:rPr>
                <w:rFonts w:hint="eastAsia" w:ascii="仿宋" w:hAnsi="仿宋" w:eastAsia="仿宋" w:cs="仿宋"/>
                <w:sz w:val="28"/>
              </w:rPr>
              <w:t>罚款数额百分之五以上百分之六以下的罚款。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9"/>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4"/>
              </w:rPr>
            </w:pPr>
          </w:p>
          <w:p>
            <w:pPr>
              <w:pStyle w:val="8"/>
              <w:ind w:left="323"/>
              <w:rPr>
                <w:rFonts w:hint="eastAsia" w:ascii="仿宋" w:hAnsi="仿宋" w:eastAsia="仿宋" w:cs="仿宋"/>
                <w:sz w:val="28"/>
              </w:rPr>
            </w:pPr>
            <w:r>
              <w:rPr>
                <w:rFonts w:hint="eastAsia" w:ascii="仿宋" w:hAnsi="仿宋" w:eastAsia="仿宋" w:cs="仿宋"/>
                <w:sz w:val="28"/>
              </w:rPr>
              <w:t>13</w:t>
            </w:r>
          </w:p>
        </w:tc>
        <w:tc>
          <w:tcPr>
            <w:tcW w:w="2572" w:type="dxa"/>
          </w:tcPr>
          <w:p>
            <w:pPr>
              <w:pStyle w:val="8"/>
              <w:rPr>
                <w:rFonts w:hint="eastAsia" w:ascii="仿宋" w:hAnsi="仿宋" w:eastAsia="仿宋" w:cs="仿宋"/>
                <w:sz w:val="30"/>
              </w:rPr>
            </w:pPr>
          </w:p>
          <w:p>
            <w:pPr>
              <w:pStyle w:val="8"/>
              <w:spacing w:before="196"/>
              <w:ind w:left="106" w:right="96"/>
              <w:rPr>
                <w:rFonts w:hint="eastAsia" w:ascii="仿宋" w:hAnsi="仿宋" w:eastAsia="仿宋" w:cs="仿宋"/>
                <w:sz w:val="28"/>
              </w:rPr>
            </w:pPr>
            <w:r>
              <w:rPr>
                <w:rFonts w:hint="eastAsia" w:ascii="仿宋" w:hAnsi="仿宋" w:eastAsia="仿宋" w:cs="仿宋"/>
                <w:sz w:val="28"/>
              </w:rPr>
              <w:t>勘察、设计、施工工程监理单位未取得资质证书承揽工程</w:t>
            </w:r>
          </w:p>
        </w:tc>
        <w:tc>
          <w:tcPr>
            <w:tcW w:w="3257" w:type="dxa"/>
          </w:tcPr>
          <w:p>
            <w:pPr>
              <w:pStyle w:val="8"/>
              <w:rPr>
                <w:rFonts w:hint="eastAsia" w:ascii="仿宋" w:hAnsi="仿宋" w:eastAsia="仿宋" w:cs="仿宋"/>
                <w:sz w:val="30"/>
              </w:rPr>
            </w:pPr>
          </w:p>
          <w:p>
            <w:pPr>
              <w:pStyle w:val="8"/>
              <w:spacing w:before="196"/>
              <w:ind w:left="-248"/>
              <w:rPr>
                <w:rFonts w:hint="eastAsia" w:ascii="仿宋" w:hAnsi="仿宋" w:eastAsia="仿宋" w:cs="仿宋"/>
                <w:sz w:val="28"/>
              </w:rPr>
            </w:pPr>
            <w:r>
              <w:rPr>
                <w:rFonts w:hint="eastAsia" w:ascii="仿宋" w:hAnsi="仿宋" w:eastAsia="仿宋" w:cs="仿宋"/>
                <w:w w:val="100"/>
                <w:sz w:val="28"/>
              </w:rPr>
              <w:t>、</w:t>
            </w:r>
          </w:p>
          <w:p>
            <w:pPr>
              <w:pStyle w:val="8"/>
              <w:spacing w:before="1"/>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3" w:lineRule="exact"/>
              <w:ind w:left="107"/>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1.《建设工程质量管理条例》</w:t>
            </w:r>
          </w:p>
          <w:p>
            <w:pPr>
              <w:pStyle w:val="8"/>
              <w:spacing w:line="328" w:lineRule="exact"/>
              <w:ind w:left="107"/>
              <w:rPr>
                <w:rFonts w:hint="eastAsia" w:ascii="仿宋" w:hAnsi="仿宋" w:eastAsia="仿宋" w:cs="仿宋"/>
                <w:sz w:val="28"/>
              </w:rPr>
            </w:pPr>
            <w:r>
              <w:rPr>
                <w:rFonts w:hint="eastAsia" w:ascii="仿宋" w:hAnsi="仿宋" w:eastAsia="仿宋" w:cs="仿宋"/>
                <w:sz w:val="28"/>
              </w:rPr>
              <w:t>第六十条：违反本条例规定，勘察、设计</w:t>
            </w:r>
          </w:p>
          <w:p>
            <w:pPr>
              <w:pStyle w:val="8"/>
              <w:spacing w:before="1"/>
              <w:ind w:left="107" w:right="95"/>
              <w:rPr>
                <w:rFonts w:hint="eastAsia" w:ascii="仿宋" w:hAnsi="仿宋" w:eastAsia="仿宋" w:cs="仿宋"/>
                <w:sz w:val="28"/>
              </w:rPr>
            </w:pPr>
            <w:r>
              <w:rPr>
                <w:rFonts w:hint="eastAsia" w:ascii="仿宋" w:hAnsi="仿宋" w:eastAsia="仿宋" w:cs="仿宋"/>
                <w:spacing w:val="-4"/>
                <w:sz w:val="28"/>
              </w:rPr>
              <w:t>施工、工程监理单位超越本单位资质等级</w:t>
            </w:r>
            <w:r>
              <w:rPr>
                <w:rFonts w:hint="eastAsia" w:ascii="仿宋" w:hAnsi="仿宋" w:eastAsia="仿宋" w:cs="仿宋"/>
                <w:spacing w:val="-15"/>
                <w:sz w:val="28"/>
              </w:rPr>
              <w:t>承揽工程的，责令停止违法行为，对勘察</w:t>
            </w:r>
            <w:r>
              <w:rPr>
                <w:rFonts w:hint="eastAsia" w:ascii="仿宋" w:hAnsi="仿宋" w:eastAsia="仿宋" w:cs="仿宋"/>
                <w:spacing w:val="13"/>
                <w:sz w:val="28"/>
              </w:rPr>
              <w:t>设计单位或者工程监理单位处合同约定</w:t>
            </w:r>
            <w:r>
              <w:rPr>
                <w:rFonts w:hint="eastAsia" w:ascii="仿宋" w:hAnsi="仿宋" w:eastAsia="仿宋" w:cs="仿宋"/>
                <w:spacing w:val="-7"/>
                <w:sz w:val="28"/>
              </w:rPr>
              <w:t xml:space="preserve">的勘察费、设计费或者监理酬金 </w:t>
            </w:r>
            <w:r>
              <w:rPr>
                <w:rFonts w:hint="eastAsia" w:ascii="仿宋" w:hAnsi="仿宋" w:eastAsia="仿宋" w:cs="仿宋"/>
                <w:sz w:val="28"/>
              </w:rPr>
              <w:t>1</w:t>
            </w:r>
            <w:r>
              <w:rPr>
                <w:rFonts w:hint="eastAsia" w:ascii="仿宋" w:hAnsi="仿宋" w:eastAsia="仿宋" w:cs="仿宋"/>
                <w:spacing w:val="-19"/>
                <w:sz w:val="28"/>
              </w:rPr>
              <w:t xml:space="preserve"> 倍以上</w:t>
            </w:r>
          </w:p>
          <w:p>
            <w:pPr>
              <w:pStyle w:val="8"/>
              <w:spacing w:before="5" w:line="330" w:lineRule="exact"/>
              <w:ind w:left="107"/>
              <w:rPr>
                <w:rFonts w:hint="eastAsia" w:ascii="仿宋" w:hAnsi="仿宋" w:eastAsia="仿宋" w:cs="仿宋"/>
                <w:sz w:val="28"/>
              </w:rPr>
            </w:pPr>
            <w:r>
              <w:rPr>
                <w:rFonts w:hint="eastAsia" w:ascii="仿宋" w:hAnsi="仿宋" w:eastAsia="仿宋" w:cs="仿宋"/>
                <w:sz w:val="28"/>
              </w:rPr>
              <w:t>2</w:t>
            </w:r>
            <w:r>
              <w:rPr>
                <w:rFonts w:hint="eastAsia" w:ascii="仿宋" w:hAnsi="仿宋" w:eastAsia="仿宋" w:cs="仿宋"/>
                <w:spacing w:val="-5"/>
                <w:sz w:val="28"/>
              </w:rPr>
              <w:t xml:space="preserve"> 倍以下的罚款；对施工单位处工程合同</w:t>
            </w:r>
          </w:p>
        </w:tc>
        <w:tc>
          <w:tcPr>
            <w:tcW w:w="2173" w:type="dxa"/>
          </w:tcPr>
          <w:p>
            <w:pPr>
              <w:pStyle w:val="8"/>
              <w:spacing w:before="4"/>
              <w:rPr>
                <w:rFonts w:hint="eastAsia" w:ascii="仿宋" w:hAnsi="仿宋" w:eastAsia="仿宋" w:cs="仿宋"/>
                <w:sz w:val="31"/>
              </w:rPr>
            </w:pPr>
          </w:p>
          <w:p>
            <w:pPr>
              <w:pStyle w:val="8"/>
              <w:spacing w:before="1"/>
              <w:ind w:left="-247"/>
              <w:rPr>
                <w:rFonts w:hint="eastAsia" w:ascii="仿宋" w:hAnsi="仿宋" w:eastAsia="仿宋" w:cs="仿宋"/>
                <w:sz w:val="28"/>
              </w:rPr>
            </w:pPr>
            <w:r>
              <w:rPr>
                <w:rFonts w:hint="eastAsia" w:ascii="仿宋" w:hAnsi="仿宋" w:eastAsia="仿宋" w:cs="仿宋"/>
                <w:w w:val="100"/>
                <w:sz w:val="28"/>
              </w:rPr>
              <w:t>、</w:t>
            </w:r>
          </w:p>
          <w:p>
            <w:pPr>
              <w:pStyle w:val="8"/>
              <w:spacing w:before="4"/>
              <w:rPr>
                <w:rFonts w:hint="eastAsia" w:ascii="仿宋" w:hAnsi="仿宋" w:eastAsia="仿宋" w:cs="仿宋"/>
                <w:sz w:val="31"/>
              </w:rPr>
            </w:pPr>
          </w:p>
          <w:p>
            <w:pPr>
              <w:pStyle w:val="8"/>
              <w:ind w:left="-250"/>
              <w:rPr>
                <w:rFonts w:hint="eastAsia" w:ascii="仿宋" w:hAnsi="仿宋" w:eastAsia="仿宋" w:cs="仿宋"/>
                <w:sz w:val="28"/>
              </w:rPr>
            </w:pPr>
            <w:r>
              <w:rPr>
                <w:rFonts w:hint="eastAsia" w:ascii="仿宋" w:hAnsi="仿宋" w:eastAsia="仿宋" w:cs="仿宋"/>
                <w:sz w:val="28"/>
              </w:rPr>
              <w:t>、 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13"/>
              <w:ind w:left="107" w:right="90"/>
              <w:jc w:val="both"/>
              <w:rPr>
                <w:rFonts w:hint="eastAsia" w:ascii="仿宋" w:hAnsi="仿宋" w:eastAsia="仿宋" w:cs="仿宋"/>
                <w:sz w:val="28"/>
              </w:rPr>
            </w:pPr>
            <w:r>
              <w:rPr>
                <w:rFonts w:hint="eastAsia" w:ascii="仿宋" w:hAnsi="仿宋" w:eastAsia="仿宋" w:cs="仿宋"/>
                <w:spacing w:val="4"/>
                <w:position w:val="1"/>
                <w:sz w:val="28"/>
              </w:rPr>
              <w:t>价</w:t>
            </w:r>
            <w:r>
              <w:rPr>
                <w:rFonts w:hint="eastAsia" w:ascii="仿宋" w:hAnsi="仿宋" w:eastAsia="仿宋" w:cs="仿宋"/>
                <w:position w:val="1"/>
                <w:sz w:val="28"/>
              </w:rPr>
              <w:t>款</w:t>
            </w:r>
            <w:r>
              <w:rPr>
                <w:rFonts w:hint="eastAsia" w:ascii="仿宋" w:hAnsi="仿宋" w:eastAsia="仿宋" w:cs="仿宋"/>
                <w:spacing w:val="-61"/>
                <w:position w:val="1"/>
                <w:sz w:val="28"/>
              </w:rPr>
              <w:t xml:space="preserve"> </w:t>
            </w:r>
            <w:r>
              <w:rPr>
                <w:rFonts w:hint="eastAsia" w:ascii="仿宋" w:hAnsi="仿宋" w:eastAsia="仿宋" w:cs="仿宋"/>
                <w:position w:val="1"/>
                <w:sz w:val="28"/>
              </w:rPr>
              <w:t>2</w:t>
            </w:r>
            <w:r>
              <w:rPr>
                <w:rFonts w:hint="eastAsia" w:ascii="仿宋" w:hAnsi="仿宋" w:eastAsia="仿宋" w:cs="仿宋"/>
                <w:spacing w:val="-140"/>
                <w:position w:val="1"/>
                <w:sz w:val="28"/>
              </w:rPr>
              <w:t xml:space="preserve"> </w:t>
            </w:r>
            <w:r>
              <w:rPr>
                <w:rFonts w:hint="eastAsia" w:ascii="仿宋" w:hAnsi="仿宋" w:eastAsia="仿宋" w:cs="仿宋"/>
                <w:spacing w:val="2"/>
                <w:w w:val="99"/>
                <w:sz w:val="28"/>
              </w:rPr>
              <w:drawing>
                <wp:inline distT="0" distB="0" distL="0" distR="0">
                  <wp:extent cx="88265" cy="14224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spacing w:val="4"/>
                <w:position w:val="1"/>
                <w:sz w:val="28"/>
              </w:rPr>
              <w:t>以</w:t>
            </w:r>
            <w:r>
              <w:rPr>
                <w:rFonts w:hint="eastAsia" w:ascii="仿宋" w:hAnsi="仿宋" w:eastAsia="仿宋" w:cs="仿宋"/>
                <w:position w:val="1"/>
                <w:sz w:val="28"/>
              </w:rPr>
              <w:t>上</w:t>
            </w:r>
            <w:r>
              <w:rPr>
                <w:rFonts w:hint="eastAsia" w:ascii="仿宋" w:hAnsi="仿宋" w:eastAsia="仿宋" w:cs="仿宋"/>
                <w:spacing w:val="-49"/>
                <w:position w:val="1"/>
                <w:sz w:val="28"/>
              </w:rPr>
              <w:t xml:space="preserve"> </w:t>
            </w:r>
            <w:r>
              <w:rPr>
                <w:rFonts w:hint="eastAsia" w:ascii="仿宋" w:hAnsi="仿宋" w:eastAsia="仿宋" w:cs="仿宋"/>
                <w:position w:val="1"/>
                <w:sz w:val="28"/>
              </w:rPr>
              <w:t>4</w:t>
            </w:r>
            <w:r>
              <w:rPr>
                <w:rFonts w:hint="eastAsia" w:ascii="仿宋" w:hAnsi="仿宋" w:eastAsia="仿宋" w:cs="仿宋"/>
                <w:spacing w:val="2"/>
                <w:w w:val="108"/>
                <w:sz w:val="28"/>
              </w:rPr>
              <w:drawing>
                <wp:inline distT="0" distB="0" distL="0" distR="0">
                  <wp:extent cx="88265" cy="14224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spacing w:val="4"/>
                <w:position w:val="1"/>
                <w:sz w:val="28"/>
              </w:rPr>
              <w:t>以</w:t>
            </w:r>
            <w:r>
              <w:rPr>
                <w:rFonts w:hint="eastAsia" w:ascii="仿宋" w:hAnsi="仿宋" w:eastAsia="仿宋" w:cs="仿宋"/>
                <w:spacing w:val="7"/>
                <w:position w:val="1"/>
                <w:sz w:val="28"/>
              </w:rPr>
              <w:t>下</w:t>
            </w:r>
            <w:r>
              <w:rPr>
                <w:rFonts w:hint="eastAsia" w:ascii="仿宋" w:hAnsi="仿宋" w:eastAsia="仿宋" w:cs="仿宋"/>
                <w:spacing w:val="4"/>
                <w:position w:val="1"/>
                <w:sz w:val="28"/>
              </w:rPr>
              <w:t>的</w:t>
            </w:r>
            <w:r>
              <w:rPr>
                <w:rFonts w:hint="eastAsia" w:ascii="仿宋" w:hAnsi="仿宋" w:eastAsia="仿宋" w:cs="仿宋"/>
                <w:spacing w:val="7"/>
                <w:position w:val="1"/>
                <w:sz w:val="28"/>
              </w:rPr>
              <w:t>罚</w:t>
            </w:r>
            <w:r>
              <w:rPr>
                <w:rFonts w:hint="eastAsia" w:ascii="仿宋" w:hAnsi="仿宋" w:eastAsia="仿宋" w:cs="仿宋"/>
                <w:spacing w:val="4"/>
                <w:position w:val="1"/>
                <w:sz w:val="28"/>
              </w:rPr>
              <w:t>款</w:t>
            </w:r>
            <w:r>
              <w:rPr>
                <w:rFonts w:hint="eastAsia" w:ascii="仿宋" w:hAnsi="仿宋" w:eastAsia="仿宋" w:cs="仿宋"/>
                <w:spacing w:val="7"/>
                <w:position w:val="1"/>
                <w:sz w:val="28"/>
              </w:rPr>
              <w:t>，</w:t>
            </w:r>
            <w:r>
              <w:rPr>
                <w:rFonts w:hint="eastAsia" w:ascii="仿宋" w:hAnsi="仿宋" w:eastAsia="仿宋" w:cs="仿宋"/>
                <w:spacing w:val="4"/>
                <w:position w:val="1"/>
                <w:sz w:val="28"/>
              </w:rPr>
              <w:t>可</w:t>
            </w:r>
            <w:r>
              <w:rPr>
                <w:rFonts w:hint="eastAsia" w:ascii="仿宋" w:hAnsi="仿宋" w:eastAsia="仿宋" w:cs="仿宋"/>
                <w:spacing w:val="7"/>
                <w:position w:val="1"/>
                <w:sz w:val="28"/>
              </w:rPr>
              <w:t>以</w:t>
            </w:r>
            <w:r>
              <w:rPr>
                <w:rFonts w:hint="eastAsia" w:ascii="仿宋" w:hAnsi="仿宋" w:eastAsia="仿宋" w:cs="仿宋"/>
                <w:spacing w:val="4"/>
                <w:position w:val="1"/>
                <w:sz w:val="28"/>
              </w:rPr>
              <w:t>责</w:t>
            </w:r>
            <w:r>
              <w:rPr>
                <w:rFonts w:hint="eastAsia" w:ascii="仿宋" w:hAnsi="仿宋" w:eastAsia="仿宋" w:cs="仿宋"/>
                <w:spacing w:val="7"/>
                <w:position w:val="1"/>
                <w:sz w:val="28"/>
              </w:rPr>
              <w:t>令</w:t>
            </w:r>
            <w:r>
              <w:rPr>
                <w:rFonts w:hint="eastAsia" w:ascii="仿宋" w:hAnsi="仿宋" w:eastAsia="仿宋" w:cs="仿宋"/>
                <w:position w:val="1"/>
                <w:sz w:val="28"/>
              </w:rPr>
              <w:t>停</w:t>
            </w:r>
            <w:r>
              <w:rPr>
                <w:rFonts w:hint="eastAsia" w:ascii="仿宋" w:hAnsi="仿宋" w:eastAsia="仿宋" w:cs="仿宋"/>
                <w:spacing w:val="-3"/>
                <w:sz w:val="28"/>
              </w:rPr>
              <w:t>业整顿，降低资质等级；情节严重的，吊销资质证书；有违法所得的，予以没收。</w:t>
            </w:r>
          </w:p>
          <w:p>
            <w:pPr>
              <w:pStyle w:val="8"/>
              <w:spacing w:line="39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2.湖北省住房和城乡建设</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行政处罚裁量基准》：对勘察、设计单位</w:t>
            </w:r>
          </w:p>
          <w:p>
            <w:pPr>
              <w:pStyle w:val="8"/>
              <w:spacing w:before="2"/>
              <w:ind w:left="107" w:right="90"/>
              <w:rPr>
                <w:rFonts w:hint="eastAsia" w:ascii="仿宋" w:hAnsi="仿宋" w:eastAsia="仿宋" w:cs="仿宋"/>
                <w:sz w:val="28"/>
              </w:rPr>
            </w:pPr>
            <w:r>
              <w:rPr>
                <w:rFonts w:hint="eastAsia" w:ascii="仿宋" w:hAnsi="仿宋" w:eastAsia="仿宋" w:cs="仿宋"/>
                <w:spacing w:val="-3"/>
                <w:sz w:val="28"/>
              </w:rPr>
              <w:t>或者工程监理单位处合同约定的勘察费、</w:t>
            </w:r>
            <w:r>
              <w:rPr>
                <w:rFonts w:hint="eastAsia" w:ascii="仿宋" w:hAnsi="仿宋" w:eastAsia="仿宋" w:cs="仿宋"/>
                <w:spacing w:val="-9"/>
                <w:sz w:val="28"/>
              </w:rPr>
              <w:t xml:space="preserve">设计费或监理酬金 </w:t>
            </w:r>
            <w:r>
              <w:rPr>
                <w:rFonts w:hint="eastAsia" w:ascii="仿宋" w:hAnsi="仿宋" w:eastAsia="仿宋" w:cs="仿宋"/>
                <w:sz w:val="28"/>
              </w:rPr>
              <w:t>1</w:t>
            </w:r>
            <w:r>
              <w:rPr>
                <w:rFonts w:hint="eastAsia" w:ascii="仿宋" w:hAnsi="仿宋" w:eastAsia="仿宋" w:cs="仿宋"/>
                <w:spacing w:val="-31"/>
                <w:sz w:val="28"/>
              </w:rPr>
              <w:t xml:space="preserve"> 倍以上 </w:t>
            </w:r>
            <w:r>
              <w:rPr>
                <w:rFonts w:hint="eastAsia" w:ascii="仿宋" w:hAnsi="仿宋" w:eastAsia="仿宋" w:cs="仿宋"/>
                <w:sz w:val="28"/>
              </w:rPr>
              <w:t>1.2</w:t>
            </w:r>
            <w:r>
              <w:rPr>
                <w:rFonts w:hint="eastAsia" w:ascii="仿宋" w:hAnsi="仿宋" w:eastAsia="仿宋" w:cs="仿宋"/>
                <w:spacing w:val="-16"/>
                <w:sz w:val="28"/>
              </w:rPr>
              <w:t xml:space="preserve"> 倍以下的</w:t>
            </w:r>
          </w:p>
          <w:p>
            <w:pPr>
              <w:pStyle w:val="8"/>
              <w:spacing w:before="7"/>
              <w:ind w:left="107"/>
              <w:rPr>
                <w:rFonts w:hint="eastAsia" w:ascii="仿宋" w:hAnsi="仿宋" w:eastAsia="仿宋" w:cs="仿宋"/>
                <w:sz w:val="28"/>
              </w:rPr>
            </w:pPr>
            <w:r>
              <w:rPr>
                <w:rFonts w:hint="eastAsia" w:ascii="仿宋" w:hAnsi="仿宋" w:eastAsia="仿宋" w:cs="仿宋"/>
                <w:position w:val="1"/>
                <w:sz w:val="28"/>
              </w:rPr>
              <w:t>罚</w:t>
            </w:r>
            <w:r>
              <w:rPr>
                <w:rFonts w:hint="eastAsia" w:ascii="仿宋" w:hAnsi="仿宋" w:eastAsia="仿宋" w:cs="仿宋"/>
                <w:spacing w:val="-3"/>
                <w:position w:val="1"/>
                <w:sz w:val="28"/>
              </w:rPr>
              <w:t>款</w:t>
            </w:r>
            <w:r>
              <w:rPr>
                <w:rFonts w:hint="eastAsia" w:ascii="仿宋" w:hAnsi="仿宋" w:eastAsia="仿宋" w:cs="仿宋"/>
                <w:spacing w:val="-85"/>
                <w:position w:val="1"/>
                <w:sz w:val="28"/>
              </w:rPr>
              <w:t>；</w:t>
            </w:r>
            <w:r>
              <w:rPr>
                <w:rFonts w:hint="eastAsia" w:ascii="仿宋" w:hAnsi="仿宋" w:eastAsia="仿宋" w:cs="仿宋"/>
                <w:position w:val="1"/>
                <w:sz w:val="28"/>
              </w:rPr>
              <w:t>对</w:t>
            </w:r>
            <w:r>
              <w:rPr>
                <w:rFonts w:hint="eastAsia" w:ascii="仿宋" w:hAnsi="仿宋" w:eastAsia="仿宋" w:cs="仿宋"/>
                <w:spacing w:val="-3"/>
                <w:position w:val="1"/>
                <w:sz w:val="28"/>
              </w:rPr>
              <w:t>施</w:t>
            </w:r>
            <w:r>
              <w:rPr>
                <w:rFonts w:hint="eastAsia" w:ascii="仿宋" w:hAnsi="仿宋" w:eastAsia="仿宋" w:cs="仿宋"/>
                <w:position w:val="1"/>
                <w:sz w:val="28"/>
              </w:rPr>
              <w:t>工单位</w:t>
            </w:r>
            <w:r>
              <w:rPr>
                <w:rFonts w:hint="eastAsia" w:ascii="仿宋" w:hAnsi="仿宋" w:eastAsia="仿宋" w:cs="仿宋"/>
                <w:spacing w:val="-3"/>
                <w:position w:val="1"/>
                <w:sz w:val="28"/>
              </w:rPr>
              <w:t>处</w:t>
            </w:r>
            <w:r>
              <w:rPr>
                <w:rFonts w:hint="eastAsia" w:ascii="仿宋" w:hAnsi="仿宋" w:eastAsia="仿宋" w:cs="仿宋"/>
                <w:position w:val="1"/>
                <w:sz w:val="28"/>
              </w:rPr>
              <w:t>工程</w:t>
            </w:r>
            <w:r>
              <w:rPr>
                <w:rFonts w:hint="eastAsia" w:ascii="仿宋" w:hAnsi="仿宋" w:eastAsia="仿宋" w:cs="仿宋"/>
                <w:spacing w:val="-3"/>
                <w:position w:val="1"/>
                <w:sz w:val="28"/>
              </w:rPr>
              <w:t>合</w:t>
            </w:r>
            <w:r>
              <w:rPr>
                <w:rFonts w:hint="eastAsia" w:ascii="仿宋" w:hAnsi="仿宋" w:eastAsia="仿宋" w:cs="仿宋"/>
                <w:position w:val="1"/>
                <w:sz w:val="28"/>
              </w:rPr>
              <w:t>同价款</w:t>
            </w:r>
            <w:r>
              <w:rPr>
                <w:rFonts w:hint="eastAsia" w:ascii="仿宋" w:hAnsi="仿宋" w:eastAsia="仿宋" w:cs="仿宋"/>
                <w:spacing w:val="-64"/>
                <w:position w:val="1"/>
                <w:sz w:val="28"/>
              </w:rPr>
              <w:t xml:space="preserve"> </w:t>
            </w:r>
            <w:r>
              <w:rPr>
                <w:rFonts w:hint="eastAsia" w:ascii="仿宋" w:hAnsi="仿宋" w:eastAsia="仿宋" w:cs="仿宋"/>
                <w:position w:val="1"/>
                <w:sz w:val="28"/>
              </w:rPr>
              <w:t>2</w:t>
            </w:r>
            <w:r>
              <w:rPr>
                <w:rFonts w:hint="eastAsia" w:ascii="仿宋" w:hAnsi="仿宋" w:eastAsia="仿宋" w:cs="仿宋"/>
                <w:spacing w:val="2"/>
                <w:w w:val="99"/>
                <w:sz w:val="28"/>
              </w:rPr>
              <w:drawing>
                <wp:inline distT="0" distB="0" distL="0" distR="0">
                  <wp:extent cx="88265" cy="14224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spacing w:val="-3"/>
                <w:position w:val="1"/>
                <w:sz w:val="28"/>
              </w:rPr>
              <w:t>以</w:t>
            </w:r>
            <w:r>
              <w:rPr>
                <w:rFonts w:hint="eastAsia" w:ascii="仿宋" w:hAnsi="仿宋" w:eastAsia="仿宋" w:cs="仿宋"/>
                <w:position w:val="1"/>
                <w:sz w:val="28"/>
              </w:rPr>
              <w:t>上</w:t>
            </w:r>
          </w:p>
          <w:p>
            <w:pPr>
              <w:pStyle w:val="8"/>
              <w:spacing w:before="1"/>
              <w:ind w:left="107" w:right="92"/>
              <w:jc w:val="both"/>
              <w:rPr>
                <w:rFonts w:hint="eastAsia" w:ascii="仿宋" w:hAnsi="仿宋" w:eastAsia="仿宋" w:cs="仿宋"/>
                <w:sz w:val="28"/>
              </w:rPr>
            </w:pPr>
            <w:r>
              <w:rPr>
                <w:rFonts w:hint="eastAsia" w:ascii="仿宋" w:hAnsi="仿宋" w:eastAsia="仿宋" w:cs="仿宋"/>
                <w:w w:val="85"/>
                <w:position w:val="1"/>
                <w:sz w:val="28"/>
              </w:rPr>
              <w:t>2.2</w:t>
            </w:r>
            <w:r>
              <w:rPr>
                <w:rFonts w:hint="eastAsia" w:ascii="仿宋" w:hAnsi="仿宋" w:eastAsia="仿宋" w:cs="仿宋"/>
                <w:spacing w:val="-113"/>
                <w:w w:val="85"/>
                <w:position w:val="1"/>
                <w:sz w:val="28"/>
              </w:rPr>
              <w:t xml:space="preserve"> </w:t>
            </w:r>
            <w:r>
              <w:rPr>
                <w:rFonts w:hint="eastAsia" w:ascii="仿宋" w:hAnsi="仿宋" w:eastAsia="仿宋" w:cs="仿宋"/>
                <w:spacing w:val="4"/>
                <w:w w:val="99"/>
                <w:sz w:val="28"/>
              </w:rPr>
              <w:drawing>
                <wp:inline distT="0" distB="0" distL="0" distR="0">
                  <wp:extent cx="88265" cy="14224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以下的罚款；对单位直接负责主管人</w:t>
            </w:r>
            <w:r>
              <w:rPr>
                <w:rFonts w:hint="eastAsia" w:ascii="仿宋" w:hAnsi="仿宋" w:eastAsia="仿宋" w:cs="仿宋"/>
                <w:spacing w:val="13"/>
                <w:sz w:val="28"/>
              </w:rPr>
              <w:t>员和其他直接责任人员处单位罚款数额</w:t>
            </w:r>
            <w:r>
              <w:rPr>
                <w:rFonts w:hint="eastAsia" w:ascii="仿宋" w:hAnsi="仿宋" w:eastAsia="仿宋" w:cs="仿宋"/>
                <w:spacing w:val="-4"/>
                <w:sz w:val="28"/>
              </w:rPr>
              <w:t>百分之五以上百分之六以下的罚款；有违</w:t>
            </w:r>
          </w:p>
          <w:p>
            <w:pPr>
              <w:pStyle w:val="8"/>
              <w:spacing w:line="330" w:lineRule="exact"/>
              <w:ind w:left="107"/>
              <w:rPr>
                <w:rFonts w:hint="eastAsia" w:ascii="仿宋" w:hAnsi="仿宋" w:eastAsia="仿宋" w:cs="仿宋"/>
                <w:sz w:val="28"/>
              </w:rPr>
            </w:pPr>
            <w:r>
              <w:rPr>
                <w:rFonts w:hint="eastAsia" w:ascii="仿宋" w:hAnsi="仿宋" w:eastAsia="仿宋" w:cs="仿宋"/>
                <w:sz w:val="28"/>
              </w:rPr>
              <w:t>法所得的，予以没收。</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7"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8"/>
              <w:ind w:left="119" w:right="109"/>
              <w:jc w:val="center"/>
              <w:rPr>
                <w:rFonts w:hint="eastAsia" w:ascii="仿宋" w:hAnsi="仿宋" w:eastAsia="仿宋" w:cs="仿宋"/>
                <w:sz w:val="28"/>
              </w:rPr>
            </w:pPr>
            <w:r>
              <w:rPr>
                <w:rFonts w:hint="eastAsia" w:ascii="仿宋" w:hAnsi="仿宋" w:eastAsia="仿宋" w:cs="仿宋"/>
                <w:sz w:val="28"/>
              </w:rPr>
              <w:t>14</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ind w:left="106" w:right="96"/>
              <w:rPr>
                <w:rFonts w:hint="eastAsia" w:ascii="仿宋" w:hAnsi="仿宋" w:eastAsia="仿宋" w:cs="仿宋"/>
                <w:sz w:val="28"/>
              </w:rPr>
            </w:pPr>
            <w:r>
              <w:rPr>
                <w:rFonts w:hint="eastAsia" w:ascii="仿宋" w:hAnsi="仿宋" w:eastAsia="仿宋" w:cs="仿宋"/>
                <w:sz w:val="28"/>
              </w:rPr>
              <w:t>勘察、设计、施工工程监理单位以欺骗手段取得资质证书承揽工程</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ind w:left="-248"/>
              <w:rPr>
                <w:rFonts w:hint="eastAsia" w:ascii="仿宋" w:hAnsi="仿宋" w:eastAsia="仿宋" w:cs="仿宋"/>
                <w:sz w:val="28"/>
              </w:rPr>
            </w:pPr>
            <w:r>
              <w:rPr>
                <w:rFonts w:hint="eastAsia" w:ascii="仿宋" w:hAnsi="仿宋" w:eastAsia="仿宋" w:cs="仿宋"/>
                <w:w w:val="100"/>
                <w:sz w:val="28"/>
              </w:rPr>
              <w:t>、</w:t>
            </w:r>
          </w:p>
          <w:p>
            <w:pPr>
              <w:pStyle w:val="8"/>
              <w:spacing w:before="1"/>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1.《建设工程质量管理条例》</w:t>
            </w:r>
          </w:p>
          <w:p>
            <w:pPr>
              <w:pStyle w:val="8"/>
              <w:spacing w:line="328" w:lineRule="exact"/>
              <w:ind w:left="107"/>
              <w:rPr>
                <w:rFonts w:hint="eastAsia" w:ascii="仿宋" w:hAnsi="仿宋" w:eastAsia="仿宋" w:cs="仿宋"/>
                <w:sz w:val="28"/>
              </w:rPr>
            </w:pPr>
            <w:r>
              <w:rPr>
                <w:rFonts w:hint="eastAsia" w:ascii="仿宋" w:hAnsi="仿宋" w:eastAsia="仿宋" w:cs="仿宋"/>
                <w:sz w:val="28"/>
              </w:rPr>
              <w:t>第六十条：违反本条例规定，勘察、设计</w:t>
            </w:r>
          </w:p>
          <w:p>
            <w:pPr>
              <w:pStyle w:val="8"/>
              <w:spacing w:before="1"/>
              <w:ind w:left="107" w:right="95"/>
              <w:rPr>
                <w:rFonts w:hint="eastAsia" w:ascii="仿宋" w:hAnsi="仿宋" w:eastAsia="仿宋" w:cs="仿宋"/>
                <w:sz w:val="28"/>
              </w:rPr>
            </w:pPr>
            <w:r>
              <w:rPr>
                <w:rFonts w:hint="eastAsia" w:ascii="仿宋" w:hAnsi="仿宋" w:eastAsia="仿宋" w:cs="仿宋"/>
                <w:spacing w:val="-4"/>
                <w:sz w:val="28"/>
              </w:rPr>
              <w:t>施工、工程监理单位超越本单位资质等级</w:t>
            </w:r>
            <w:r>
              <w:rPr>
                <w:rFonts w:hint="eastAsia" w:ascii="仿宋" w:hAnsi="仿宋" w:eastAsia="仿宋" w:cs="仿宋"/>
                <w:spacing w:val="-15"/>
                <w:sz w:val="28"/>
              </w:rPr>
              <w:t>承揽工程的，责令停止违法行为，对勘察</w:t>
            </w:r>
            <w:r>
              <w:rPr>
                <w:rFonts w:hint="eastAsia" w:ascii="仿宋" w:hAnsi="仿宋" w:eastAsia="仿宋" w:cs="仿宋"/>
                <w:spacing w:val="13"/>
                <w:sz w:val="28"/>
              </w:rPr>
              <w:t>设计单位或者工程监理单位处合同约定</w:t>
            </w:r>
            <w:r>
              <w:rPr>
                <w:rFonts w:hint="eastAsia" w:ascii="仿宋" w:hAnsi="仿宋" w:eastAsia="仿宋" w:cs="仿宋"/>
                <w:spacing w:val="-7"/>
                <w:sz w:val="28"/>
              </w:rPr>
              <w:t xml:space="preserve">的勘察费、设计费或者监理酬金 </w:t>
            </w:r>
            <w:r>
              <w:rPr>
                <w:rFonts w:hint="eastAsia" w:ascii="仿宋" w:hAnsi="仿宋" w:eastAsia="仿宋" w:cs="仿宋"/>
                <w:sz w:val="28"/>
              </w:rPr>
              <w:t>1</w:t>
            </w:r>
            <w:r>
              <w:rPr>
                <w:rFonts w:hint="eastAsia" w:ascii="仿宋" w:hAnsi="仿宋" w:eastAsia="仿宋" w:cs="仿宋"/>
                <w:spacing w:val="-19"/>
                <w:sz w:val="28"/>
              </w:rPr>
              <w:t xml:space="preserve"> 倍以上</w:t>
            </w:r>
          </w:p>
          <w:p>
            <w:pPr>
              <w:pStyle w:val="8"/>
              <w:spacing w:before="5" w:line="357" w:lineRule="exact"/>
              <w:ind w:left="107"/>
              <w:rPr>
                <w:rFonts w:hint="eastAsia" w:ascii="仿宋" w:hAnsi="仿宋" w:eastAsia="仿宋" w:cs="仿宋"/>
                <w:sz w:val="28"/>
              </w:rPr>
            </w:pPr>
            <w:r>
              <w:rPr>
                <w:rFonts w:hint="eastAsia" w:ascii="仿宋" w:hAnsi="仿宋" w:eastAsia="仿宋" w:cs="仿宋"/>
                <w:sz w:val="28"/>
              </w:rPr>
              <w:t>2</w:t>
            </w:r>
            <w:r>
              <w:rPr>
                <w:rFonts w:hint="eastAsia" w:ascii="仿宋" w:hAnsi="仿宋" w:eastAsia="仿宋" w:cs="仿宋"/>
                <w:spacing w:val="-5"/>
                <w:sz w:val="28"/>
              </w:rPr>
              <w:t xml:space="preserve"> 倍以下的罚款；对施工单位处工程合同</w:t>
            </w:r>
          </w:p>
          <w:p>
            <w:pPr>
              <w:pStyle w:val="8"/>
              <w:spacing w:line="244" w:lineRule="auto"/>
              <w:ind w:left="107" w:right="90"/>
              <w:rPr>
                <w:rFonts w:hint="eastAsia" w:ascii="仿宋" w:hAnsi="仿宋" w:eastAsia="仿宋" w:cs="仿宋"/>
                <w:sz w:val="28"/>
              </w:rPr>
            </w:pPr>
            <w:r>
              <w:rPr>
                <w:rFonts w:hint="eastAsia" w:ascii="仿宋" w:hAnsi="仿宋" w:eastAsia="仿宋" w:cs="仿宋"/>
                <w:spacing w:val="4"/>
                <w:position w:val="2"/>
                <w:sz w:val="28"/>
              </w:rPr>
              <w:t>价</w:t>
            </w:r>
            <w:r>
              <w:rPr>
                <w:rFonts w:hint="eastAsia" w:ascii="仿宋" w:hAnsi="仿宋" w:eastAsia="仿宋" w:cs="仿宋"/>
                <w:position w:val="2"/>
                <w:sz w:val="28"/>
              </w:rPr>
              <w:t>款</w:t>
            </w:r>
            <w:r>
              <w:rPr>
                <w:rFonts w:hint="eastAsia" w:ascii="仿宋" w:hAnsi="仿宋" w:eastAsia="仿宋" w:cs="仿宋"/>
                <w:spacing w:val="-61"/>
                <w:position w:val="2"/>
                <w:sz w:val="28"/>
              </w:rPr>
              <w:t xml:space="preserve"> </w:t>
            </w:r>
            <w:r>
              <w:rPr>
                <w:rFonts w:hint="eastAsia" w:ascii="仿宋" w:hAnsi="仿宋" w:eastAsia="仿宋" w:cs="仿宋"/>
                <w:position w:val="2"/>
                <w:sz w:val="28"/>
              </w:rPr>
              <w:t>2</w:t>
            </w:r>
            <w:r>
              <w:rPr>
                <w:rFonts w:hint="eastAsia" w:ascii="仿宋" w:hAnsi="仿宋" w:eastAsia="仿宋" w:cs="仿宋"/>
                <w:spacing w:val="-140"/>
                <w:position w:val="2"/>
                <w:sz w:val="28"/>
              </w:rPr>
              <w:t xml:space="preserve"> </w:t>
            </w:r>
            <w:r>
              <w:rPr>
                <w:rFonts w:hint="eastAsia" w:ascii="仿宋" w:hAnsi="仿宋" w:eastAsia="仿宋" w:cs="仿宋"/>
                <w:spacing w:val="2"/>
                <w:w w:val="99"/>
                <w:sz w:val="28"/>
              </w:rPr>
              <w:drawing>
                <wp:inline distT="0" distB="0" distL="0" distR="0">
                  <wp:extent cx="88265" cy="14224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spacing w:val="4"/>
                <w:position w:val="2"/>
                <w:sz w:val="28"/>
              </w:rPr>
              <w:t>以</w:t>
            </w:r>
            <w:r>
              <w:rPr>
                <w:rFonts w:hint="eastAsia" w:ascii="仿宋" w:hAnsi="仿宋" w:eastAsia="仿宋" w:cs="仿宋"/>
                <w:position w:val="2"/>
                <w:sz w:val="28"/>
              </w:rPr>
              <w:t>上</w:t>
            </w:r>
            <w:r>
              <w:rPr>
                <w:rFonts w:hint="eastAsia" w:ascii="仿宋" w:hAnsi="仿宋" w:eastAsia="仿宋" w:cs="仿宋"/>
                <w:spacing w:val="-49"/>
                <w:position w:val="2"/>
                <w:sz w:val="28"/>
              </w:rPr>
              <w:t xml:space="preserve"> </w:t>
            </w:r>
            <w:r>
              <w:rPr>
                <w:rFonts w:hint="eastAsia" w:ascii="仿宋" w:hAnsi="仿宋" w:eastAsia="仿宋" w:cs="仿宋"/>
                <w:position w:val="2"/>
                <w:sz w:val="28"/>
              </w:rPr>
              <w:t>4</w:t>
            </w:r>
            <w:r>
              <w:rPr>
                <w:rFonts w:hint="eastAsia" w:ascii="仿宋" w:hAnsi="仿宋" w:eastAsia="仿宋" w:cs="仿宋"/>
                <w:spacing w:val="2"/>
                <w:w w:val="108"/>
                <w:sz w:val="28"/>
              </w:rPr>
              <w:drawing>
                <wp:inline distT="0" distB="0" distL="0" distR="0">
                  <wp:extent cx="88265" cy="14224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spacing w:val="4"/>
                <w:position w:val="2"/>
                <w:sz w:val="28"/>
              </w:rPr>
              <w:t>以</w:t>
            </w:r>
            <w:r>
              <w:rPr>
                <w:rFonts w:hint="eastAsia" w:ascii="仿宋" w:hAnsi="仿宋" w:eastAsia="仿宋" w:cs="仿宋"/>
                <w:spacing w:val="7"/>
                <w:position w:val="2"/>
                <w:sz w:val="28"/>
              </w:rPr>
              <w:t>下</w:t>
            </w:r>
            <w:r>
              <w:rPr>
                <w:rFonts w:hint="eastAsia" w:ascii="仿宋" w:hAnsi="仿宋" w:eastAsia="仿宋" w:cs="仿宋"/>
                <w:spacing w:val="4"/>
                <w:position w:val="2"/>
                <w:sz w:val="28"/>
              </w:rPr>
              <w:t>的</w:t>
            </w:r>
            <w:r>
              <w:rPr>
                <w:rFonts w:hint="eastAsia" w:ascii="仿宋" w:hAnsi="仿宋" w:eastAsia="仿宋" w:cs="仿宋"/>
                <w:spacing w:val="7"/>
                <w:position w:val="2"/>
                <w:sz w:val="28"/>
              </w:rPr>
              <w:t>罚</w:t>
            </w:r>
            <w:r>
              <w:rPr>
                <w:rFonts w:hint="eastAsia" w:ascii="仿宋" w:hAnsi="仿宋" w:eastAsia="仿宋" w:cs="仿宋"/>
                <w:spacing w:val="4"/>
                <w:position w:val="2"/>
                <w:sz w:val="28"/>
              </w:rPr>
              <w:t>款</w:t>
            </w:r>
            <w:r>
              <w:rPr>
                <w:rFonts w:hint="eastAsia" w:ascii="仿宋" w:hAnsi="仿宋" w:eastAsia="仿宋" w:cs="仿宋"/>
                <w:spacing w:val="7"/>
                <w:position w:val="2"/>
                <w:sz w:val="28"/>
              </w:rPr>
              <w:t>，</w:t>
            </w:r>
            <w:r>
              <w:rPr>
                <w:rFonts w:hint="eastAsia" w:ascii="仿宋" w:hAnsi="仿宋" w:eastAsia="仿宋" w:cs="仿宋"/>
                <w:spacing w:val="4"/>
                <w:position w:val="2"/>
                <w:sz w:val="28"/>
              </w:rPr>
              <w:t>可</w:t>
            </w:r>
            <w:r>
              <w:rPr>
                <w:rFonts w:hint="eastAsia" w:ascii="仿宋" w:hAnsi="仿宋" w:eastAsia="仿宋" w:cs="仿宋"/>
                <w:spacing w:val="7"/>
                <w:position w:val="2"/>
                <w:sz w:val="28"/>
              </w:rPr>
              <w:t>以</w:t>
            </w:r>
            <w:r>
              <w:rPr>
                <w:rFonts w:hint="eastAsia" w:ascii="仿宋" w:hAnsi="仿宋" w:eastAsia="仿宋" w:cs="仿宋"/>
                <w:spacing w:val="4"/>
                <w:position w:val="2"/>
                <w:sz w:val="28"/>
              </w:rPr>
              <w:t>责</w:t>
            </w:r>
            <w:r>
              <w:rPr>
                <w:rFonts w:hint="eastAsia" w:ascii="仿宋" w:hAnsi="仿宋" w:eastAsia="仿宋" w:cs="仿宋"/>
                <w:spacing w:val="7"/>
                <w:position w:val="2"/>
                <w:sz w:val="28"/>
              </w:rPr>
              <w:t>令</w:t>
            </w:r>
            <w:r>
              <w:rPr>
                <w:rFonts w:hint="eastAsia" w:ascii="仿宋" w:hAnsi="仿宋" w:eastAsia="仿宋" w:cs="仿宋"/>
                <w:position w:val="2"/>
                <w:sz w:val="28"/>
              </w:rPr>
              <w:t>停</w:t>
            </w:r>
            <w:r>
              <w:rPr>
                <w:rFonts w:hint="eastAsia" w:ascii="仿宋" w:hAnsi="仿宋" w:eastAsia="仿宋" w:cs="仿宋"/>
                <w:spacing w:val="-3"/>
                <w:sz w:val="28"/>
              </w:rPr>
              <w:t>业整顿，降低资质等级；情节严重的，吊</w:t>
            </w:r>
          </w:p>
          <w:p>
            <w:pPr>
              <w:pStyle w:val="8"/>
              <w:spacing w:line="323" w:lineRule="exact"/>
              <w:ind w:left="107"/>
              <w:rPr>
                <w:rFonts w:hint="eastAsia" w:ascii="仿宋" w:hAnsi="仿宋" w:eastAsia="仿宋" w:cs="仿宋"/>
                <w:sz w:val="28"/>
              </w:rPr>
            </w:pPr>
            <w:r>
              <w:rPr>
                <w:rFonts w:hint="eastAsia" w:ascii="仿宋" w:hAnsi="仿宋" w:eastAsia="仿宋" w:cs="仿宋"/>
                <w:spacing w:val="-3"/>
                <w:sz w:val="28"/>
              </w:rPr>
              <w:t>销资质证书；有违法所得的，予以没收。</w:t>
            </w:r>
          </w:p>
        </w:tc>
        <w:tc>
          <w:tcPr>
            <w:tcW w:w="2173" w:type="dxa"/>
          </w:tcPr>
          <w:p>
            <w:pPr>
              <w:pStyle w:val="8"/>
              <w:rPr>
                <w:rFonts w:hint="eastAsia" w:ascii="仿宋" w:hAnsi="仿宋" w:eastAsia="仿宋" w:cs="仿宋"/>
                <w:sz w:val="32"/>
              </w:rPr>
            </w:pPr>
          </w:p>
          <w:p>
            <w:pPr>
              <w:pStyle w:val="8"/>
              <w:ind w:left="-247"/>
              <w:rPr>
                <w:rFonts w:hint="eastAsia" w:ascii="仿宋" w:hAnsi="仿宋" w:eastAsia="仿宋" w:cs="仿宋"/>
                <w:sz w:val="28"/>
              </w:rPr>
            </w:pPr>
            <w:r>
              <w:rPr>
                <w:rFonts w:hint="eastAsia" w:ascii="仿宋" w:hAnsi="仿宋" w:eastAsia="仿宋" w:cs="仿宋"/>
                <w:w w:val="100"/>
                <w:sz w:val="28"/>
              </w:rPr>
              <w:t>、</w:t>
            </w:r>
          </w:p>
          <w:p>
            <w:pPr>
              <w:pStyle w:val="8"/>
              <w:spacing w:before="5"/>
              <w:rPr>
                <w:rFonts w:hint="eastAsia" w:ascii="仿宋" w:hAnsi="仿宋" w:eastAsia="仿宋" w:cs="仿宋"/>
                <w:sz w:val="31"/>
              </w:rPr>
            </w:pPr>
          </w:p>
          <w:p>
            <w:pPr>
              <w:pStyle w:val="8"/>
              <w:ind w:left="-250"/>
              <w:rPr>
                <w:rFonts w:hint="eastAsia" w:ascii="仿宋" w:hAnsi="仿宋" w:eastAsia="仿宋" w:cs="仿宋"/>
                <w:sz w:val="28"/>
              </w:rPr>
            </w:pPr>
            <w:r>
              <w:rPr>
                <w:rFonts w:hint="eastAsia" w:ascii="仿宋" w:hAnsi="仿宋" w:eastAsia="仿宋" w:cs="仿宋"/>
                <w:w w:val="100"/>
                <w:sz w:val="28"/>
              </w:rPr>
              <w:t>、</w:t>
            </w:r>
          </w:p>
          <w:p>
            <w:pPr>
              <w:pStyle w:val="8"/>
              <w:spacing w:before="181"/>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设行政处罚裁量基准》：未造成危害后果</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或造成轻微危害后果的，对勘察、设计单</w:t>
            </w:r>
            <w:r>
              <w:rPr>
                <w:rFonts w:hint="eastAsia" w:ascii="仿宋" w:hAnsi="仿宋" w:eastAsia="仿宋" w:cs="仿宋"/>
                <w:spacing w:val="13"/>
                <w:sz w:val="28"/>
              </w:rPr>
              <w:t>位或者工程监理单位处合同约定的勘察</w:t>
            </w:r>
            <w:r>
              <w:rPr>
                <w:rFonts w:hint="eastAsia" w:ascii="仿宋" w:hAnsi="仿宋" w:eastAsia="仿宋" w:cs="仿宋"/>
                <w:spacing w:val="-7"/>
                <w:sz w:val="28"/>
              </w:rPr>
              <w:t xml:space="preserve">费、设计费或监理酬金 </w:t>
            </w:r>
            <w:r>
              <w:rPr>
                <w:rFonts w:hint="eastAsia" w:ascii="仿宋" w:hAnsi="仿宋" w:eastAsia="仿宋" w:cs="仿宋"/>
                <w:sz w:val="28"/>
              </w:rPr>
              <w:t>1</w:t>
            </w:r>
            <w:r>
              <w:rPr>
                <w:rFonts w:hint="eastAsia" w:ascii="仿宋" w:hAnsi="仿宋" w:eastAsia="仿宋" w:cs="仿宋"/>
                <w:spacing w:val="-31"/>
                <w:sz w:val="28"/>
              </w:rPr>
              <w:t xml:space="preserve"> 倍以上 </w:t>
            </w:r>
            <w:r>
              <w:rPr>
                <w:rFonts w:hint="eastAsia" w:ascii="仿宋" w:hAnsi="仿宋" w:eastAsia="仿宋" w:cs="仿宋"/>
                <w:sz w:val="28"/>
              </w:rPr>
              <w:t>1.2</w:t>
            </w:r>
            <w:r>
              <w:rPr>
                <w:rFonts w:hint="eastAsia" w:ascii="仿宋" w:hAnsi="仿宋" w:eastAsia="仿宋" w:cs="仿宋"/>
                <w:spacing w:val="-29"/>
                <w:sz w:val="28"/>
              </w:rPr>
              <w:t xml:space="preserve"> 倍以</w:t>
            </w:r>
          </w:p>
          <w:p>
            <w:pPr>
              <w:pStyle w:val="8"/>
              <w:spacing w:before="9"/>
              <w:ind w:left="107"/>
              <w:jc w:val="both"/>
              <w:rPr>
                <w:rFonts w:hint="eastAsia" w:ascii="仿宋" w:hAnsi="仿宋" w:eastAsia="仿宋" w:cs="仿宋"/>
                <w:sz w:val="28"/>
              </w:rPr>
            </w:pPr>
            <w:r>
              <w:rPr>
                <w:rFonts w:hint="eastAsia" w:ascii="仿宋" w:hAnsi="仿宋" w:eastAsia="仿宋" w:cs="仿宋"/>
                <w:spacing w:val="-14"/>
                <w:position w:val="1"/>
                <w:sz w:val="28"/>
              </w:rPr>
              <w:t xml:space="preserve">下的罚款；对施工单位处工程合同价款 </w:t>
            </w:r>
            <w:r>
              <w:rPr>
                <w:rFonts w:hint="eastAsia" w:ascii="仿宋" w:hAnsi="仿宋" w:eastAsia="仿宋" w:cs="仿宋"/>
                <w:position w:val="1"/>
                <w:sz w:val="28"/>
              </w:rPr>
              <w:t>2</w:t>
            </w:r>
            <w:r>
              <w:rPr>
                <w:rFonts w:hint="eastAsia" w:ascii="仿宋" w:hAnsi="仿宋" w:eastAsia="仿宋" w:cs="仿宋"/>
                <w:spacing w:val="2"/>
                <w:w w:val="99"/>
                <w:sz w:val="28"/>
              </w:rPr>
              <w:drawing>
                <wp:inline distT="0" distB="0" distL="0" distR="0">
                  <wp:extent cx="88265" cy="14224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p>
          <w:p>
            <w:pPr>
              <w:pStyle w:val="8"/>
              <w:spacing w:before="1"/>
              <w:ind w:left="107" w:right="90"/>
              <w:jc w:val="both"/>
              <w:rPr>
                <w:rFonts w:hint="eastAsia" w:ascii="仿宋" w:hAnsi="仿宋" w:eastAsia="仿宋" w:cs="仿宋"/>
                <w:sz w:val="28"/>
              </w:rPr>
            </w:pPr>
            <w:r>
              <w:rPr>
                <w:rFonts w:hint="eastAsia" w:ascii="仿宋" w:hAnsi="仿宋" w:eastAsia="仿宋" w:cs="仿宋"/>
                <w:w w:val="95"/>
                <w:position w:val="1"/>
                <w:sz w:val="28"/>
              </w:rPr>
              <w:t>以上</w:t>
            </w:r>
            <w:r>
              <w:rPr>
                <w:rFonts w:hint="eastAsia" w:ascii="仿宋" w:hAnsi="仿宋" w:eastAsia="仿宋" w:cs="仿宋"/>
                <w:spacing w:val="-71"/>
                <w:w w:val="95"/>
                <w:position w:val="1"/>
                <w:sz w:val="28"/>
              </w:rPr>
              <w:t xml:space="preserve"> </w:t>
            </w:r>
            <w:r>
              <w:rPr>
                <w:rFonts w:hint="eastAsia" w:ascii="仿宋" w:hAnsi="仿宋" w:eastAsia="仿宋" w:cs="仿宋"/>
                <w:w w:val="95"/>
                <w:position w:val="1"/>
                <w:sz w:val="28"/>
              </w:rPr>
              <w:t>2.2</w:t>
            </w:r>
            <w:r>
              <w:rPr>
                <w:rFonts w:hint="eastAsia" w:ascii="仿宋" w:hAnsi="仿宋" w:eastAsia="仿宋" w:cs="仿宋"/>
                <w:spacing w:val="4"/>
                <w:w w:val="99"/>
                <w:sz w:val="28"/>
              </w:rPr>
              <w:drawing>
                <wp:inline distT="0" distB="0" distL="0" distR="0">
                  <wp:extent cx="88265" cy="142240"/>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以</w:t>
            </w:r>
            <w:r>
              <w:rPr>
                <w:rFonts w:hint="eastAsia" w:ascii="仿宋" w:hAnsi="仿宋" w:eastAsia="仿宋" w:cs="仿宋"/>
                <w:spacing w:val="-3"/>
                <w:position w:val="1"/>
                <w:sz w:val="28"/>
              </w:rPr>
              <w:t>下</w:t>
            </w:r>
            <w:r>
              <w:rPr>
                <w:rFonts w:hint="eastAsia" w:ascii="仿宋" w:hAnsi="仿宋" w:eastAsia="仿宋" w:cs="仿宋"/>
                <w:position w:val="1"/>
                <w:sz w:val="28"/>
              </w:rPr>
              <w:t>的罚</w:t>
            </w:r>
            <w:r>
              <w:rPr>
                <w:rFonts w:hint="eastAsia" w:ascii="仿宋" w:hAnsi="仿宋" w:eastAsia="仿宋" w:cs="仿宋"/>
                <w:spacing w:val="-3"/>
                <w:position w:val="1"/>
                <w:sz w:val="28"/>
              </w:rPr>
              <w:t>款</w:t>
            </w:r>
            <w:r>
              <w:rPr>
                <w:rFonts w:hint="eastAsia" w:ascii="仿宋" w:hAnsi="仿宋" w:eastAsia="仿宋" w:cs="仿宋"/>
                <w:spacing w:val="-27"/>
                <w:position w:val="1"/>
                <w:sz w:val="28"/>
              </w:rPr>
              <w:t>；</w:t>
            </w:r>
            <w:r>
              <w:rPr>
                <w:rFonts w:hint="eastAsia" w:ascii="仿宋" w:hAnsi="仿宋" w:eastAsia="仿宋" w:cs="仿宋"/>
                <w:position w:val="1"/>
                <w:sz w:val="28"/>
              </w:rPr>
              <w:t>对</w:t>
            </w:r>
            <w:r>
              <w:rPr>
                <w:rFonts w:hint="eastAsia" w:ascii="仿宋" w:hAnsi="仿宋" w:eastAsia="仿宋" w:cs="仿宋"/>
                <w:spacing w:val="-3"/>
                <w:position w:val="1"/>
                <w:sz w:val="28"/>
              </w:rPr>
              <w:t>单</w:t>
            </w:r>
            <w:r>
              <w:rPr>
                <w:rFonts w:hint="eastAsia" w:ascii="仿宋" w:hAnsi="仿宋" w:eastAsia="仿宋" w:cs="仿宋"/>
                <w:position w:val="1"/>
                <w:sz w:val="28"/>
              </w:rPr>
              <w:t>位直接</w:t>
            </w:r>
            <w:r>
              <w:rPr>
                <w:rFonts w:hint="eastAsia" w:ascii="仿宋" w:hAnsi="仿宋" w:eastAsia="仿宋" w:cs="仿宋"/>
                <w:spacing w:val="-3"/>
                <w:position w:val="1"/>
                <w:sz w:val="28"/>
              </w:rPr>
              <w:t>负</w:t>
            </w:r>
            <w:r>
              <w:rPr>
                <w:rFonts w:hint="eastAsia" w:ascii="仿宋" w:hAnsi="仿宋" w:eastAsia="仿宋" w:cs="仿宋"/>
                <w:position w:val="1"/>
                <w:sz w:val="28"/>
              </w:rPr>
              <w:t>责主</w:t>
            </w:r>
            <w:r>
              <w:rPr>
                <w:rFonts w:hint="eastAsia" w:ascii="仿宋" w:hAnsi="仿宋" w:eastAsia="仿宋" w:cs="仿宋"/>
                <w:spacing w:val="13"/>
                <w:sz w:val="28"/>
              </w:rPr>
              <w:t>管人员和其他直接责任人员处单位罚款</w:t>
            </w:r>
            <w:r>
              <w:rPr>
                <w:rFonts w:hint="eastAsia" w:ascii="仿宋" w:hAnsi="仿宋" w:eastAsia="仿宋" w:cs="仿宋"/>
                <w:spacing w:val="-3"/>
                <w:sz w:val="28"/>
              </w:rPr>
              <w:t>数额百分之五以上百分之六以下的罚款；</w:t>
            </w:r>
          </w:p>
          <w:p>
            <w:pPr>
              <w:pStyle w:val="8"/>
              <w:spacing w:line="330" w:lineRule="exact"/>
              <w:ind w:left="107"/>
              <w:rPr>
                <w:rFonts w:hint="eastAsia" w:ascii="仿宋" w:hAnsi="仿宋" w:eastAsia="仿宋" w:cs="仿宋"/>
                <w:sz w:val="28"/>
              </w:rPr>
            </w:pPr>
            <w:r>
              <w:rPr>
                <w:rFonts w:hint="eastAsia" w:ascii="仿宋" w:hAnsi="仿宋" w:eastAsia="仿宋" w:cs="仿宋"/>
                <w:sz w:val="28"/>
              </w:rPr>
              <w:t>有违法所得的，予以没收。</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3"/>
              <w:ind w:left="119" w:right="110"/>
              <w:jc w:val="center"/>
              <w:rPr>
                <w:rFonts w:hint="eastAsia" w:ascii="仿宋" w:hAnsi="仿宋" w:eastAsia="仿宋" w:cs="仿宋"/>
                <w:sz w:val="28"/>
              </w:rPr>
            </w:pPr>
            <w:r>
              <w:rPr>
                <w:rFonts w:hint="eastAsia" w:ascii="仿宋" w:hAnsi="仿宋" w:eastAsia="仿宋" w:cs="仿宋"/>
                <w:sz w:val="28"/>
              </w:rPr>
              <w:t>15</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8"/>
              <w:ind w:left="106" w:right="96"/>
              <w:jc w:val="both"/>
              <w:rPr>
                <w:rFonts w:hint="eastAsia" w:ascii="仿宋" w:hAnsi="仿宋" w:eastAsia="仿宋" w:cs="仿宋"/>
                <w:sz w:val="28"/>
              </w:rPr>
            </w:pPr>
            <w:r>
              <w:rPr>
                <w:rFonts w:hint="eastAsia" w:ascii="仿宋" w:hAnsi="仿宋" w:eastAsia="仿宋" w:cs="仿宋"/>
                <w:sz w:val="28"/>
              </w:rPr>
              <w:t>施工单位不履行保修义务或者拖延履行保修义务</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7"/>
              </w:rPr>
            </w:pPr>
          </w:p>
          <w:p>
            <w:pPr>
              <w:pStyle w:val="8"/>
              <w:ind w:left="107" w:right="38"/>
              <w:rPr>
                <w:rFonts w:hint="eastAsia" w:ascii="仿宋" w:hAnsi="仿宋" w:eastAsia="仿宋" w:cs="仿宋"/>
                <w:sz w:val="28"/>
              </w:rPr>
            </w:pPr>
            <w:r>
              <w:rPr>
                <w:rFonts w:hint="eastAsia" w:ascii="仿宋" w:hAnsi="仿宋" w:eastAsia="仿宋" w:cs="仿宋"/>
                <w:sz w:val="28"/>
              </w:rPr>
              <w:t>迟延履行保修义务 30 日以下的且整改到位的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1.《建设工程质量管理条例》</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第六十六条：违反本条例规定，施工单位</w:t>
            </w:r>
          </w:p>
          <w:p>
            <w:pPr>
              <w:pStyle w:val="8"/>
              <w:spacing w:before="1"/>
              <w:ind w:left="107" w:right="92"/>
              <w:jc w:val="both"/>
              <w:rPr>
                <w:rFonts w:hint="eastAsia" w:ascii="仿宋" w:hAnsi="仿宋" w:eastAsia="仿宋" w:cs="仿宋"/>
                <w:sz w:val="28"/>
              </w:rPr>
            </w:pPr>
            <w:r>
              <w:rPr>
                <w:rFonts w:hint="eastAsia" w:ascii="仿宋" w:hAnsi="仿宋" w:eastAsia="仿宋" w:cs="仿宋"/>
                <w:sz w:val="28"/>
              </w:rPr>
              <w:t>不履行保修义务或者拖延履行保修义务的，责令改正，处 10 万元以上 20 万元以下的罚款，并对在保修期内因质量缺陷造成的损失承担赔偿责任。</w:t>
            </w:r>
          </w:p>
          <w:p>
            <w:pPr>
              <w:pStyle w:val="8"/>
              <w:spacing w:line="396"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设行政处罚裁量基准》：拖延履行保修义</w:t>
            </w:r>
          </w:p>
          <w:p>
            <w:pPr>
              <w:pStyle w:val="8"/>
              <w:spacing w:before="1"/>
              <w:ind w:left="107"/>
              <w:jc w:val="both"/>
              <w:rPr>
                <w:rFonts w:hint="eastAsia" w:ascii="仿宋" w:hAnsi="仿宋" w:eastAsia="仿宋" w:cs="仿宋"/>
                <w:sz w:val="28"/>
              </w:rPr>
            </w:pPr>
            <w:r>
              <w:rPr>
                <w:rFonts w:hint="eastAsia" w:ascii="仿宋" w:hAnsi="仿宋" w:eastAsia="仿宋" w:cs="仿宋"/>
                <w:spacing w:val="-38"/>
                <w:sz w:val="28"/>
              </w:rPr>
              <w:t xml:space="preserve">务 </w:t>
            </w:r>
            <w:r>
              <w:rPr>
                <w:rFonts w:hint="eastAsia" w:ascii="仿宋" w:hAnsi="仿宋" w:eastAsia="仿宋" w:cs="仿宋"/>
                <w:sz w:val="28"/>
              </w:rPr>
              <w:t>15</w:t>
            </w:r>
            <w:r>
              <w:rPr>
                <w:rFonts w:hint="eastAsia" w:ascii="仿宋" w:hAnsi="仿宋" w:eastAsia="仿宋" w:cs="仿宋"/>
                <w:spacing w:val="-14"/>
                <w:sz w:val="28"/>
              </w:rPr>
              <w:t xml:space="preserve"> 日以下的，对施工单位处 </w:t>
            </w:r>
            <w:r>
              <w:rPr>
                <w:rFonts w:hint="eastAsia" w:ascii="仿宋" w:hAnsi="仿宋" w:eastAsia="仿宋" w:cs="仿宋"/>
                <w:sz w:val="28"/>
              </w:rPr>
              <w:t>10</w:t>
            </w:r>
            <w:r>
              <w:rPr>
                <w:rFonts w:hint="eastAsia" w:ascii="仿宋" w:hAnsi="仿宋" w:eastAsia="仿宋" w:cs="仿宋"/>
                <w:spacing w:val="-19"/>
                <w:sz w:val="28"/>
              </w:rPr>
              <w:t xml:space="preserve"> 万元以</w:t>
            </w:r>
          </w:p>
          <w:p>
            <w:pPr>
              <w:pStyle w:val="8"/>
              <w:spacing w:line="360" w:lineRule="atLeast"/>
              <w:ind w:left="107" w:right="92"/>
              <w:jc w:val="both"/>
              <w:rPr>
                <w:rFonts w:hint="eastAsia" w:ascii="仿宋" w:hAnsi="仿宋" w:eastAsia="仿宋" w:cs="仿宋"/>
                <w:sz w:val="28"/>
              </w:rPr>
            </w:pPr>
            <w:r>
              <w:rPr>
                <w:rFonts w:hint="eastAsia" w:ascii="仿宋" w:hAnsi="仿宋" w:eastAsia="仿宋" w:cs="仿宋"/>
                <w:spacing w:val="-36"/>
                <w:sz w:val="28"/>
              </w:rPr>
              <w:t xml:space="preserve">上 </w:t>
            </w:r>
            <w:r>
              <w:rPr>
                <w:rFonts w:hint="eastAsia" w:ascii="仿宋" w:hAnsi="仿宋" w:eastAsia="仿宋" w:cs="仿宋"/>
                <w:sz w:val="28"/>
              </w:rPr>
              <w:t>12</w:t>
            </w:r>
            <w:r>
              <w:rPr>
                <w:rFonts w:hint="eastAsia" w:ascii="仿宋" w:hAnsi="仿宋" w:eastAsia="仿宋" w:cs="仿宋"/>
                <w:spacing w:val="-17"/>
                <w:sz w:val="28"/>
              </w:rPr>
              <w:t xml:space="preserve"> 万元以下的罚款；对单位直接负责的</w:t>
            </w:r>
            <w:r>
              <w:rPr>
                <w:rFonts w:hint="eastAsia" w:ascii="仿宋" w:hAnsi="仿宋" w:eastAsia="仿宋" w:cs="仿宋"/>
                <w:spacing w:val="13"/>
                <w:sz w:val="28"/>
              </w:rPr>
              <w:t>主管人员和其他直接责任人员处单位罚款数额百分之五以上百分之六以下的罚</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3"/>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Pr>
                <w:rFonts w:hint="eastAsia" w:ascii="仿宋" w:hAnsi="仿宋" w:eastAsia="仿宋" w:cs="仿宋"/>
                <w:sz w:val="28"/>
              </w:rPr>
            </w:pPr>
            <w:r>
              <w:rPr>
                <w:rFonts w:hint="eastAsia" w:ascii="仿宋" w:hAnsi="仿宋" w:eastAsia="仿宋" w:cs="仿宋"/>
                <w:sz w:val="28"/>
              </w:rPr>
              <w:t>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41"/>
              </w:rPr>
            </w:pPr>
          </w:p>
          <w:p>
            <w:pPr>
              <w:pStyle w:val="8"/>
              <w:ind w:left="325"/>
              <w:rPr>
                <w:rFonts w:hint="eastAsia" w:ascii="仿宋" w:hAnsi="仿宋" w:eastAsia="仿宋" w:cs="仿宋"/>
                <w:sz w:val="28"/>
              </w:rPr>
            </w:pPr>
            <w:r>
              <w:rPr>
                <w:rFonts w:hint="eastAsia" w:ascii="仿宋" w:hAnsi="仿宋" w:eastAsia="仿宋" w:cs="仿宋"/>
                <w:sz w:val="28"/>
              </w:rPr>
              <w:t>16</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
              <w:rPr>
                <w:rFonts w:hint="eastAsia" w:ascii="仿宋" w:hAnsi="仿宋" w:eastAsia="仿宋" w:cs="仿宋"/>
                <w:sz w:val="24"/>
              </w:rPr>
            </w:pPr>
          </w:p>
          <w:p>
            <w:pPr>
              <w:pStyle w:val="8"/>
              <w:ind w:left="106" w:right="96"/>
              <w:jc w:val="both"/>
              <w:rPr>
                <w:rFonts w:hint="eastAsia" w:ascii="仿宋" w:hAnsi="仿宋" w:eastAsia="仿宋" w:cs="仿宋"/>
                <w:sz w:val="28"/>
              </w:rPr>
            </w:pPr>
            <w:r>
              <w:rPr>
                <w:rFonts w:hint="eastAsia" w:ascii="仿宋" w:hAnsi="仿宋" w:eastAsia="仿宋" w:cs="仿宋"/>
                <w:sz w:val="28"/>
              </w:rPr>
              <w:t>工程监理单位与建设单位或施工单位串通，弄虚作假、降低工程质量</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8"/>
              <w:rPr>
                <w:rFonts w:hint="eastAsia" w:ascii="仿宋" w:hAnsi="仿宋" w:eastAsia="仿宋" w:cs="仿宋"/>
                <w:sz w:val="39"/>
              </w:rPr>
            </w:pPr>
          </w:p>
          <w:p>
            <w:pPr>
              <w:pStyle w:val="8"/>
              <w:ind w:left="107" w:right="96"/>
              <w:jc w:val="both"/>
              <w:rPr>
                <w:rFonts w:hint="eastAsia" w:ascii="仿宋" w:hAnsi="仿宋" w:eastAsia="仿宋" w:cs="仿宋"/>
                <w:sz w:val="28"/>
              </w:rPr>
            </w:pPr>
            <w:r>
              <w:rPr>
                <w:rFonts w:hint="eastAsia" w:ascii="仿宋" w:hAnsi="仿宋" w:eastAsia="仿宋" w:cs="仿宋"/>
                <w:spacing w:val="6"/>
                <w:sz w:val="28"/>
              </w:rPr>
              <w:t>初次违法， 危害后果轻</w:t>
            </w:r>
            <w:r>
              <w:rPr>
                <w:rFonts w:hint="eastAsia" w:ascii="仿宋" w:hAnsi="仿宋" w:eastAsia="仿宋" w:cs="仿宋"/>
                <w:spacing w:val="-9"/>
                <w:sz w:val="28"/>
              </w:rPr>
              <w:t>微，主动消除或减轻危害</w:t>
            </w:r>
            <w:r>
              <w:rPr>
                <w:rFonts w:hint="eastAsia" w:ascii="仿宋" w:hAnsi="仿宋" w:eastAsia="仿宋" w:cs="仿宋"/>
                <w:spacing w:val="-2"/>
                <w:sz w:val="28"/>
              </w:rPr>
              <w:t>后果的</w:t>
            </w:r>
          </w:p>
        </w:tc>
        <w:tc>
          <w:tcPr>
            <w:tcW w:w="5250" w:type="dxa"/>
          </w:tcPr>
          <w:p>
            <w:pPr>
              <w:pStyle w:val="8"/>
              <w:spacing w:line="398"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1.《建设工程质量管理条例》</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第六十七条：工程监理单位有下列行为之</w:t>
            </w:r>
          </w:p>
          <w:p>
            <w:pPr>
              <w:pStyle w:val="8"/>
              <w:spacing w:before="1"/>
              <w:ind w:left="107" w:right="90"/>
              <w:rPr>
                <w:rFonts w:hint="eastAsia" w:ascii="仿宋" w:hAnsi="仿宋" w:eastAsia="仿宋" w:cs="仿宋"/>
                <w:sz w:val="28"/>
              </w:rPr>
            </w:pPr>
            <w:r>
              <w:rPr>
                <w:rFonts w:hint="eastAsia" w:ascii="仿宋" w:hAnsi="仿宋" w:eastAsia="仿宋" w:cs="仿宋"/>
                <w:spacing w:val="-23"/>
                <w:sz w:val="28"/>
              </w:rPr>
              <w:t xml:space="preserve">一的，责令改正，处 </w:t>
            </w:r>
            <w:r>
              <w:rPr>
                <w:rFonts w:hint="eastAsia" w:ascii="仿宋" w:hAnsi="仿宋" w:eastAsia="仿宋" w:cs="仿宋"/>
                <w:sz w:val="28"/>
              </w:rPr>
              <w:t>50</w:t>
            </w:r>
            <w:r>
              <w:rPr>
                <w:rFonts w:hint="eastAsia" w:ascii="仿宋" w:hAnsi="仿宋" w:eastAsia="仿宋" w:cs="仿宋"/>
                <w:spacing w:val="-26"/>
                <w:sz w:val="28"/>
              </w:rPr>
              <w:t xml:space="preserve"> 万元以上 </w:t>
            </w:r>
            <w:r>
              <w:rPr>
                <w:rFonts w:hint="eastAsia" w:ascii="仿宋" w:hAnsi="仿宋" w:eastAsia="仿宋" w:cs="仿宋"/>
                <w:sz w:val="28"/>
              </w:rPr>
              <w:t>100</w:t>
            </w:r>
            <w:r>
              <w:rPr>
                <w:rFonts w:hint="eastAsia" w:ascii="仿宋" w:hAnsi="仿宋" w:eastAsia="仿宋" w:cs="仿宋"/>
                <w:spacing w:val="-24"/>
                <w:sz w:val="28"/>
              </w:rPr>
              <w:t xml:space="preserve"> 万元</w:t>
            </w:r>
            <w:r>
              <w:rPr>
                <w:rFonts w:hint="eastAsia" w:ascii="仿宋" w:hAnsi="仿宋" w:eastAsia="仿宋" w:cs="仿宋"/>
                <w:spacing w:val="-6"/>
                <w:sz w:val="28"/>
              </w:rPr>
              <w:t>以下的罚款，降低资质等级或者吊销资质</w:t>
            </w:r>
            <w:r>
              <w:rPr>
                <w:rFonts w:hint="eastAsia" w:ascii="仿宋" w:hAnsi="仿宋" w:eastAsia="仿宋" w:cs="仿宋"/>
                <w:spacing w:val="-4"/>
                <w:sz w:val="28"/>
              </w:rPr>
              <w:t>证书；有违法所得的，予以没收；造成损</w:t>
            </w:r>
            <w:r>
              <w:rPr>
                <w:rFonts w:hint="eastAsia" w:ascii="仿宋" w:hAnsi="仿宋" w:eastAsia="仿宋" w:cs="仿宋"/>
                <w:spacing w:val="-3"/>
                <w:sz w:val="28"/>
              </w:rPr>
              <w:t>失的，承担连带赔偿责任：</w:t>
            </w:r>
            <w:r>
              <w:rPr>
                <w:rFonts w:hint="eastAsia" w:ascii="仿宋" w:hAnsi="仿宋" w:eastAsia="仿宋" w:cs="仿宋"/>
                <w:sz w:val="28"/>
              </w:rPr>
              <w:t>（</w:t>
            </w:r>
            <w:r>
              <w:rPr>
                <w:rFonts w:hint="eastAsia" w:ascii="仿宋" w:hAnsi="仿宋" w:eastAsia="仿宋" w:cs="仿宋"/>
                <w:spacing w:val="-3"/>
                <w:sz w:val="28"/>
              </w:rPr>
              <w:t>一）</w:t>
            </w:r>
            <w:r>
              <w:rPr>
                <w:rFonts w:hint="eastAsia" w:ascii="仿宋" w:hAnsi="仿宋" w:eastAsia="仿宋" w:cs="仿宋"/>
                <w:spacing w:val="-2"/>
                <w:sz w:val="28"/>
              </w:rPr>
              <w:t>与建设</w:t>
            </w:r>
            <w:r>
              <w:rPr>
                <w:rFonts w:hint="eastAsia" w:ascii="仿宋" w:hAnsi="仿宋" w:eastAsia="仿宋" w:cs="仿宋"/>
                <w:spacing w:val="-5"/>
                <w:sz w:val="28"/>
              </w:rPr>
              <w:t>单位或者施工单位串通，弄虚作假、降低</w:t>
            </w:r>
            <w:r>
              <w:rPr>
                <w:rFonts w:hint="eastAsia" w:ascii="仿宋" w:hAnsi="仿宋" w:eastAsia="仿宋" w:cs="仿宋"/>
                <w:spacing w:val="-11"/>
                <w:sz w:val="28"/>
              </w:rPr>
              <w:t>工程质量的；</w:t>
            </w:r>
            <w:r>
              <w:rPr>
                <w:rFonts w:hint="eastAsia" w:ascii="仿宋" w:hAnsi="仿宋" w:eastAsia="仿宋" w:cs="仿宋"/>
                <w:spacing w:val="-50"/>
                <w:sz w:val="28"/>
              </w:rPr>
              <w:t>（</w:t>
            </w:r>
            <w:r>
              <w:rPr>
                <w:rFonts w:hint="eastAsia" w:ascii="仿宋" w:hAnsi="仿宋" w:eastAsia="仿宋" w:cs="仿宋"/>
                <w:sz w:val="28"/>
              </w:rPr>
              <w:t>二</w:t>
            </w:r>
            <w:r>
              <w:rPr>
                <w:rFonts w:hint="eastAsia" w:ascii="仿宋" w:hAnsi="仿宋" w:eastAsia="仿宋" w:cs="仿宋"/>
                <w:spacing w:val="-51"/>
                <w:sz w:val="28"/>
              </w:rPr>
              <w:t>）</w:t>
            </w:r>
            <w:r>
              <w:rPr>
                <w:rFonts w:hint="eastAsia" w:ascii="仿宋" w:hAnsi="仿宋" w:eastAsia="仿宋" w:cs="仿宋"/>
                <w:spacing w:val="-3"/>
                <w:sz w:val="28"/>
              </w:rPr>
              <w:t>将不合格的建设工程</w:t>
            </w:r>
            <w:r>
              <w:rPr>
                <w:rFonts w:hint="eastAsia" w:ascii="仿宋" w:hAnsi="仿宋" w:eastAsia="仿宋" w:cs="仿宋"/>
                <w:spacing w:val="-4"/>
                <w:sz w:val="28"/>
              </w:rPr>
              <w:t>建筑材料、建筑构配件和设备按照合格签</w:t>
            </w:r>
            <w:r>
              <w:rPr>
                <w:rFonts w:hint="eastAsia" w:ascii="仿宋" w:hAnsi="仿宋" w:eastAsia="仿宋" w:cs="仿宋"/>
                <w:spacing w:val="-3"/>
                <w:sz w:val="28"/>
              </w:rPr>
              <w:t>字的。</w:t>
            </w:r>
          </w:p>
          <w:p>
            <w:pPr>
              <w:pStyle w:val="8"/>
              <w:spacing w:line="401"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设行政处罚裁量基准》：初次违法，危害</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pacing w:val="-3"/>
                <w:sz w:val="28"/>
              </w:rPr>
              <w:t xml:space="preserve">后果轻微，主动消除或减轻危害后果的， </w:t>
            </w:r>
            <w:r>
              <w:rPr>
                <w:rFonts w:hint="eastAsia" w:ascii="仿宋" w:hAnsi="仿宋" w:eastAsia="仿宋" w:cs="仿宋"/>
                <w:spacing w:val="-23"/>
                <w:sz w:val="28"/>
              </w:rPr>
              <w:t xml:space="preserve">责令改正，处 </w:t>
            </w:r>
            <w:r>
              <w:rPr>
                <w:rFonts w:hint="eastAsia" w:ascii="仿宋" w:hAnsi="仿宋" w:eastAsia="仿宋" w:cs="仿宋"/>
                <w:sz w:val="28"/>
              </w:rPr>
              <w:t>50</w:t>
            </w:r>
            <w:r>
              <w:rPr>
                <w:rFonts w:hint="eastAsia" w:ascii="仿宋" w:hAnsi="仿宋" w:eastAsia="仿宋" w:cs="仿宋"/>
                <w:spacing w:val="-16"/>
                <w:sz w:val="28"/>
              </w:rPr>
              <w:t xml:space="preserve"> 万元的罚款；没收违法所</w:t>
            </w:r>
            <w:r>
              <w:rPr>
                <w:rFonts w:hint="eastAsia" w:ascii="仿宋" w:hAnsi="仿宋" w:eastAsia="仿宋" w:cs="仿宋"/>
                <w:spacing w:val="-6"/>
                <w:sz w:val="28"/>
              </w:rPr>
              <w:t>得；对单位直接负责的主管人员和其他直</w:t>
            </w:r>
            <w:r>
              <w:rPr>
                <w:rFonts w:hint="eastAsia" w:ascii="仿宋" w:hAnsi="仿宋" w:eastAsia="仿宋" w:cs="仿宋"/>
                <w:spacing w:val="13"/>
                <w:sz w:val="28"/>
              </w:rPr>
              <w:t>接责任人员处单位罚款数额百分之五以</w:t>
            </w:r>
            <w:r>
              <w:rPr>
                <w:rFonts w:hint="eastAsia" w:ascii="仿宋" w:hAnsi="仿宋" w:eastAsia="仿宋" w:cs="仿宋"/>
                <w:spacing w:val="-1"/>
                <w:sz w:val="28"/>
              </w:rPr>
              <w:t>上百分之六以下的罚款。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8"/>
              <w:rPr>
                <w:rFonts w:hint="eastAsia" w:ascii="仿宋" w:hAnsi="仿宋" w:eastAsia="仿宋" w:cs="仿宋"/>
                <w:sz w:val="39"/>
              </w:rPr>
            </w:pPr>
          </w:p>
          <w:p>
            <w:pPr>
              <w:pStyle w:val="8"/>
              <w:ind w:left="-247"/>
              <w:rPr>
                <w:rFonts w:hint="eastAsia" w:ascii="仿宋" w:hAnsi="仿宋" w:eastAsia="仿宋" w:cs="仿宋"/>
                <w:sz w:val="28"/>
              </w:rPr>
            </w:pPr>
            <w:r>
              <w:rPr>
                <w:rFonts w:hint="eastAsia" w:ascii="仿宋" w:hAnsi="仿宋" w:eastAsia="仿宋" w:cs="仿宋"/>
                <w:w w:val="100"/>
                <w:sz w:val="28"/>
              </w:rPr>
              <w:t>、</w:t>
            </w:r>
          </w:p>
          <w:p>
            <w:pPr>
              <w:pStyle w:val="8"/>
              <w:spacing w:before="2"/>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22" w:type="dxa"/>
          </w:tcPr>
          <w:p>
            <w:pPr>
              <w:pStyle w:val="8"/>
              <w:spacing w:before="11"/>
              <w:rPr>
                <w:rFonts w:hint="eastAsia" w:ascii="仿宋" w:hAnsi="仿宋" w:eastAsia="仿宋" w:cs="仿宋"/>
                <w:sz w:val="39"/>
              </w:rPr>
            </w:pPr>
          </w:p>
          <w:p>
            <w:pPr>
              <w:pStyle w:val="8"/>
              <w:ind w:left="323"/>
              <w:rPr>
                <w:rFonts w:hint="eastAsia" w:ascii="仿宋" w:hAnsi="仿宋" w:eastAsia="仿宋" w:cs="仿宋"/>
                <w:sz w:val="28"/>
              </w:rPr>
            </w:pPr>
            <w:r>
              <w:rPr>
                <w:rFonts w:hint="eastAsia" w:ascii="仿宋" w:hAnsi="仿宋" w:eastAsia="仿宋" w:cs="仿宋"/>
                <w:sz w:val="28"/>
              </w:rPr>
              <w:t>17</w:t>
            </w:r>
          </w:p>
        </w:tc>
        <w:tc>
          <w:tcPr>
            <w:tcW w:w="2572" w:type="dxa"/>
          </w:tcPr>
          <w:p>
            <w:pPr>
              <w:pStyle w:val="8"/>
              <w:spacing w:before="99"/>
              <w:ind w:left="106" w:right="96"/>
              <w:jc w:val="both"/>
              <w:rPr>
                <w:rFonts w:hint="eastAsia" w:ascii="仿宋" w:hAnsi="仿宋" w:eastAsia="仿宋" w:cs="仿宋"/>
                <w:sz w:val="28"/>
              </w:rPr>
            </w:pPr>
            <w:r>
              <w:rPr>
                <w:rFonts w:hint="eastAsia" w:ascii="仿宋" w:hAnsi="仿宋" w:eastAsia="仿宋" w:cs="仿宋"/>
                <w:sz w:val="28"/>
              </w:rPr>
              <w:t>工程监理单位将不合格的建设工程、建筑材料、建筑构</w:t>
            </w:r>
          </w:p>
        </w:tc>
        <w:tc>
          <w:tcPr>
            <w:tcW w:w="3257" w:type="dxa"/>
          </w:tcPr>
          <w:p>
            <w:pPr>
              <w:pStyle w:val="8"/>
              <w:spacing w:before="3"/>
              <w:rPr>
                <w:rFonts w:hint="eastAsia" w:ascii="仿宋" w:hAnsi="仿宋" w:eastAsia="仿宋" w:cs="仿宋"/>
                <w:sz w:val="24"/>
              </w:rPr>
            </w:pPr>
          </w:p>
          <w:p>
            <w:pPr>
              <w:pStyle w:val="8"/>
              <w:ind w:left="107" w:right="38"/>
              <w:rPr>
                <w:rFonts w:hint="eastAsia" w:ascii="仿宋" w:hAnsi="仿宋" w:eastAsia="仿宋" w:cs="仿宋"/>
                <w:sz w:val="28"/>
              </w:rPr>
            </w:pPr>
            <w:r>
              <w:rPr>
                <w:rFonts w:hint="eastAsia" w:ascii="仿宋" w:hAnsi="仿宋" w:eastAsia="仿宋" w:cs="仿宋"/>
                <w:sz w:val="28"/>
              </w:rPr>
              <w:t>危害后果轻微，主动消除或减轻危害后果的</w:t>
            </w:r>
          </w:p>
        </w:tc>
        <w:tc>
          <w:tcPr>
            <w:tcW w:w="5250" w:type="dxa"/>
          </w:tcPr>
          <w:p>
            <w:pPr>
              <w:pStyle w:val="8"/>
              <w:spacing w:before="37" w:line="220" w:lineRule="auto"/>
              <w:ind w:left="107" w:right="90"/>
              <w:jc w:val="both"/>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1.《建设工程质量管理条例》</w:t>
            </w:r>
            <w:r>
              <w:rPr>
                <w:rFonts w:hint="eastAsia" w:ascii="仿宋" w:hAnsi="仿宋" w:eastAsia="仿宋" w:cs="仿宋"/>
                <w:spacing w:val="-4"/>
                <w:sz w:val="28"/>
              </w:rPr>
              <w:t>第六十七条：工程监理单位有下列行为之</w:t>
            </w:r>
            <w:r>
              <w:rPr>
                <w:rFonts w:hint="eastAsia" w:ascii="仿宋" w:hAnsi="仿宋" w:eastAsia="仿宋" w:cs="仿宋"/>
                <w:spacing w:val="-23"/>
                <w:sz w:val="28"/>
              </w:rPr>
              <w:t xml:space="preserve">一的，责令改正，处 </w:t>
            </w:r>
            <w:r>
              <w:rPr>
                <w:rFonts w:hint="eastAsia" w:ascii="仿宋" w:hAnsi="仿宋" w:eastAsia="仿宋" w:cs="仿宋"/>
                <w:sz w:val="28"/>
              </w:rPr>
              <w:t>50</w:t>
            </w:r>
            <w:r>
              <w:rPr>
                <w:rFonts w:hint="eastAsia" w:ascii="仿宋" w:hAnsi="仿宋" w:eastAsia="仿宋" w:cs="仿宋"/>
                <w:spacing w:val="-26"/>
                <w:sz w:val="28"/>
              </w:rPr>
              <w:t xml:space="preserve"> 万元以上 </w:t>
            </w:r>
            <w:r>
              <w:rPr>
                <w:rFonts w:hint="eastAsia" w:ascii="仿宋" w:hAnsi="仿宋" w:eastAsia="仿宋" w:cs="仿宋"/>
                <w:sz w:val="28"/>
              </w:rPr>
              <w:t>100</w:t>
            </w:r>
            <w:r>
              <w:rPr>
                <w:rFonts w:hint="eastAsia" w:ascii="仿宋" w:hAnsi="仿宋" w:eastAsia="仿宋" w:cs="仿宋"/>
                <w:spacing w:val="-24"/>
                <w:sz w:val="28"/>
              </w:rPr>
              <w:t xml:space="preserve"> 万元</w:t>
            </w:r>
          </w:p>
        </w:tc>
        <w:tc>
          <w:tcPr>
            <w:tcW w:w="2173" w:type="dxa"/>
          </w:tcPr>
          <w:p>
            <w:pPr>
              <w:pStyle w:val="8"/>
              <w:spacing w:before="11"/>
              <w:rPr>
                <w:rFonts w:hint="eastAsia" w:ascii="仿宋" w:hAnsi="仿宋" w:eastAsia="仿宋" w:cs="仿宋"/>
                <w:sz w:val="39"/>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0" w:hRule="atLeast"/>
        </w:trPr>
        <w:tc>
          <w:tcPr>
            <w:tcW w:w="922" w:type="dxa"/>
          </w:tcPr>
          <w:p>
            <w:pPr>
              <w:pStyle w:val="8"/>
              <w:rPr>
                <w:rFonts w:hint="eastAsia" w:ascii="仿宋" w:hAnsi="仿宋" w:eastAsia="仿宋" w:cs="仿宋"/>
                <w:sz w:val="28"/>
              </w:rPr>
            </w:pPr>
          </w:p>
        </w:tc>
        <w:tc>
          <w:tcPr>
            <w:tcW w:w="2572" w:type="dxa"/>
          </w:tcPr>
          <w:p>
            <w:pPr>
              <w:pStyle w:val="8"/>
              <w:spacing w:before="9"/>
              <w:ind w:left="106" w:right="96"/>
              <w:rPr>
                <w:rFonts w:hint="eastAsia" w:ascii="仿宋" w:hAnsi="仿宋" w:eastAsia="仿宋" w:cs="仿宋"/>
                <w:sz w:val="28"/>
              </w:rPr>
            </w:pPr>
            <w:r>
              <w:rPr>
                <w:rFonts w:hint="eastAsia" w:ascii="仿宋" w:hAnsi="仿宋" w:eastAsia="仿宋" w:cs="仿宋"/>
                <w:sz w:val="28"/>
              </w:rPr>
              <w:t>配件和设备按合格签字</w:t>
            </w:r>
          </w:p>
        </w:tc>
        <w:tc>
          <w:tcPr>
            <w:tcW w:w="3257" w:type="dxa"/>
          </w:tcPr>
          <w:p>
            <w:pPr>
              <w:pStyle w:val="8"/>
              <w:rPr>
                <w:rFonts w:hint="eastAsia" w:ascii="仿宋" w:hAnsi="仿宋" w:eastAsia="仿宋" w:cs="仿宋"/>
                <w:sz w:val="28"/>
              </w:rPr>
            </w:pPr>
          </w:p>
        </w:tc>
        <w:tc>
          <w:tcPr>
            <w:tcW w:w="5250" w:type="dxa"/>
          </w:tcPr>
          <w:p>
            <w:pPr>
              <w:pStyle w:val="8"/>
              <w:spacing w:before="9"/>
              <w:ind w:left="107" w:right="95"/>
              <w:jc w:val="both"/>
              <w:rPr>
                <w:rFonts w:hint="eastAsia" w:ascii="仿宋" w:hAnsi="仿宋" w:eastAsia="仿宋" w:cs="仿宋"/>
                <w:sz w:val="28"/>
              </w:rPr>
            </w:pPr>
            <w:r>
              <w:rPr>
                <w:rFonts w:hint="eastAsia" w:ascii="仿宋" w:hAnsi="仿宋" w:eastAsia="仿宋" w:cs="仿宋"/>
                <w:spacing w:val="-4"/>
                <w:sz w:val="28"/>
              </w:rPr>
              <w:t>以下的罚款，降低资质等级或者吊销资质</w:t>
            </w:r>
            <w:r>
              <w:rPr>
                <w:rFonts w:hint="eastAsia" w:ascii="仿宋" w:hAnsi="仿宋" w:eastAsia="仿宋" w:cs="仿宋"/>
                <w:spacing w:val="-3"/>
                <w:sz w:val="28"/>
              </w:rPr>
              <w:t>证书；有违法所得的，予以没收；造成损失的，承担连带赔偿责任：</w:t>
            </w:r>
            <w:r>
              <w:rPr>
                <w:rFonts w:hint="eastAsia" w:ascii="仿宋" w:hAnsi="仿宋" w:eastAsia="仿宋" w:cs="仿宋"/>
                <w:sz w:val="28"/>
              </w:rPr>
              <w:t>（</w:t>
            </w:r>
            <w:r>
              <w:rPr>
                <w:rFonts w:hint="eastAsia" w:ascii="仿宋" w:hAnsi="仿宋" w:eastAsia="仿宋" w:cs="仿宋"/>
                <w:spacing w:val="-3"/>
                <w:sz w:val="28"/>
              </w:rPr>
              <w:t>一）</w:t>
            </w:r>
            <w:r>
              <w:rPr>
                <w:rFonts w:hint="eastAsia" w:ascii="仿宋" w:hAnsi="仿宋" w:eastAsia="仿宋" w:cs="仿宋"/>
                <w:spacing w:val="-2"/>
                <w:sz w:val="28"/>
              </w:rPr>
              <w:t>与建设</w:t>
            </w:r>
            <w:r>
              <w:rPr>
                <w:rFonts w:hint="eastAsia" w:ascii="仿宋" w:hAnsi="仿宋" w:eastAsia="仿宋" w:cs="仿宋"/>
                <w:spacing w:val="-5"/>
                <w:sz w:val="28"/>
              </w:rPr>
              <w:t>单位或者施工单位串通，弄虚作假、降低</w:t>
            </w:r>
            <w:r>
              <w:rPr>
                <w:rFonts w:hint="eastAsia" w:ascii="仿宋" w:hAnsi="仿宋" w:eastAsia="仿宋" w:cs="仿宋"/>
                <w:spacing w:val="-4"/>
                <w:sz w:val="28"/>
              </w:rPr>
              <w:t>工程质量的；将不合格的建设工程、建筑</w:t>
            </w:r>
            <w:r>
              <w:rPr>
                <w:rFonts w:hint="eastAsia" w:ascii="仿宋" w:hAnsi="仿宋" w:eastAsia="仿宋" w:cs="仿宋"/>
                <w:spacing w:val="13"/>
                <w:sz w:val="28"/>
              </w:rPr>
              <w:t>材料、建筑构配件和设备按照合格签字的。</w:t>
            </w:r>
          </w:p>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设行政处罚裁量基准》：危害后果轻微，</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pacing w:val="-3"/>
                <w:sz w:val="28"/>
              </w:rPr>
              <w:t xml:space="preserve">主动消除或减轻危害后果的，责令改正， </w:t>
            </w:r>
            <w:r>
              <w:rPr>
                <w:rFonts w:hint="eastAsia" w:ascii="仿宋" w:hAnsi="仿宋" w:eastAsia="仿宋" w:cs="仿宋"/>
                <w:spacing w:val="-38"/>
                <w:sz w:val="28"/>
              </w:rPr>
              <w:t xml:space="preserve">处 </w:t>
            </w:r>
            <w:r>
              <w:rPr>
                <w:rFonts w:hint="eastAsia" w:ascii="仿宋" w:hAnsi="仿宋" w:eastAsia="仿宋" w:cs="仿宋"/>
                <w:sz w:val="28"/>
              </w:rPr>
              <w:t>50</w:t>
            </w:r>
            <w:r>
              <w:rPr>
                <w:rFonts w:hint="eastAsia" w:ascii="仿宋" w:hAnsi="仿宋" w:eastAsia="仿宋" w:cs="仿宋"/>
                <w:spacing w:val="-17"/>
                <w:sz w:val="28"/>
              </w:rPr>
              <w:t xml:space="preserve"> 万元的罚款；没收违法所得；对单位</w:t>
            </w:r>
            <w:r>
              <w:rPr>
                <w:rFonts w:hint="eastAsia" w:ascii="仿宋" w:hAnsi="仿宋" w:eastAsia="仿宋" w:cs="仿宋"/>
                <w:spacing w:val="13"/>
                <w:sz w:val="28"/>
              </w:rPr>
              <w:t>直接负责的主管人员和其他直接责任人员处单位罚款数额百分之五以上百分之</w:t>
            </w:r>
            <w:r>
              <w:rPr>
                <w:rFonts w:hint="eastAsia" w:ascii="仿宋" w:hAnsi="仿宋" w:eastAsia="仿宋" w:cs="仿宋"/>
                <w:sz w:val="28"/>
              </w:rPr>
              <w:t>六以下的罚款。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9"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5"/>
              <w:ind w:left="119" w:right="110"/>
              <w:jc w:val="center"/>
              <w:rPr>
                <w:rFonts w:hint="eastAsia" w:ascii="仿宋" w:hAnsi="仿宋" w:eastAsia="仿宋" w:cs="仿宋"/>
                <w:sz w:val="28"/>
              </w:rPr>
            </w:pPr>
            <w:r>
              <w:rPr>
                <w:rFonts w:hint="eastAsia" w:ascii="仿宋" w:hAnsi="仿宋" w:eastAsia="仿宋" w:cs="仿宋"/>
                <w:sz w:val="28"/>
              </w:rPr>
              <w:t>18</w:t>
            </w:r>
          </w:p>
        </w:tc>
        <w:tc>
          <w:tcPr>
            <w:tcW w:w="2572" w:type="dxa"/>
          </w:tcPr>
          <w:p>
            <w:pPr>
              <w:pStyle w:val="8"/>
              <w:ind w:left="106" w:right="96"/>
              <w:jc w:val="both"/>
              <w:rPr>
                <w:rFonts w:hint="eastAsia" w:ascii="仿宋" w:hAnsi="仿宋" w:eastAsia="仿宋" w:cs="仿宋"/>
                <w:sz w:val="28"/>
              </w:rPr>
            </w:pPr>
            <w:r>
              <w:rPr>
                <w:rFonts w:hint="eastAsia" w:ascii="仿宋" w:hAnsi="仿宋" w:eastAsia="仿宋" w:cs="仿宋"/>
                <w:spacing w:val="10"/>
                <w:sz w:val="28"/>
              </w:rPr>
              <w:t>工程监理单位与被监理工程的施工承包单位以及建筑材料、建筑构配件和设备供应单位有隶属关系或者其他利害关系承担该项建</w:t>
            </w:r>
          </w:p>
          <w:p>
            <w:pPr>
              <w:pStyle w:val="8"/>
              <w:spacing w:before="9" w:line="330" w:lineRule="exact"/>
              <w:ind w:left="106"/>
              <w:rPr>
                <w:rFonts w:hint="eastAsia" w:ascii="仿宋" w:hAnsi="仿宋" w:eastAsia="仿宋" w:cs="仿宋"/>
                <w:sz w:val="28"/>
              </w:rPr>
            </w:pPr>
            <w:r>
              <w:rPr>
                <w:rFonts w:hint="eastAsia" w:ascii="仿宋" w:hAnsi="仿宋" w:eastAsia="仿宋" w:cs="仿宋"/>
                <w:spacing w:val="-3"/>
                <w:sz w:val="28"/>
              </w:rPr>
              <w:t>设工程的监理业务</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3"/>
              </w:rPr>
            </w:pPr>
          </w:p>
          <w:p>
            <w:pPr>
              <w:pStyle w:val="8"/>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1.《建设工程质量管理条例》</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第六十八条：违反本条例规定，工程监理</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13"/>
                <w:sz w:val="28"/>
              </w:rPr>
              <w:t>单位与被监理工程的施工承包单位以及</w:t>
            </w:r>
            <w:r>
              <w:rPr>
                <w:rFonts w:hint="eastAsia" w:ascii="仿宋" w:hAnsi="仿宋" w:eastAsia="仿宋" w:cs="仿宋"/>
                <w:spacing w:val="-4"/>
                <w:sz w:val="28"/>
              </w:rPr>
              <w:t>建筑材料、建筑构配件和设备供应单位有</w:t>
            </w:r>
            <w:r>
              <w:rPr>
                <w:rFonts w:hint="eastAsia" w:ascii="仿宋" w:hAnsi="仿宋" w:eastAsia="仿宋" w:cs="仿宋"/>
                <w:spacing w:val="13"/>
                <w:sz w:val="28"/>
              </w:rPr>
              <w:t>隶属关系或者其他利害关系承担该项建</w:t>
            </w:r>
            <w:r>
              <w:rPr>
                <w:rFonts w:hint="eastAsia" w:ascii="仿宋" w:hAnsi="仿宋" w:eastAsia="仿宋" w:cs="仿宋"/>
                <w:spacing w:val="-7"/>
                <w:sz w:val="28"/>
              </w:rPr>
              <w:t xml:space="preserve">设工程的监理业务的，责令改正，处 </w:t>
            </w:r>
            <w:r>
              <w:rPr>
                <w:rFonts w:hint="eastAsia" w:ascii="仿宋" w:hAnsi="仿宋" w:eastAsia="仿宋" w:cs="仿宋"/>
                <w:sz w:val="28"/>
              </w:rPr>
              <w:t>5</w:t>
            </w:r>
            <w:r>
              <w:rPr>
                <w:rFonts w:hint="eastAsia" w:ascii="仿宋" w:hAnsi="仿宋" w:eastAsia="仿宋" w:cs="仿宋"/>
                <w:spacing w:val="-36"/>
                <w:sz w:val="28"/>
              </w:rPr>
              <w:t xml:space="preserve"> 万</w:t>
            </w:r>
          </w:p>
          <w:p>
            <w:pPr>
              <w:pStyle w:val="8"/>
              <w:spacing w:before="4" w:line="360" w:lineRule="atLeast"/>
              <w:ind w:left="107" w:right="92"/>
              <w:jc w:val="both"/>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10</w:t>
            </w:r>
            <w:r>
              <w:rPr>
                <w:rFonts w:hint="eastAsia" w:ascii="仿宋" w:hAnsi="仿宋" w:eastAsia="仿宋" w:cs="仿宋"/>
                <w:spacing w:val="-19"/>
                <w:sz w:val="28"/>
              </w:rPr>
              <w:t xml:space="preserve"> 万元以下的罚款，降低资质等级</w:t>
            </w:r>
            <w:r>
              <w:rPr>
                <w:rFonts w:hint="eastAsia" w:ascii="仿宋" w:hAnsi="仿宋" w:eastAsia="仿宋" w:cs="仿宋"/>
                <w:spacing w:val="-4"/>
                <w:sz w:val="28"/>
              </w:rPr>
              <w:t>或者吊销资质证书；有违法所得的，予以</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5"/>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line="313" w:lineRule="exact"/>
              <w:ind w:left="107"/>
              <w:rPr>
                <w:rFonts w:hint="eastAsia" w:ascii="仿宋" w:hAnsi="仿宋" w:eastAsia="仿宋" w:cs="仿宋"/>
                <w:sz w:val="28"/>
              </w:rPr>
            </w:pPr>
            <w:r>
              <w:rPr>
                <w:rFonts w:hint="eastAsia" w:ascii="仿宋" w:hAnsi="仿宋" w:eastAsia="仿宋" w:cs="仿宋"/>
                <w:sz w:val="28"/>
              </w:rPr>
              <w:t>没收。</w:t>
            </w:r>
          </w:p>
          <w:p>
            <w:pPr>
              <w:pStyle w:val="8"/>
              <w:spacing w:before="10" w:line="204" w:lineRule="auto"/>
              <w:ind w:left="107" w:right="86"/>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r>
              <w:rPr>
                <w:rFonts w:hint="eastAsia" w:ascii="仿宋" w:hAnsi="仿宋" w:eastAsia="仿宋" w:cs="仿宋"/>
                <w:sz w:val="28"/>
              </w:rPr>
              <w:t>设行政处罚裁量基准》：未造成危害后果</w:t>
            </w:r>
          </w:p>
          <w:p>
            <w:pPr>
              <w:pStyle w:val="8"/>
              <w:spacing w:before="12" w:line="360" w:lineRule="atLeast"/>
              <w:ind w:left="107" w:right="95"/>
              <w:jc w:val="both"/>
              <w:rPr>
                <w:rFonts w:hint="eastAsia" w:ascii="仿宋" w:hAnsi="仿宋" w:eastAsia="仿宋" w:cs="仿宋"/>
                <w:sz w:val="28"/>
              </w:rPr>
            </w:pPr>
            <w:r>
              <w:rPr>
                <w:rFonts w:hint="eastAsia" w:ascii="仿宋" w:hAnsi="仿宋" w:eastAsia="仿宋" w:cs="仿宋"/>
                <w:spacing w:val="-4"/>
                <w:sz w:val="28"/>
              </w:rPr>
              <w:t>或造成轻微危害后果的，对工程监理单位</w:t>
            </w:r>
            <w:r>
              <w:rPr>
                <w:rFonts w:hint="eastAsia" w:ascii="仿宋" w:hAnsi="仿宋" w:eastAsia="仿宋" w:cs="仿宋"/>
                <w:spacing w:val="-39"/>
                <w:sz w:val="28"/>
              </w:rPr>
              <w:t xml:space="preserve">处 </w:t>
            </w:r>
            <w:r>
              <w:rPr>
                <w:rFonts w:hint="eastAsia" w:ascii="仿宋" w:hAnsi="仿宋" w:eastAsia="仿宋" w:cs="仿宋"/>
                <w:sz w:val="28"/>
              </w:rPr>
              <w:t>5</w:t>
            </w:r>
            <w:r>
              <w:rPr>
                <w:rFonts w:hint="eastAsia" w:ascii="仿宋" w:hAnsi="仿宋" w:eastAsia="仿宋" w:cs="仿宋"/>
                <w:spacing w:val="-26"/>
                <w:sz w:val="28"/>
              </w:rPr>
              <w:t xml:space="preserve"> 万元以上 </w:t>
            </w:r>
            <w:r>
              <w:rPr>
                <w:rFonts w:hint="eastAsia" w:ascii="仿宋" w:hAnsi="仿宋" w:eastAsia="仿宋" w:cs="仿宋"/>
                <w:sz w:val="28"/>
              </w:rPr>
              <w:t>6</w:t>
            </w:r>
            <w:r>
              <w:rPr>
                <w:rFonts w:hint="eastAsia" w:ascii="仿宋" w:hAnsi="仿宋" w:eastAsia="仿宋" w:cs="仿宋"/>
                <w:spacing w:val="-9"/>
                <w:sz w:val="28"/>
              </w:rPr>
              <w:t xml:space="preserve"> 万元以下的罚款；对单位</w:t>
            </w:r>
            <w:r>
              <w:rPr>
                <w:rFonts w:hint="eastAsia" w:ascii="仿宋" w:hAnsi="仿宋" w:eastAsia="仿宋" w:cs="仿宋"/>
                <w:spacing w:val="13"/>
                <w:sz w:val="28"/>
              </w:rPr>
              <w:t>直接负责的主管人员和其他直接责任人员处单位罚款数额百分之五以上百分之</w:t>
            </w:r>
            <w:r>
              <w:rPr>
                <w:rFonts w:hint="eastAsia" w:ascii="仿宋" w:hAnsi="仿宋" w:eastAsia="仿宋" w:cs="仿宋"/>
                <w:spacing w:val="-14"/>
                <w:sz w:val="28"/>
              </w:rPr>
              <w:t>六以下的罚款；有违法所得的，予以没收</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9"/>
              </w:rPr>
            </w:pPr>
          </w:p>
          <w:p>
            <w:pPr>
              <w:pStyle w:val="8"/>
              <w:spacing w:line="331" w:lineRule="exact"/>
              <w:ind w:left="-250"/>
              <w:rPr>
                <w:rFonts w:hint="eastAsia" w:ascii="仿宋" w:hAnsi="仿宋" w:eastAsia="仿宋" w:cs="仿宋"/>
                <w:sz w:val="28"/>
              </w:rPr>
            </w:pPr>
            <w:r>
              <w:rPr>
                <w:rFonts w:hint="eastAsia" w:ascii="仿宋" w:hAnsi="仿宋" w:eastAsia="仿宋" w:cs="仿宋"/>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1"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23"/>
              </w:rPr>
            </w:pPr>
          </w:p>
          <w:p>
            <w:pPr>
              <w:pStyle w:val="8"/>
              <w:ind w:left="119" w:right="112"/>
              <w:jc w:val="center"/>
              <w:rPr>
                <w:rFonts w:hint="eastAsia" w:ascii="仿宋" w:hAnsi="仿宋" w:eastAsia="仿宋" w:cs="仿宋"/>
                <w:sz w:val="28"/>
              </w:rPr>
            </w:pPr>
            <w:r>
              <w:rPr>
                <w:rFonts w:hint="eastAsia" w:ascii="仿宋" w:hAnsi="仿宋" w:eastAsia="仿宋" w:cs="仿宋"/>
                <w:sz w:val="28"/>
              </w:rPr>
              <w:t>19</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1"/>
              <w:ind w:left="106" w:right="96"/>
              <w:jc w:val="both"/>
              <w:rPr>
                <w:rFonts w:hint="eastAsia" w:ascii="仿宋" w:hAnsi="仿宋" w:eastAsia="仿宋" w:cs="仿宋"/>
                <w:sz w:val="28"/>
              </w:rPr>
            </w:pPr>
            <w:r>
              <w:rPr>
                <w:rFonts w:hint="eastAsia" w:ascii="仿宋" w:hAnsi="仿宋" w:eastAsia="仿宋" w:cs="仿宋"/>
                <w:sz w:val="28"/>
              </w:rPr>
              <w:t>施工单位对涉及建筑主体或者承重结构变动的装修工程，没有设计方案擅自施工</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1"/>
              <w:ind w:left="107" w:right="96"/>
              <w:jc w:val="both"/>
              <w:rPr>
                <w:rFonts w:hint="eastAsia" w:ascii="仿宋" w:hAnsi="仿宋" w:eastAsia="仿宋" w:cs="仿宋"/>
                <w:sz w:val="28"/>
              </w:rPr>
            </w:pPr>
            <w:r>
              <w:rPr>
                <w:rFonts w:hint="eastAsia" w:ascii="仿宋" w:hAnsi="仿宋" w:eastAsia="仿宋" w:cs="仿宋"/>
                <w:spacing w:val="20"/>
                <w:sz w:val="28"/>
              </w:rPr>
              <w:t>涉及建筑主体或者承重</w:t>
            </w:r>
            <w:r>
              <w:rPr>
                <w:rFonts w:hint="eastAsia" w:ascii="仿宋" w:hAnsi="仿宋" w:eastAsia="仿宋" w:cs="仿宋"/>
                <w:spacing w:val="-8"/>
                <w:sz w:val="28"/>
              </w:rPr>
              <w:t>结构变动的装修工程，没有设计方案擅自施工，未</w:t>
            </w:r>
            <w:r>
              <w:rPr>
                <w:rFonts w:hint="eastAsia" w:ascii="仿宋" w:hAnsi="仿宋" w:eastAsia="仿宋" w:cs="仿宋"/>
                <w:spacing w:val="-9"/>
                <w:sz w:val="28"/>
              </w:rPr>
              <w:t>造成质量事故，不需要加</w:t>
            </w:r>
            <w:r>
              <w:rPr>
                <w:rFonts w:hint="eastAsia" w:ascii="仿宋" w:hAnsi="仿宋" w:eastAsia="仿宋" w:cs="仿宋"/>
                <w:spacing w:val="-2"/>
                <w:sz w:val="28"/>
              </w:rPr>
              <w:t>固补强的</w:t>
            </w:r>
          </w:p>
        </w:tc>
        <w:tc>
          <w:tcPr>
            <w:tcW w:w="5250" w:type="dxa"/>
          </w:tcPr>
          <w:p>
            <w:pPr>
              <w:pStyle w:val="8"/>
              <w:spacing w:line="393"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1.《建设工程质量管理条例》</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第六十九条：违反本条例规定，涉及建筑</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主体或者承重结构变动的装修工程，没有</w:t>
            </w:r>
            <w:r>
              <w:rPr>
                <w:rFonts w:hint="eastAsia" w:ascii="仿宋" w:hAnsi="仿宋" w:eastAsia="仿宋" w:cs="仿宋"/>
                <w:spacing w:val="6"/>
                <w:sz w:val="28"/>
              </w:rPr>
              <w:t xml:space="preserve">设计方案擅自施工的，责令改正，处 </w:t>
            </w:r>
            <w:r>
              <w:rPr>
                <w:rFonts w:hint="eastAsia" w:ascii="仿宋" w:hAnsi="仿宋" w:eastAsia="仿宋" w:cs="仿宋"/>
                <w:sz w:val="28"/>
              </w:rPr>
              <w:t>50</w:t>
            </w:r>
          </w:p>
          <w:p>
            <w:pPr>
              <w:pStyle w:val="8"/>
              <w:spacing w:before="2"/>
              <w:ind w:left="107" w:right="95"/>
              <w:jc w:val="both"/>
              <w:rPr>
                <w:rFonts w:hint="eastAsia" w:ascii="仿宋" w:hAnsi="仿宋" w:eastAsia="仿宋" w:cs="仿宋"/>
                <w:sz w:val="28"/>
              </w:rPr>
            </w:pPr>
            <w:r>
              <w:rPr>
                <w:rFonts w:hint="eastAsia" w:ascii="仿宋" w:hAnsi="仿宋" w:eastAsia="仿宋" w:cs="仿宋"/>
                <w:spacing w:val="-16"/>
                <w:sz w:val="28"/>
              </w:rPr>
              <w:t xml:space="preserve">万元以上 </w:t>
            </w:r>
            <w:r>
              <w:rPr>
                <w:rFonts w:hint="eastAsia" w:ascii="仿宋" w:hAnsi="仿宋" w:eastAsia="仿宋" w:cs="仿宋"/>
                <w:sz w:val="28"/>
              </w:rPr>
              <w:t>100</w:t>
            </w:r>
            <w:r>
              <w:rPr>
                <w:rFonts w:hint="eastAsia" w:ascii="仿宋" w:hAnsi="仿宋" w:eastAsia="仿宋" w:cs="仿宋"/>
                <w:spacing w:val="-9"/>
                <w:sz w:val="28"/>
              </w:rPr>
              <w:t xml:space="preserve"> 万元以下的罚款；房屋建筑</w:t>
            </w:r>
            <w:r>
              <w:rPr>
                <w:rFonts w:hint="eastAsia" w:ascii="仿宋" w:hAnsi="仿宋" w:eastAsia="仿宋" w:cs="仿宋"/>
                <w:spacing w:val="13"/>
                <w:sz w:val="28"/>
              </w:rPr>
              <w:t>使用者在装修过程中擅自变动房屋建筑</w:t>
            </w:r>
            <w:r>
              <w:rPr>
                <w:rFonts w:hint="eastAsia" w:ascii="仿宋" w:hAnsi="仿宋" w:eastAsia="仿宋" w:cs="仿宋"/>
                <w:spacing w:val="-8"/>
                <w:sz w:val="28"/>
              </w:rPr>
              <w:t xml:space="preserve">主体和承重结构的，责令改正，处 </w:t>
            </w:r>
            <w:r>
              <w:rPr>
                <w:rFonts w:hint="eastAsia" w:ascii="仿宋" w:hAnsi="仿宋" w:eastAsia="仿宋" w:cs="仿宋"/>
                <w:sz w:val="28"/>
              </w:rPr>
              <w:t>5</w:t>
            </w:r>
            <w:r>
              <w:rPr>
                <w:rFonts w:hint="eastAsia" w:ascii="仿宋" w:hAnsi="仿宋" w:eastAsia="仿宋" w:cs="仿宋"/>
                <w:spacing w:val="-24"/>
                <w:sz w:val="28"/>
              </w:rPr>
              <w:t xml:space="preserve"> 万元</w:t>
            </w:r>
          </w:p>
          <w:p>
            <w:pPr>
              <w:pStyle w:val="8"/>
              <w:spacing w:before="4" w:line="313" w:lineRule="exact"/>
              <w:ind w:left="107"/>
              <w:jc w:val="both"/>
              <w:rPr>
                <w:rFonts w:hint="eastAsia" w:ascii="仿宋" w:hAnsi="仿宋" w:eastAsia="仿宋" w:cs="仿宋"/>
                <w:sz w:val="28"/>
              </w:rPr>
            </w:pPr>
            <w:r>
              <w:rPr>
                <w:rFonts w:hint="eastAsia" w:ascii="仿宋" w:hAnsi="仿宋" w:eastAsia="仿宋" w:cs="仿宋"/>
                <w:sz w:val="28"/>
              </w:rPr>
              <w:t>以上 10 万元以下的罚款。</w:t>
            </w:r>
          </w:p>
          <w:p>
            <w:pPr>
              <w:pStyle w:val="8"/>
              <w:spacing w:before="10" w:line="204" w:lineRule="auto"/>
              <w:ind w:left="107" w:right="95"/>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w:t>
            </w:r>
            <w:r>
              <w:rPr>
                <w:rFonts w:hint="eastAsia" w:ascii="仿宋" w:hAnsi="仿宋" w:eastAsia="仿宋" w:cs="仿宋"/>
                <w:spacing w:val="-1"/>
                <w:w w:val="95"/>
                <w:sz w:val="28"/>
              </w:rPr>
              <w:t>.《湖北省住房和城乡建</w:t>
            </w:r>
            <w:r>
              <w:rPr>
                <w:rFonts w:hint="eastAsia" w:ascii="仿宋" w:hAnsi="仿宋" w:eastAsia="仿宋" w:cs="仿宋"/>
                <w:spacing w:val="-4"/>
                <w:sz w:val="28"/>
              </w:rPr>
              <w:t>设行政处罚裁量基准》：涉及建筑主体或</w:t>
            </w:r>
          </w:p>
          <w:p>
            <w:pPr>
              <w:pStyle w:val="8"/>
              <w:spacing w:before="13" w:line="360" w:lineRule="atLeast"/>
              <w:ind w:left="107" w:right="93"/>
              <w:jc w:val="both"/>
              <w:rPr>
                <w:rFonts w:hint="eastAsia" w:ascii="仿宋" w:hAnsi="仿宋" w:eastAsia="仿宋" w:cs="仿宋"/>
                <w:sz w:val="28"/>
              </w:rPr>
            </w:pPr>
            <w:r>
              <w:rPr>
                <w:rFonts w:hint="eastAsia" w:ascii="仿宋" w:hAnsi="仿宋" w:eastAsia="仿宋" w:cs="仿宋"/>
                <w:spacing w:val="-4"/>
                <w:sz w:val="28"/>
              </w:rPr>
              <w:t xml:space="preserve">者承重结构变动的装修工程，没有设计方案擅自施工，未造成质量事故，不需要加固补强的，对施工单位处 </w:t>
            </w:r>
            <w:r>
              <w:rPr>
                <w:rFonts w:hint="eastAsia" w:ascii="仿宋" w:hAnsi="仿宋" w:eastAsia="仿宋" w:cs="仿宋"/>
                <w:sz w:val="28"/>
              </w:rPr>
              <w:t>50</w:t>
            </w:r>
            <w:r>
              <w:rPr>
                <w:rFonts w:hint="eastAsia" w:ascii="仿宋" w:hAnsi="仿宋" w:eastAsia="仿宋" w:cs="仿宋"/>
                <w:spacing w:val="-22"/>
                <w:sz w:val="28"/>
              </w:rPr>
              <w:t xml:space="preserve"> 万元以上 </w:t>
            </w:r>
            <w:r>
              <w:rPr>
                <w:rFonts w:hint="eastAsia" w:ascii="仿宋" w:hAnsi="仿宋" w:eastAsia="仿宋" w:cs="仿宋"/>
                <w:sz w:val="28"/>
              </w:rPr>
              <w:t xml:space="preserve">65 </w:t>
            </w:r>
            <w:r>
              <w:rPr>
                <w:rFonts w:hint="eastAsia" w:ascii="仿宋" w:hAnsi="仿宋" w:eastAsia="仿宋" w:cs="仿宋"/>
                <w:spacing w:val="-4"/>
                <w:sz w:val="28"/>
              </w:rPr>
              <w:t>万元以下的罚款；对单位直接负责的主管</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23"/>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95"/>
              <w:rPr>
                <w:rFonts w:hint="eastAsia" w:ascii="仿宋" w:hAnsi="仿宋" w:eastAsia="仿宋" w:cs="仿宋"/>
                <w:sz w:val="28"/>
              </w:rPr>
            </w:pPr>
            <w:r>
              <w:rPr>
                <w:rFonts w:hint="eastAsia" w:ascii="仿宋" w:hAnsi="仿宋" w:eastAsia="仿宋" w:cs="仿宋"/>
                <w:sz w:val="28"/>
              </w:rPr>
              <w:t>人员和其他直接责任人员处单位罚款数额百分之五以上百分之六以下的罚款。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9"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8"/>
              <w:ind w:left="323"/>
              <w:rPr>
                <w:rFonts w:hint="eastAsia" w:ascii="仿宋" w:hAnsi="仿宋" w:eastAsia="仿宋" w:cs="仿宋"/>
                <w:sz w:val="28"/>
              </w:rPr>
            </w:pPr>
            <w:r>
              <w:rPr>
                <w:rFonts w:hint="eastAsia" w:ascii="仿宋" w:hAnsi="仿宋" w:eastAsia="仿宋" w:cs="仿宋"/>
                <w:sz w:val="28"/>
              </w:rPr>
              <w:t>20</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8"/>
              <w:ind w:left="106" w:right="96"/>
              <w:jc w:val="both"/>
              <w:rPr>
                <w:rFonts w:hint="eastAsia" w:ascii="仿宋" w:hAnsi="仿宋" w:eastAsia="仿宋" w:cs="仿宋"/>
                <w:sz w:val="28"/>
              </w:rPr>
            </w:pPr>
            <w:r>
              <w:rPr>
                <w:rFonts w:hint="eastAsia" w:ascii="仿宋" w:hAnsi="仿宋" w:eastAsia="仿宋" w:cs="仿宋"/>
                <w:sz w:val="28"/>
              </w:rPr>
              <w:t>未按照《建筑业企业资质管理规定》及时办理建筑业企业资质证书变更手续</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5"/>
              </w:rPr>
            </w:pPr>
          </w:p>
          <w:p>
            <w:pPr>
              <w:pStyle w:val="8"/>
              <w:spacing w:before="1"/>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1.《建筑业企业资质管理规定</w:t>
            </w:r>
          </w:p>
          <w:p>
            <w:pPr>
              <w:pStyle w:val="8"/>
              <w:tabs>
                <w:tab w:val="left" w:pos="1890"/>
              </w:tabs>
              <w:spacing w:line="328" w:lineRule="exact"/>
              <w:ind w:left="107"/>
              <w:rPr>
                <w:rFonts w:hint="eastAsia" w:ascii="仿宋" w:hAnsi="仿宋" w:eastAsia="仿宋" w:cs="仿宋"/>
                <w:sz w:val="28"/>
              </w:rPr>
            </w:pPr>
            <w:r>
              <w:rPr>
                <w:rFonts w:hint="eastAsia" w:ascii="仿宋" w:hAnsi="仿宋" w:eastAsia="仿宋" w:cs="仿宋"/>
                <w:spacing w:val="16"/>
                <w:sz w:val="28"/>
              </w:rPr>
              <w:t>第三</w:t>
            </w:r>
            <w:r>
              <w:rPr>
                <w:rFonts w:hint="eastAsia" w:ascii="仿宋" w:hAnsi="仿宋" w:eastAsia="仿宋" w:cs="仿宋"/>
                <w:spacing w:val="14"/>
                <w:sz w:val="28"/>
              </w:rPr>
              <w:t>十</w:t>
            </w:r>
            <w:r>
              <w:rPr>
                <w:rFonts w:hint="eastAsia" w:ascii="仿宋" w:hAnsi="仿宋" w:eastAsia="仿宋" w:cs="仿宋"/>
                <w:spacing w:val="16"/>
                <w:sz w:val="28"/>
              </w:rPr>
              <w:t>八</w:t>
            </w:r>
            <w:r>
              <w:rPr>
                <w:rFonts w:hint="eastAsia" w:ascii="仿宋" w:hAnsi="仿宋" w:eastAsia="仿宋" w:cs="仿宋"/>
                <w:sz w:val="28"/>
              </w:rPr>
              <w:t>条</w:t>
            </w:r>
            <w:r>
              <w:rPr>
                <w:rFonts w:hint="eastAsia" w:ascii="仿宋" w:hAnsi="仿宋" w:eastAsia="仿宋" w:cs="仿宋"/>
                <w:sz w:val="28"/>
              </w:rPr>
              <w:tab/>
            </w:r>
            <w:r>
              <w:rPr>
                <w:rFonts w:hint="eastAsia" w:ascii="仿宋" w:hAnsi="仿宋" w:eastAsia="仿宋" w:cs="仿宋"/>
                <w:spacing w:val="16"/>
                <w:sz w:val="28"/>
              </w:rPr>
              <w:t>企业</w:t>
            </w:r>
            <w:r>
              <w:rPr>
                <w:rFonts w:hint="eastAsia" w:ascii="仿宋" w:hAnsi="仿宋" w:eastAsia="仿宋" w:cs="仿宋"/>
                <w:spacing w:val="14"/>
                <w:sz w:val="28"/>
              </w:rPr>
              <w:t>未</w:t>
            </w:r>
            <w:r>
              <w:rPr>
                <w:rFonts w:hint="eastAsia" w:ascii="仿宋" w:hAnsi="仿宋" w:eastAsia="仿宋" w:cs="仿宋"/>
                <w:spacing w:val="16"/>
                <w:sz w:val="28"/>
              </w:rPr>
              <w:t>按照本规</w:t>
            </w:r>
            <w:r>
              <w:rPr>
                <w:rFonts w:hint="eastAsia" w:ascii="仿宋" w:hAnsi="仿宋" w:eastAsia="仿宋" w:cs="仿宋"/>
                <w:spacing w:val="14"/>
                <w:sz w:val="28"/>
              </w:rPr>
              <w:t>定</w:t>
            </w:r>
            <w:r>
              <w:rPr>
                <w:rFonts w:hint="eastAsia" w:ascii="仿宋" w:hAnsi="仿宋" w:eastAsia="仿宋" w:cs="仿宋"/>
                <w:spacing w:val="16"/>
                <w:sz w:val="28"/>
              </w:rPr>
              <w:t>及时</w:t>
            </w:r>
            <w:r>
              <w:rPr>
                <w:rFonts w:hint="eastAsia" w:ascii="仿宋" w:hAnsi="仿宋" w:eastAsia="仿宋" w:cs="仿宋"/>
                <w:sz w:val="28"/>
              </w:rPr>
              <w:t>办</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理建筑业企业资质证书变更手续的，由县</w:t>
            </w:r>
            <w:r>
              <w:rPr>
                <w:rFonts w:hint="eastAsia" w:ascii="仿宋" w:hAnsi="仿宋" w:eastAsia="仿宋" w:cs="仿宋"/>
                <w:spacing w:val="13"/>
                <w:sz w:val="28"/>
              </w:rPr>
              <w:t>级以上地方人民政府住房城乡建设主管</w:t>
            </w:r>
            <w:r>
              <w:rPr>
                <w:rFonts w:hint="eastAsia" w:ascii="仿宋" w:hAnsi="仿宋" w:eastAsia="仿宋" w:cs="仿宋"/>
                <w:spacing w:val="-4"/>
                <w:sz w:val="28"/>
              </w:rPr>
              <w:t>部门责令限期办理；逾期不办理的，可处</w:t>
            </w:r>
            <w:r>
              <w:rPr>
                <w:rFonts w:hint="eastAsia" w:ascii="仿宋" w:hAnsi="仿宋" w:eastAsia="仿宋" w:cs="仿宋"/>
                <w:spacing w:val="-39"/>
                <w:sz w:val="28"/>
              </w:rPr>
              <w:t xml:space="preserve">以 </w:t>
            </w:r>
            <w:r>
              <w:rPr>
                <w:rFonts w:hint="eastAsia" w:ascii="仿宋" w:hAnsi="仿宋" w:eastAsia="仿宋" w:cs="仿宋"/>
                <w:sz w:val="28"/>
              </w:rPr>
              <w:t>1000</w:t>
            </w:r>
            <w:r>
              <w:rPr>
                <w:rFonts w:hint="eastAsia" w:ascii="仿宋" w:hAnsi="仿宋" w:eastAsia="仿宋" w:cs="仿宋"/>
                <w:spacing w:val="-30"/>
                <w:sz w:val="28"/>
              </w:rPr>
              <w:t xml:space="preserve"> 元以上 </w:t>
            </w:r>
            <w:r>
              <w:rPr>
                <w:rFonts w:hint="eastAsia" w:ascii="仿宋" w:hAnsi="仿宋" w:eastAsia="仿宋" w:cs="仿宋"/>
                <w:sz w:val="28"/>
              </w:rPr>
              <w:t>1</w:t>
            </w:r>
            <w:r>
              <w:rPr>
                <w:rFonts w:hint="eastAsia" w:ascii="仿宋" w:hAnsi="仿宋" w:eastAsia="仿宋" w:cs="仿宋"/>
                <w:spacing w:val="-10"/>
                <w:sz w:val="28"/>
              </w:rPr>
              <w:t xml:space="preserve"> 万元以下的罚款。</w:t>
            </w:r>
          </w:p>
          <w:p>
            <w:pPr>
              <w:pStyle w:val="8"/>
              <w:spacing w:line="396"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设行政处罚裁量基准》：未造成危害后果</w:t>
            </w:r>
          </w:p>
          <w:p>
            <w:pPr>
              <w:pStyle w:val="8"/>
              <w:spacing w:before="1"/>
              <w:ind w:left="107"/>
              <w:rPr>
                <w:rFonts w:hint="eastAsia" w:ascii="仿宋" w:hAnsi="仿宋" w:eastAsia="仿宋" w:cs="仿宋"/>
                <w:sz w:val="28"/>
              </w:rPr>
            </w:pPr>
            <w:r>
              <w:rPr>
                <w:rFonts w:hint="eastAsia" w:ascii="仿宋" w:hAnsi="仿宋" w:eastAsia="仿宋" w:cs="仿宋"/>
                <w:sz w:val="28"/>
              </w:rPr>
              <w:t>或造成轻微危害后果的，给予警告；处 1</w:t>
            </w:r>
          </w:p>
          <w:p>
            <w:pPr>
              <w:pStyle w:val="8"/>
              <w:spacing w:before="1" w:line="332" w:lineRule="exact"/>
              <w:ind w:left="107"/>
              <w:rPr>
                <w:rFonts w:hint="eastAsia" w:ascii="仿宋" w:hAnsi="仿宋" w:eastAsia="仿宋" w:cs="仿宋"/>
                <w:sz w:val="28"/>
              </w:rPr>
            </w:pPr>
            <w:r>
              <w:rPr>
                <w:rFonts w:hint="eastAsia" w:ascii="仿宋" w:hAnsi="仿宋" w:eastAsia="仿宋" w:cs="仿宋"/>
                <w:sz w:val="28"/>
              </w:rPr>
              <w:t>万元以上 1.2 万元以下的罚款。</w:t>
            </w:r>
          </w:p>
        </w:tc>
        <w:tc>
          <w:tcPr>
            <w:tcW w:w="2173" w:type="dxa"/>
          </w:tcPr>
          <w:p>
            <w:pPr>
              <w:pStyle w:val="8"/>
              <w:spacing w:before="8"/>
              <w:ind w:left="-247"/>
              <w:rPr>
                <w:rFonts w:hint="eastAsia" w:ascii="仿宋" w:hAnsi="仿宋" w:eastAsia="仿宋" w:cs="仿宋"/>
                <w:sz w:val="28"/>
              </w:rPr>
            </w:pPr>
            <w:r>
              <w:rPr>
                <w:rFonts w:hint="eastAsia" w:ascii="仿宋" w:hAnsi="仿宋" w:eastAsia="仿宋" w:cs="仿宋"/>
                <w:w w:val="100"/>
                <w:sz w:val="28"/>
              </w:rPr>
              <w:t>》</w:t>
            </w: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6"/>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5"/>
              </w:rPr>
            </w:pPr>
          </w:p>
          <w:p>
            <w:pPr>
              <w:pStyle w:val="8"/>
              <w:ind w:left="325"/>
              <w:rPr>
                <w:rFonts w:hint="eastAsia" w:ascii="仿宋" w:hAnsi="仿宋" w:eastAsia="仿宋" w:cs="仿宋"/>
                <w:sz w:val="28"/>
              </w:rPr>
            </w:pPr>
            <w:r>
              <w:rPr>
                <w:rFonts w:hint="eastAsia" w:ascii="仿宋" w:hAnsi="仿宋" w:eastAsia="仿宋" w:cs="仿宋"/>
                <w:sz w:val="28"/>
              </w:rPr>
              <w:t>21</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8"/>
              <w:ind w:left="106" w:right="96"/>
              <w:jc w:val="both"/>
              <w:rPr>
                <w:rFonts w:hint="eastAsia" w:ascii="仿宋" w:hAnsi="仿宋" w:eastAsia="仿宋" w:cs="仿宋"/>
                <w:sz w:val="28"/>
              </w:rPr>
            </w:pPr>
            <w:r>
              <w:rPr>
                <w:rFonts w:hint="eastAsia" w:ascii="仿宋" w:hAnsi="仿宋" w:eastAsia="仿宋" w:cs="仿宋"/>
                <w:sz w:val="28"/>
              </w:rPr>
              <w:t>接受监督检查时， 不如实提供有关材料，或者拒绝、阻碍监督检查</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1.《建筑业企业资质管理规定</w:t>
            </w:r>
          </w:p>
          <w:p>
            <w:pPr>
              <w:pStyle w:val="8"/>
              <w:tabs>
                <w:tab w:val="left" w:pos="1787"/>
              </w:tabs>
              <w:spacing w:line="328" w:lineRule="exact"/>
              <w:ind w:left="107"/>
              <w:rPr>
                <w:rFonts w:hint="eastAsia" w:ascii="仿宋" w:hAnsi="仿宋" w:eastAsia="仿宋" w:cs="仿宋"/>
                <w:sz w:val="28"/>
              </w:rPr>
            </w:pPr>
            <w:r>
              <w:rPr>
                <w:rFonts w:hint="eastAsia" w:ascii="仿宋" w:hAnsi="仿宋" w:eastAsia="仿宋" w:cs="仿宋"/>
                <w:sz w:val="28"/>
              </w:rPr>
              <w:t>第</w:t>
            </w:r>
            <w:r>
              <w:rPr>
                <w:rFonts w:hint="eastAsia" w:ascii="仿宋" w:hAnsi="仿宋" w:eastAsia="仿宋" w:cs="仿宋"/>
                <w:spacing w:val="-3"/>
                <w:sz w:val="28"/>
              </w:rPr>
              <w:t>三</w:t>
            </w:r>
            <w:r>
              <w:rPr>
                <w:rFonts w:hint="eastAsia" w:ascii="仿宋" w:hAnsi="仿宋" w:eastAsia="仿宋" w:cs="仿宋"/>
                <w:sz w:val="28"/>
              </w:rPr>
              <w:t>十九条</w:t>
            </w:r>
            <w:r>
              <w:rPr>
                <w:rFonts w:hint="eastAsia" w:ascii="仿宋" w:hAnsi="仿宋" w:eastAsia="仿宋" w:cs="仿宋"/>
                <w:sz w:val="28"/>
              </w:rPr>
              <w:tab/>
            </w:r>
            <w:r>
              <w:rPr>
                <w:rFonts w:hint="eastAsia" w:ascii="仿宋" w:hAnsi="仿宋" w:eastAsia="仿宋" w:cs="仿宋"/>
                <w:sz w:val="28"/>
              </w:rPr>
              <w:t>企</w:t>
            </w:r>
            <w:r>
              <w:rPr>
                <w:rFonts w:hint="eastAsia" w:ascii="仿宋" w:hAnsi="仿宋" w:eastAsia="仿宋" w:cs="仿宋"/>
                <w:spacing w:val="-3"/>
                <w:sz w:val="28"/>
              </w:rPr>
              <w:t>业</w:t>
            </w:r>
            <w:r>
              <w:rPr>
                <w:rFonts w:hint="eastAsia" w:ascii="仿宋" w:hAnsi="仿宋" w:eastAsia="仿宋" w:cs="仿宋"/>
                <w:sz w:val="28"/>
              </w:rPr>
              <w:t>在接</w:t>
            </w:r>
            <w:r>
              <w:rPr>
                <w:rFonts w:hint="eastAsia" w:ascii="仿宋" w:hAnsi="仿宋" w:eastAsia="仿宋" w:cs="仿宋"/>
                <w:spacing w:val="-3"/>
                <w:sz w:val="28"/>
              </w:rPr>
              <w:t>受</w:t>
            </w:r>
            <w:r>
              <w:rPr>
                <w:rFonts w:hint="eastAsia" w:ascii="仿宋" w:hAnsi="仿宋" w:eastAsia="仿宋" w:cs="仿宋"/>
                <w:sz w:val="28"/>
              </w:rPr>
              <w:t>监督</w:t>
            </w:r>
            <w:r>
              <w:rPr>
                <w:rFonts w:hint="eastAsia" w:ascii="仿宋" w:hAnsi="仿宋" w:eastAsia="仿宋" w:cs="仿宋"/>
                <w:spacing w:val="-3"/>
                <w:sz w:val="28"/>
              </w:rPr>
              <w:t>检</w:t>
            </w:r>
            <w:r>
              <w:rPr>
                <w:rFonts w:hint="eastAsia" w:ascii="仿宋" w:hAnsi="仿宋" w:eastAsia="仿宋" w:cs="仿宋"/>
                <w:sz w:val="28"/>
              </w:rPr>
              <w:t>查时</w:t>
            </w:r>
            <w:r>
              <w:rPr>
                <w:rFonts w:hint="eastAsia" w:ascii="仿宋" w:hAnsi="仿宋" w:eastAsia="仿宋" w:cs="仿宋"/>
                <w:spacing w:val="-8"/>
                <w:sz w:val="28"/>
              </w:rPr>
              <w:t>，</w:t>
            </w:r>
            <w:r>
              <w:rPr>
                <w:rFonts w:hint="eastAsia" w:ascii="仿宋" w:hAnsi="仿宋" w:eastAsia="仿宋" w:cs="仿宋"/>
                <w:sz w:val="28"/>
              </w:rPr>
              <w:t>不</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如实提供有关材料，或者拒绝、阻碍监督检查的，由县级以上地方人民政府住房城乡建设主管部门责令限期改正，并可以处3</w:t>
            </w:r>
            <w:r>
              <w:rPr>
                <w:rFonts w:hint="eastAsia" w:ascii="仿宋" w:hAnsi="仿宋" w:eastAsia="仿宋" w:cs="仿宋"/>
                <w:spacing w:val="-11"/>
                <w:sz w:val="28"/>
              </w:rPr>
              <w:t xml:space="preserve"> 万元以下罚款。</w:t>
            </w:r>
          </w:p>
          <w:p>
            <w:pPr>
              <w:pStyle w:val="8"/>
              <w:spacing w:line="396"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设行政处罚裁量基准》：未造成危害后果</w:t>
            </w:r>
          </w:p>
          <w:p>
            <w:pPr>
              <w:pStyle w:val="8"/>
              <w:spacing w:before="1" w:line="330" w:lineRule="exact"/>
              <w:ind w:left="107"/>
              <w:rPr>
                <w:rFonts w:hint="eastAsia" w:ascii="仿宋" w:hAnsi="仿宋" w:eastAsia="仿宋" w:cs="仿宋"/>
                <w:sz w:val="28"/>
              </w:rPr>
            </w:pPr>
            <w:r>
              <w:rPr>
                <w:rFonts w:hint="eastAsia" w:ascii="仿宋" w:hAnsi="仿宋" w:eastAsia="仿宋" w:cs="仿宋"/>
                <w:spacing w:val="-8"/>
                <w:sz w:val="28"/>
              </w:rPr>
              <w:t xml:space="preserve">或造成轻微危害后果的，可以处 </w:t>
            </w:r>
            <w:r>
              <w:rPr>
                <w:rFonts w:hint="eastAsia" w:ascii="仿宋" w:hAnsi="仿宋" w:eastAsia="仿宋" w:cs="仿宋"/>
                <w:sz w:val="28"/>
              </w:rPr>
              <w:t>1</w:t>
            </w:r>
            <w:r>
              <w:rPr>
                <w:rFonts w:hint="eastAsia" w:ascii="仿宋" w:hAnsi="仿宋" w:eastAsia="仿宋" w:cs="仿宋"/>
                <w:spacing w:val="-19"/>
                <w:sz w:val="28"/>
              </w:rPr>
              <w:t xml:space="preserve"> 万元以</w:t>
            </w:r>
          </w:p>
        </w:tc>
        <w:tc>
          <w:tcPr>
            <w:tcW w:w="2173" w:type="dxa"/>
          </w:tcPr>
          <w:p>
            <w:pPr>
              <w:pStyle w:val="8"/>
              <w:spacing w:before="7"/>
              <w:ind w:left="-247"/>
              <w:rPr>
                <w:rFonts w:hint="eastAsia" w:ascii="仿宋" w:hAnsi="仿宋" w:eastAsia="仿宋" w:cs="仿宋"/>
                <w:sz w:val="28"/>
              </w:rPr>
            </w:pPr>
            <w:r>
              <w:rPr>
                <w:rFonts w:hint="eastAsia" w:ascii="仿宋" w:hAnsi="仿宋" w:eastAsia="仿宋" w:cs="仿宋"/>
                <w:w w:val="100"/>
                <w:sz w:val="28"/>
              </w:rPr>
              <w:t>》</w:t>
            </w: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
              <w:rPr>
                <w:rFonts w:hint="eastAsia" w:ascii="仿宋" w:hAnsi="仿宋" w:eastAsia="仿宋" w:cs="仿宋"/>
                <w:sz w:val="34"/>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7"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Pr>
                <w:rFonts w:hint="eastAsia" w:ascii="仿宋" w:hAnsi="仿宋" w:eastAsia="仿宋" w:cs="仿宋"/>
                <w:sz w:val="28"/>
              </w:rPr>
            </w:pPr>
            <w:r>
              <w:rPr>
                <w:rFonts w:hint="eastAsia" w:ascii="仿宋" w:hAnsi="仿宋" w:eastAsia="仿宋" w:cs="仿宋"/>
                <w:sz w:val="28"/>
              </w:rPr>
              <w:t>下罚款。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37"/>
              </w:rPr>
            </w:pPr>
          </w:p>
          <w:p>
            <w:pPr>
              <w:pStyle w:val="8"/>
              <w:spacing w:before="1"/>
              <w:ind w:left="323"/>
              <w:rPr>
                <w:rFonts w:hint="eastAsia" w:ascii="仿宋" w:hAnsi="仿宋" w:eastAsia="仿宋" w:cs="仿宋"/>
                <w:sz w:val="28"/>
              </w:rPr>
            </w:pPr>
            <w:r>
              <w:rPr>
                <w:rFonts w:hint="eastAsia" w:ascii="仿宋" w:hAnsi="仿宋" w:eastAsia="仿宋" w:cs="仿宋"/>
                <w:sz w:val="28"/>
              </w:rPr>
              <w:t>22</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6" w:right="96"/>
              <w:jc w:val="both"/>
              <w:rPr>
                <w:rFonts w:hint="eastAsia" w:ascii="仿宋" w:hAnsi="仿宋" w:eastAsia="仿宋" w:cs="仿宋"/>
                <w:sz w:val="28"/>
              </w:rPr>
            </w:pPr>
            <w:r>
              <w:rPr>
                <w:rFonts w:hint="eastAsia" w:ascii="仿宋" w:hAnsi="仿宋" w:eastAsia="仿宋" w:cs="仿宋"/>
                <w:sz w:val="28"/>
              </w:rPr>
              <w:t>未按照《建筑业企业资质管理规定》要求提供企业信用档案信息</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37"/>
              </w:rPr>
            </w:pPr>
          </w:p>
          <w:p>
            <w:pPr>
              <w:pStyle w:val="8"/>
              <w:spacing w:before="1"/>
              <w:ind w:left="107"/>
              <w:rPr>
                <w:rFonts w:hint="eastAsia" w:ascii="仿宋" w:hAnsi="仿宋" w:eastAsia="仿宋" w:cs="仿宋"/>
                <w:sz w:val="28"/>
              </w:rPr>
            </w:pPr>
            <w:r>
              <w:rPr>
                <w:rFonts w:hint="eastAsia" w:ascii="仿宋" w:hAnsi="仿宋" w:eastAsia="仿宋" w:cs="仿宋"/>
                <w:sz w:val="28"/>
              </w:rPr>
              <w:t>限期内改正</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1.《建筑业企业资质管理规定</w:t>
            </w:r>
          </w:p>
          <w:p>
            <w:pPr>
              <w:pStyle w:val="8"/>
              <w:tabs>
                <w:tab w:val="left" w:pos="1592"/>
              </w:tabs>
              <w:spacing w:line="328" w:lineRule="exact"/>
              <w:ind w:left="107"/>
              <w:rPr>
                <w:rFonts w:hint="eastAsia" w:ascii="仿宋" w:hAnsi="仿宋" w:eastAsia="仿宋" w:cs="仿宋"/>
                <w:sz w:val="28"/>
              </w:rPr>
            </w:pPr>
            <w:r>
              <w:rPr>
                <w:rFonts w:hint="eastAsia" w:ascii="仿宋" w:hAnsi="仿宋" w:eastAsia="仿宋" w:cs="仿宋"/>
                <w:spacing w:val="16"/>
                <w:sz w:val="28"/>
              </w:rPr>
              <w:t>第四</w:t>
            </w:r>
            <w:r>
              <w:rPr>
                <w:rFonts w:hint="eastAsia" w:ascii="仿宋" w:hAnsi="仿宋" w:eastAsia="仿宋" w:cs="仿宋"/>
                <w:spacing w:val="14"/>
                <w:sz w:val="28"/>
              </w:rPr>
              <w:t>十</w:t>
            </w:r>
            <w:r>
              <w:rPr>
                <w:rFonts w:hint="eastAsia" w:ascii="仿宋" w:hAnsi="仿宋" w:eastAsia="仿宋" w:cs="仿宋"/>
                <w:sz w:val="28"/>
              </w:rPr>
              <w:t>条</w:t>
            </w:r>
            <w:r>
              <w:rPr>
                <w:rFonts w:hint="eastAsia" w:ascii="仿宋" w:hAnsi="仿宋" w:eastAsia="仿宋" w:cs="仿宋"/>
                <w:sz w:val="28"/>
              </w:rPr>
              <w:tab/>
            </w:r>
            <w:r>
              <w:rPr>
                <w:rFonts w:hint="eastAsia" w:ascii="仿宋" w:hAnsi="仿宋" w:eastAsia="仿宋" w:cs="仿宋"/>
                <w:spacing w:val="16"/>
                <w:sz w:val="28"/>
              </w:rPr>
              <w:t>企业</w:t>
            </w:r>
            <w:r>
              <w:rPr>
                <w:rFonts w:hint="eastAsia" w:ascii="仿宋" w:hAnsi="仿宋" w:eastAsia="仿宋" w:cs="仿宋"/>
                <w:spacing w:val="14"/>
                <w:sz w:val="28"/>
              </w:rPr>
              <w:t>未</w:t>
            </w:r>
            <w:r>
              <w:rPr>
                <w:rFonts w:hint="eastAsia" w:ascii="仿宋" w:hAnsi="仿宋" w:eastAsia="仿宋" w:cs="仿宋"/>
                <w:spacing w:val="16"/>
                <w:sz w:val="28"/>
              </w:rPr>
              <w:t>按照本规</w:t>
            </w:r>
            <w:r>
              <w:rPr>
                <w:rFonts w:hint="eastAsia" w:ascii="仿宋" w:hAnsi="仿宋" w:eastAsia="仿宋" w:cs="仿宋"/>
                <w:spacing w:val="14"/>
                <w:sz w:val="28"/>
              </w:rPr>
              <w:t>定</w:t>
            </w:r>
            <w:r>
              <w:rPr>
                <w:rFonts w:hint="eastAsia" w:ascii="仿宋" w:hAnsi="仿宋" w:eastAsia="仿宋" w:cs="仿宋"/>
                <w:spacing w:val="16"/>
                <w:sz w:val="28"/>
              </w:rPr>
              <w:t>要求提</w:t>
            </w:r>
            <w:r>
              <w:rPr>
                <w:rFonts w:hint="eastAsia" w:ascii="仿宋" w:hAnsi="仿宋" w:eastAsia="仿宋" w:cs="仿宋"/>
                <w:sz w:val="28"/>
              </w:rPr>
              <w:t>供</w:t>
            </w:r>
          </w:p>
          <w:p>
            <w:pPr>
              <w:pStyle w:val="8"/>
              <w:spacing w:before="1"/>
              <w:ind w:left="107" w:right="92"/>
              <w:jc w:val="both"/>
              <w:rPr>
                <w:rFonts w:hint="eastAsia" w:ascii="仿宋" w:hAnsi="仿宋" w:eastAsia="仿宋" w:cs="仿宋"/>
                <w:sz w:val="28"/>
              </w:rPr>
            </w:pPr>
            <w:r>
              <w:rPr>
                <w:rFonts w:hint="eastAsia" w:ascii="仿宋" w:hAnsi="仿宋" w:eastAsia="仿宋" w:cs="仿宋"/>
                <w:spacing w:val="-4"/>
                <w:sz w:val="28"/>
              </w:rPr>
              <w:t>企业信用档案信息的，由县级以上地方人</w:t>
            </w:r>
            <w:r>
              <w:rPr>
                <w:rFonts w:hint="eastAsia" w:ascii="仿宋" w:hAnsi="仿宋" w:eastAsia="仿宋" w:cs="仿宋"/>
                <w:spacing w:val="13"/>
                <w:sz w:val="28"/>
              </w:rPr>
              <w:t>民政府住房城乡建设主管部门或者其他</w:t>
            </w:r>
            <w:r>
              <w:rPr>
                <w:rFonts w:hint="eastAsia" w:ascii="仿宋" w:hAnsi="仿宋" w:eastAsia="仿宋" w:cs="仿宋"/>
                <w:spacing w:val="-4"/>
                <w:sz w:val="28"/>
              </w:rPr>
              <w:t>有关部门给予警告，责令限期改正；逾期</w:t>
            </w:r>
            <w:r>
              <w:rPr>
                <w:rFonts w:hint="eastAsia" w:ascii="仿宋" w:hAnsi="仿宋" w:eastAsia="仿宋" w:cs="仿宋"/>
                <w:spacing w:val="-26"/>
                <w:sz w:val="28"/>
              </w:rPr>
              <w:t xml:space="preserve">未改正的，可处以 </w:t>
            </w:r>
            <w:r>
              <w:rPr>
                <w:rFonts w:hint="eastAsia" w:ascii="仿宋" w:hAnsi="仿宋" w:eastAsia="仿宋" w:cs="仿宋"/>
                <w:sz w:val="28"/>
              </w:rPr>
              <w:t>1000</w:t>
            </w:r>
            <w:r>
              <w:rPr>
                <w:rFonts w:hint="eastAsia" w:ascii="仿宋" w:hAnsi="仿宋" w:eastAsia="仿宋" w:cs="仿宋"/>
                <w:spacing w:val="-31"/>
                <w:sz w:val="28"/>
              </w:rPr>
              <w:t xml:space="preserve"> 元以上 </w:t>
            </w:r>
            <w:r>
              <w:rPr>
                <w:rFonts w:hint="eastAsia" w:ascii="仿宋" w:hAnsi="仿宋" w:eastAsia="仿宋" w:cs="仿宋"/>
                <w:sz w:val="28"/>
              </w:rPr>
              <w:t>1</w:t>
            </w:r>
            <w:r>
              <w:rPr>
                <w:rFonts w:hint="eastAsia" w:ascii="仿宋" w:hAnsi="仿宋" w:eastAsia="仿宋" w:cs="仿宋"/>
                <w:spacing w:val="-16"/>
                <w:sz w:val="28"/>
              </w:rPr>
              <w:t xml:space="preserve"> 万元以下</w:t>
            </w:r>
            <w:r>
              <w:rPr>
                <w:rFonts w:hint="eastAsia" w:ascii="仿宋" w:hAnsi="仿宋" w:eastAsia="仿宋" w:cs="仿宋"/>
                <w:spacing w:val="-6"/>
                <w:sz w:val="28"/>
              </w:rPr>
              <w:t>的罚款。</w:t>
            </w:r>
          </w:p>
          <w:p>
            <w:pPr>
              <w:pStyle w:val="8"/>
              <w:spacing w:line="397"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w w:val="95"/>
                <w:sz w:val="28"/>
              </w:rPr>
              <w:t>设行政处罚裁量基准)》：限期内改正的，</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给予警告；逾期 </w:t>
            </w:r>
            <w:r>
              <w:rPr>
                <w:rFonts w:hint="eastAsia" w:ascii="仿宋" w:hAnsi="仿宋" w:eastAsia="仿宋" w:cs="仿宋"/>
                <w:sz w:val="28"/>
              </w:rPr>
              <w:t>10</w:t>
            </w:r>
            <w:r>
              <w:rPr>
                <w:rFonts w:hint="eastAsia" w:ascii="仿宋" w:hAnsi="仿宋" w:eastAsia="仿宋" w:cs="仿宋"/>
                <w:spacing w:val="-17"/>
                <w:sz w:val="28"/>
              </w:rPr>
              <w:t xml:space="preserve"> 日以下改正的，可处以</w:t>
            </w:r>
          </w:p>
          <w:p>
            <w:pPr>
              <w:pStyle w:val="8"/>
              <w:spacing w:before="1" w:line="332" w:lineRule="exact"/>
              <w:ind w:left="107"/>
              <w:rPr>
                <w:rFonts w:hint="eastAsia" w:ascii="仿宋" w:hAnsi="仿宋" w:eastAsia="仿宋" w:cs="仿宋"/>
                <w:sz w:val="28"/>
              </w:rPr>
            </w:pPr>
            <w:r>
              <w:rPr>
                <w:rFonts w:hint="eastAsia" w:ascii="仿宋" w:hAnsi="仿宋" w:eastAsia="仿宋" w:cs="仿宋"/>
                <w:sz w:val="28"/>
              </w:rPr>
              <w:t>1000 元以上 4000 元以下罚款</w:t>
            </w:r>
          </w:p>
        </w:tc>
        <w:tc>
          <w:tcPr>
            <w:tcW w:w="2173" w:type="dxa"/>
          </w:tcPr>
          <w:p>
            <w:pPr>
              <w:pStyle w:val="8"/>
              <w:spacing w:before="8"/>
              <w:ind w:left="-247"/>
              <w:rPr>
                <w:rFonts w:hint="eastAsia" w:ascii="仿宋" w:hAnsi="仿宋" w:eastAsia="仿宋" w:cs="仿宋"/>
                <w:sz w:val="28"/>
              </w:rPr>
            </w:pPr>
            <w:r>
              <w:rPr>
                <w:rFonts w:hint="eastAsia" w:ascii="仿宋" w:hAnsi="仿宋" w:eastAsia="仿宋" w:cs="仿宋"/>
                <w:w w:val="100"/>
                <w:sz w:val="28"/>
              </w:rPr>
              <w:t>》</w:t>
            </w: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4"/>
              <w:rPr>
                <w:rFonts w:hint="eastAsia" w:ascii="仿宋" w:hAnsi="仿宋" w:eastAsia="仿宋" w:cs="仿宋"/>
                <w:sz w:val="35"/>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320"/>
              <w:rPr>
                <w:rFonts w:hint="eastAsia" w:ascii="仿宋" w:hAnsi="仿宋" w:eastAsia="仿宋" w:cs="仿宋"/>
                <w:sz w:val="28"/>
              </w:rPr>
            </w:pPr>
            <w:r>
              <w:rPr>
                <w:rFonts w:hint="eastAsia" w:ascii="仿宋" w:hAnsi="仿宋" w:eastAsia="仿宋" w:cs="仿宋"/>
                <w:sz w:val="28"/>
              </w:rPr>
              <w:t>23</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8"/>
              <w:ind w:left="106" w:right="96"/>
              <w:jc w:val="both"/>
              <w:rPr>
                <w:rFonts w:hint="eastAsia" w:ascii="仿宋" w:hAnsi="仿宋" w:eastAsia="仿宋" w:cs="仿宋"/>
                <w:sz w:val="28"/>
              </w:rPr>
            </w:pPr>
            <w:r>
              <w:rPr>
                <w:rFonts w:hint="eastAsia" w:ascii="仿宋" w:hAnsi="仿宋" w:eastAsia="仿宋" w:cs="仿宋"/>
                <w:sz w:val="28"/>
              </w:rPr>
              <w:t>采用欺骗、贿赂等不正当手段取得施工许可证</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4"/>
              </w:rPr>
            </w:pPr>
          </w:p>
          <w:p>
            <w:pPr>
              <w:pStyle w:val="8"/>
              <w:spacing w:before="1"/>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1.《建筑工程施工许可管理办</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法》第十三条：建设单位隐瞒有关情况或</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者提供虚假材料申请施工许可证的，发证</w:t>
            </w:r>
            <w:r>
              <w:rPr>
                <w:rFonts w:hint="eastAsia" w:ascii="仿宋" w:hAnsi="仿宋" w:eastAsia="仿宋" w:cs="仿宋"/>
                <w:spacing w:val="-8"/>
                <w:sz w:val="28"/>
              </w:rPr>
              <w:t xml:space="preserve">机关不予受理或者不予许可，并处 </w:t>
            </w:r>
            <w:r>
              <w:rPr>
                <w:rFonts w:hint="eastAsia" w:ascii="仿宋" w:hAnsi="仿宋" w:eastAsia="仿宋" w:cs="仿宋"/>
                <w:sz w:val="28"/>
              </w:rPr>
              <w:t>1</w:t>
            </w:r>
            <w:r>
              <w:rPr>
                <w:rFonts w:hint="eastAsia" w:ascii="仿宋" w:hAnsi="仿宋" w:eastAsia="仿宋" w:cs="仿宋"/>
                <w:spacing w:val="-24"/>
                <w:sz w:val="28"/>
              </w:rPr>
              <w:t xml:space="preserve"> 万元</w:t>
            </w:r>
          </w:p>
          <w:p>
            <w:pPr>
              <w:pStyle w:val="8"/>
              <w:spacing w:before="1" w:line="360" w:lineRule="atLeast"/>
              <w:ind w:left="107" w:right="90"/>
              <w:jc w:val="both"/>
              <w:rPr>
                <w:rFonts w:hint="eastAsia" w:ascii="仿宋" w:hAnsi="仿宋" w:eastAsia="仿宋" w:cs="仿宋"/>
                <w:sz w:val="28"/>
              </w:rPr>
            </w:pPr>
            <w:r>
              <w:rPr>
                <w:rFonts w:hint="eastAsia" w:ascii="仿宋" w:hAnsi="仿宋" w:eastAsia="仿宋" w:cs="仿宋"/>
                <w:spacing w:val="-23"/>
                <w:sz w:val="28"/>
              </w:rPr>
              <w:t xml:space="preserve">以上 </w:t>
            </w:r>
            <w:r>
              <w:rPr>
                <w:rFonts w:hint="eastAsia" w:ascii="仿宋" w:hAnsi="仿宋" w:eastAsia="仿宋" w:cs="仿宋"/>
                <w:sz w:val="28"/>
              </w:rPr>
              <w:t>3</w:t>
            </w:r>
            <w:r>
              <w:rPr>
                <w:rFonts w:hint="eastAsia" w:ascii="仿宋" w:hAnsi="仿宋" w:eastAsia="仿宋" w:cs="仿宋"/>
                <w:spacing w:val="-10"/>
                <w:sz w:val="28"/>
              </w:rPr>
              <w:t xml:space="preserve"> 万元以下罚款；构成犯罪的，依法</w:t>
            </w:r>
            <w:r>
              <w:rPr>
                <w:rFonts w:hint="eastAsia" w:ascii="仿宋" w:hAnsi="仿宋" w:eastAsia="仿宋" w:cs="仿宋"/>
                <w:spacing w:val="-5"/>
                <w:sz w:val="28"/>
              </w:rPr>
              <w:t>追究刑事责任。建设单位伪造或者涂改施</w:t>
            </w:r>
            <w:r>
              <w:rPr>
                <w:rFonts w:hint="eastAsia" w:ascii="仿宋" w:hAnsi="仿宋" w:eastAsia="仿宋" w:cs="仿宋"/>
                <w:spacing w:val="-3"/>
                <w:sz w:val="28"/>
              </w:rPr>
              <w:t xml:space="preserve">工许可证的，由发证机关责令停止施工， </w:t>
            </w:r>
            <w:r>
              <w:rPr>
                <w:rFonts w:hint="eastAsia" w:ascii="仿宋" w:hAnsi="仿宋" w:eastAsia="仿宋" w:cs="仿宋"/>
                <w:spacing w:val="-26"/>
                <w:sz w:val="28"/>
              </w:rPr>
              <w:t xml:space="preserve">并处 </w:t>
            </w:r>
            <w:r>
              <w:rPr>
                <w:rFonts w:hint="eastAsia" w:ascii="仿宋" w:hAnsi="仿宋" w:eastAsia="仿宋" w:cs="仿宋"/>
                <w:sz w:val="28"/>
              </w:rPr>
              <w:t>1</w:t>
            </w:r>
            <w:r>
              <w:rPr>
                <w:rFonts w:hint="eastAsia" w:ascii="仿宋" w:hAnsi="仿宋" w:eastAsia="仿宋" w:cs="仿宋"/>
                <w:spacing w:val="-26"/>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万元以下罚款；构成犯</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90"/>
              <w:jc w:val="both"/>
              <w:rPr>
                <w:rFonts w:hint="eastAsia" w:ascii="仿宋" w:hAnsi="仿宋" w:eastAsia="仿宋" w:cs="仿宋"/>
                <w:sz w:val="28"/>
              </w:rPr>
            </w:pPr>
            <w:r>
              <w:rPr>
                <w:rFonts w:hint="eastAsia" w:ascii="仿宋" w:hAnsi="仿宋" w:eastAsia="仿宋" w:cs="仿宋"/>
                <w:spacing w:val="5"/>
                <w:sz w:val="28"/>
              </w:rPr>
              <w:t>罪的，依法追究刑事责任。第十五条 依</w:t>
            </w:r>
            <w:r>
              <w:rPr>
                <w:rFonts w:hint="eastAsia" w:ascii="仿宋" w:hAnsi="仿宋" w:eastAsia="仿宋" w:cs="仿宋"/>
                <w:spacing w:val="-4"/>
                <w:sz w:val="28"/>
              </w:rPr>
              <w:t>照本办法规定，给予单位罚款处罚的，对</w:t>
            </w:r>
            <w:r>
              <w:rPr>
                <w:rFonts w:hint="eastAsia" w:ascii="仿宋" w:hAnsi="仿宋" w:eastAsia="仿宋" w:cs="仿宋"/>
                <w:spacing w:val="13"/>
                <w:sz w:val="28"/>
              </w:rPr>
              <w:t>单位直接负责的主管人员和其他直接责</w:t>
            </w:r>
            <w:r>
              <w:rPr>
                <w:rFonts w:hint="eastAsia" w:ascii="仿宋" w:hAnsi="仿宋" w:eastAsia="仿宋" w:cs="仿宋"/>
                <w:spacing w:val="13"/>
                <w:position w:val="1"/>
                <w:sz w:val="28"/>
              </w:rPr>
              <w:t>任人</w:t>
            </w:r>
            <w:r>
              <w:rPr>
                <w:rFonts w:hint="eastAsia" w:ascii="仿宋" w:hAnsi="仿宋" w:eastAsia="仿宋" w:cs="仿宋"/>
                <w:spacing w:val="-3"/>
                <w:position w:val="1"/>
                <w:sz w:val="28"/>
              </w:rPr>
              <w:t>员</w:t>
            </w:r>
            <w:r>
              <w:rPr>
                <w:rFonts w:hint="eastAsia" w:ascii="仿宋" w:hAnsi="仿宋" w:eastAsia="仿宋" w:cs="仿宋"/>
                <w:position w:val="1"/>
                <w:sz w:val="28"/>
              </w:rPr>
              <w:t>处单位</w:t>
            </w:r>
            <w:r>
              <w:rPr>
                <w:rFonts w:hint="eastAsia" w:ascii="仿宋" w:hAnsi="仿宋" w:eastAsia="仿宋" w:cs="仿宋"/>
                <w:spacing w:val="-3"/>
                <w:position w:val="1"/>
                <w:sz w:val="28"/>
              </w:rPr>
              <w:t>罚</w:t>
            </w:r>
            <w:r>
              <w:rPr>
                <w:rFonts w:hint="eastAsia" w:ascii="仿宋" w:hAnsi="仿宋" w:eastAsia="仿宋" w:cs="仿宋"/>
                <w:position w:val="1"/>
                <w:sz w:val="28"/>
              </w:rPr>
              <w:t>款数额</w:t>
            </w:r>
            <w:r>
              <w:rPr>
                <w:rFonts w:hint="eastAsia" w:ascii="仿宋" w:hAnsi="仿宋" w:eastAsia="仿宋" w:cs="仿宋"/>
                <w:spacing w:val="-79"/>
                <w:position w:val="1"/>
                <w:sz w:val="28"/>
              </w:rPr>
              <w:t xml:space="preserve"> </w:t>
            </w:r>
            <w:r>
              <w:rPr>
                <w:rFonts w:hint="eastAsia" w:ascii="仿宋" w:hAnsi="仿宋" w:eastAsia="仿宋" w:cs="仿宋"/>
                <w:spacing w:val="3"/>
                <w:position w:val="1"/>
                <w:sz w:val="28"/>
              </w:rPr>
              <w:t>5</w:t>
            </w:r>
            <w:r>
              <w:rPr>
                <w:rFonts w:hint="eastAsia" w:ascii="仿宋" w:hAnsi="仿宋" w:eastAsia="仿宋" w:cs="仿宋"/>
                <w:spacing w:val="3"/>
                <w:w w:val="97"/>
                <w:sz w:val="28"/>
              </w:rPr>
              <w:drawing>
                <wp:inline distT="0" distB="0" distL="0" distR="0">
                  <wp:extent cx="88265" cy="14224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以上</w:t>
            </w:r>
            <w:r>
              <w:rPr>
                <w:rFonts w:hint="eastAsia" w:ascii="仿宋" w:hAnsi="仿宋" w:eastAsia="仿宋" w:cs="仿宋"/>
                <w:spacing w:val="-82"/>
                <w:position w:val="1"/>
                <w:sz w:val="28"/>
              </w:rPr>
              <w:t xml:space="preserve"> </w:t>
            </w:r>
            <w:r>
              <w:rPr>
                <w:rFonts w:hint="eastAsia" w:ascii="仿宋" w:hAnsi="仿宋" w:eastAsia="仿宋" w:cs="仿宋"/>
                <w:position w:val="1"/>
                <w:sz w:val="28"/>
              </w:rPr>
              <w:t>10</w:t>
            </w:r>
            <w:r>
              <w:rPr>
                <w:rFonts w:hint="eastAsia" w:ascii="仿宋" w:hAnsi="仿宋" w:eastAsia="仿宋" w:cs="仿宋"/>
                <w:spacing w:val="3"/>
                <w:w w:val="97"/>
                <w:sz w:val="28"/>
              </w:rPr>
              <w:drawing>
                <wp:inline distT="0" distB="0" distL="0" distR="0">
                  <wp:extent cx="88265" cy="142240"/>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以下罚</w:t>
            </w:r>
            <w:r>
              <w:rPr>
                <w:rFonts w:hint="eastAsia" w:ascii="仿宋" w:hAnsi="仿宋" w:eastAsia="仿宋" w:cs="仿宋"/>
                <w:spacing w:val="-4"/>
                <w:sz w:val="28"/>
              </w:rPr>
              <w:t>款。单位及相关责任人受到处罚的，作为</w:t>
            </w:r>
            <w:r>
              <w:rPr>
                <w:rFonts w:hint="eastAsia" w:ascii="仿宋" w:hAnsi="仿宋" w:eastAsia="仿宋" w:cs="仿宋"/>
                <w:spacing w:val="-3"/>
                <w:sz w:val="28"/>
              </w:rPr>
              <w:t>不良行为记录予以通报。</w:t>
            </w:r>
          </w:p>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设行政处罚裁量基准》：未造成危害后果</w:t>
            </w:r>
          </w:p>
          <w:p>
            <w:pPr>
              <w:pStyle w:val="8"/>
              <w:spacing w:before="1"/>
              <w:ind w:left="107"/>
              <w:rPr>
                <w:rFonts w:hint="eastAsia" w:ascii="仿宋" w:hAnsi="仿宋" w:eastAsia="仿宋" w:cs="仿宋"/>
                <w:sz w:val="28"/>
              </w:rPr>
            </w:pPr>
            <w:r>
              <w:rPr>
                <w:rFonts w:hint="eastAsia" w:ascii="仿宋" w:hAnsi="仿宋" w:eastAsia="仿宋" w:cs="仿宋"/>
                <w:sz w:val="28"/>
              </w:rPr>
              <w:t>或造成轻微危害后果的，对建设单位处 1</w:t>
            </w:r>
          </w:p>
          <w:p>
            <w:pPr>
              <w:pStyle w:val="8"/>
              <w:spacing w:before="1"/>
              <w:ind w:left="107" w:right="95"/>
              <w:rPr>
                <w:rFonts w:hint="eastAsia" w:ascii="仿宋" w:hAnsi="仿宋" w:eastAsia="仿宋" w:cs="仿宋"/>
                <w:sz w:val="28"/>
              </w:rPr>
            </w:pPr>
            <w:r>
              <w:rPr>
                <w:rFonts w:hint="eastAsia" w:ascii="仿宋" w:hAnsi="仿宋" w:eastAsia="仿宋" w:cs="仿宋"/>
                <w:spacing w:val="-17"/>
                <w:sz w:val="28"/>
              </w:rPr>
              <w:t xml:space="preserve">万元以上 </w:t>
            </w:r>
            <w:r>
              <w:rPr>
                <w:rFonts w:hint="eastAsia" w:ascii="仿宋" w:hAnsi="仿宋" w:eastAsia="仿宋" w:cs="仿宋"/>
                <w:sz w:val="28"/>
              </w:rPr>
              <w:t>1.2</w:t>
            </w:r>
            <w:r>
              <w:rPr>
                <w:rFonts w:hint="eastAsia" w:ascii="仿宋" w:hAnsi="仿宋" w:eastAsia="仿宋" w:cs="仿宋"/>
                <w:spacing w:val="-10"/>
                <w:sz w:val="28"/>
              </w:rPr>
              <w:t xml:space="preserve"> 万元以下罚款；对单位直接</w:t>
            </w:r>
            <w:r>
              <w:rPr>
                <w:rFonts w:hint="eastAsia" w:ascii="仿宋" w:hAnsi="仿宋" w:eastAsia="仿宋" w:cs="仿宋"/>
                <w:spacing w:val="13"/>
                <w:sz w:val="28"/>
              </w:rPr>
              <w:t>负责的主管人员和其他直接责任人员处</w:t>
            </w:r>
          </w:p>
          <w:p>
            <w:pPr>
              <w:pStyle w:val="8"/>
              <w:spacing w:before="7" w:line="326" w:lineRule="exact"/>
              <w:ind w:left="107"/>
              <w:rPr>
                <w:rFonts w:hint="eastAsia" w:ascii="仿宋" w:hAnsi="仿宋" w:eastAsia="仿宋" w:cs="仿宋"/>
                <w:sz w:val="28"/>
              </w:rPr>
            </w:pPr>
            <w:r>
              <w:rPr>
                <w:rFonts w:hint="eastAsia" w:ascii="仿宋" w:hAnsi="仿宋" w:eastAsia="仿宋" w:cs="仿宋"/>
                <w:position w:val="1"/>
                <w:sz w:val="28"/>
              </w:rPr>
              <w:t>单</w:t>
            </w:r>
            <w:r>
              <w:rPr>
                <w:rFonts w:hint="eastAsia" w:ascii="仿宋" w:hAnsi="仿宋" w:eastAsia="仿宋" w:cs="仿宋"/>
                <w:spacing w:val="-3"/>
                <w:position w:val="1"/>
                <w:sz w:val="28"/>
              </w:rPr>
              <w:t>位</w:t>
            </w:r>
            <w:r>
              <w:rPr>
                <w:rFonts w:hint="eastAsia" w:ascii="仿宋" w:hAnsi="仿宋" w:eastAsia="仿宋" w:cs="仿宋"/>
                <w:position w:val="1"/>
                <w:sz w:val="28"/>
              </w:rPr>
              <w:t>罚款</w:t>
            </w:r>
            <w:r>
              <w:rPr>
                <w:rFonts w:hint="eastAsia" w:ascii="仿宋" w:hAnsi="仿宋" w:eastAsia="仿宋" w:cs="仿宋"/>
                <w:spacing w:val="-3"/>
                <w:position w:val="1"/>
                <w:sz w:val="28"/>
              </w:rPr>
              <w:t>数</w:t>
            </w:r>
            <w:r>
              <w:rPr>
                <w:rFonts w:hint="eastAsia" w:ascii="仿宋" w:hAnsi="仿宋" w:eastAsia="仿宋" w:cs="仿宋"/>
                <w:position w:val="1"/>
                <w:sz w:val="28"/>
              </w:rPr>
              <w:t>额</w:t>
            </w:r>
            <w:r>
              <w:rPr>
                <w:rFonts w:hint="eastAsia" w:ascii="仿宋" w:hAnsi="仿宋" w:eastAsia="仿宋" w:cs="仿宋"/>
                <w:spacing w:val="-72"/>
                <w:position w:val="1"/>
                <w:sz w:val="28"/>
              </w:rPr>
              <w:t xml:space="preserve"> </w:t>
            </w:r>
            <w:r>
              <w:rPr>
                <w:rFonts w:hint="eastAsia" w:ascii="仿宋" w:hAnsi="仿宋" w:eastAsia="仿宋" w:cs="仿宋"/>
                <w:spacing w:val="3"/>
                <w:position w:val="1"/>
                <w:sz w:val="28"/>
              </w:rPr>
              <w:t>5</w:t>
            </w:r>
            <w:r>
              <w:rPr>
                <w:rFonts w:hint="eastAsia" w:ascii="仿宋" w:hAnsi="仿宋" w:eastAsia="仿宋" w:cs="仿宋"/>
                <w:spacing w:val="3"/>
                <w:w w:val="97"/>
                <w:sz w:val="28"/>
              </w:rPr>
              <w:drawing>
                <wp:inline distT="0" distB="0" distL="0" distR="0">
                  <wp:extent cx="88265" cy="142240"/>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以上</w:t>
            </w:r>
            <w:r>
              <w:rPr>
                <w:rFonts w:hint="eastAsia" w:ascii="仿宋" w:hAnsi="仿宋" w:eastAsia="仿宋" w:cs="仿宋"/>
                <w:spacing w:val="-74"/>
                <w:position w:val="1"/>
                <w:sz w:val="28"/>
              </w:rPr>
              <w:t xml:space="preserve"> </w:t>
            </w:r>
            <w:r>
              <w:rPr>
                <w:rFonts w:hint="eastAsia" w:ascii="仿宋" w:hAnsi="仿宋" w:eastAsia="仿宋" w:cs="仿宋"/>
                <w:spacing w:val="3"/>
                <w:position w:val="1"/>
                <w:sz w:val="28"/>
              </w:rPr>
              <w:t>6</w:t>
            </w:r>
            <w:r>
              <w:rPr>
                <w:rFonts w:hint="eastAsia" w:ascii="仿宋" w:hAnsi="仿宋" w:eastAsia="仿宋" w:cs="仿宋"/>
                <w:spacing w:val="3"/>
                <w:w w:val="97"/>
                <w:sz w:val="28"/>
              </w:rPr>
              <w:drawing>
                <wp:inline distT="0" distB="0" distL="0" distR="0">
                  <wp:extent cx="88265" cy="142240"/>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以</w:t>
            </w:r>
            <w:r>
              <w:rPr>
                <w:rFonts w:hint="eastAsia" w:ascii="仿宋" w:hAnsi="仿宋" w:eastAsia="仿宋" w:cs="仿宋"/>
                <w:spacing w:val="-3"/>
                <w:position w:val="1"/>
                <w:sz w:val="28"/>
              </w:rPr>
              <w:t>下</w:t>
            </w:r>
            <w:r>
              <w:rPr>
                <w:rFonts w:hint="eastAsia" w:ascii="仿宋" w:hAnsi="仿宋" w:eastAsia="仿宋" w:cs="仿宋"/>
                <w:position w:val="1"/>
                <w:sz w:val="28"/>
              </w:rPr>
              <w:t>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7"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8"/>
              <w:ind w:left="119" w:right="111"/>
              <w:jc w:val="center"/>
              <w:rPr>
                <w:rFonts w:hint="eastAsia" w:ascii="仿宋" w:hAnsi="仿宋" w:eastAsia="仿宋" w:cs="仿宋"/>
                <w:sz w:val="28"/>
              </w:rPr>
            </w:pPr>
            <w:r>
              <w:rPr>
                <w:rFonts w:hint="eastAsia" w:ascii="仿宋" w:hAnsi="仿宋" w:eastAsia="仿宋" w:cs="仿宋"/>
                <w:w w:val="105"/>
                <w:sz w:val="28"/>
              </w:rPr>
              <w:t>24</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6" w:right="96"/>
              <w:jc w:val="both"/>
              <w:rPr>
                <w:rFonts w:hint="eastAsia" w:ascii="仿宋" w:hAnsi="仿宋" w:eastAsia="仿宋" w:cs="仿宋"/>
                <w:sz w:val="28"/>
              </w:rPr>
            </w:pPr>
            <w:r>
              <w:rPr>
                <w:rFonts w:hint="eastAsia" w:ascii="仿宋" w:hAnsi="仿宋" w:eastAsia="仿宋" w:cs="仿宋"/>
                <w:sz w:val="28"/>
              </w:rPr>
              <w:t>隐瞒有关情况或者提供虚假材料申请施工许可证</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1.《建筑工程施工许可管理办</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法》第十四条：建设单位隐瞒有关情况或</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者提供虚假材料申请施工许可证的，发证</w:t>
            </w:r>
            <w:r>
              <w:rPr>
                <w:rFonts w:hint="eastAsia" w:ascii="仿宋" w:hAnsi="仿宋" w:eastAsia="仿宋" w:cs="仿宋"/>
                <w:spacing w:val="-8"/>
                <w:sz w:val="28"/>
              </w:rPr>
              <w:t xml:space="preserve">机关不予受理或者不予许可，并处 </w:t>
            </w:r>
            <w:r>
              <w:rPr>
                <w:rFonts w:hint="eastAsia" w:ascii="仿宋" w:hAnsi="仿宋" w:eastAsia="仿宋" w:cs="仿宋"/>
                <w:sz w:val="28"/>
              </w:rPr>
              <w:t>1</w:t>
            </w:r>
            <w:r>
              <w:rPr>
                <w:rFonts w:hint="eastAsia" w:ascii="仿宋" w:hAnsi="仿宋" w:eastAsia="仿宋" w:cs="仿宋"/>
                <w:spacing w:val="-24"/>
                <w:sz w:val="28"/>
              </w:rPr>
              <w:t xml:space="preserve"> 万元</w:t>
            </w:r>
          </w:p>
          <w:p>
            <w:pPr>
              <w:pStyle w:val="8"/>
              <w:spacing w:before="1" w:line="360" w:lineRule="atLeast"/>
              <w:ind w:left="107" w:right="90"/>
              <w:jc w:val="both"/>
              <w:rPr>
                <w:rFonts w:hint="eastAsia" w:ascii="仿宋" w:hAnsi="仿宋" w:eastAsia="仿宋" w:cs="仿宋"/>
                <w:sz w:val="28"/>
              </w:rPr>
            </w:pPr>
            <w:r>
              <w:rPr>
                <w:rFonts w:hint="eastAsia" w:ascii="仿宋" w:hAnsi="仿宋" w:eastAsia="仿宋" w:cs="仿宋"/>
                <w:spacing w:val="-23"/>
                <w:sz w:val="28"/>
              </w:rPr>
              <w:t xml:space="preserve">以上 </w:t>
            </w:r>
            <w:r>
              <w:rPr>
                <w:rFonts w:hint="eastAsia" w:ascii="仿宋" w:hAnsi="仿宋" w:eastAsia="仿宋" w:cs="仿宋"/>
                <w:sz w:val="28"/>
              </w:rPr>
              <w:t>3</w:t>
            </w:r>
            <w:r>
              <w:rPr>
                <w:rFonts w:hint="eastAsia" w:ascii="仿宋" w:hAnsi="仿宋" w:eastAsia="仿宋" w:cs="仿宋"/>
                <w:spacing w:val="-10"/>
                <w:sz w:val="28"/>
              </w:rPr>
              <w:t xml:space="preserve"> 万元以下罚款；构成犯罪的，依法</w:t>
            </w:r>
            <w:r>
              <w:rPr>
                <w:rFonts w:hint="eastAsia" w:ascii="仿宋" w:hAnsi="仿宋" w:eastAsia="仿宋" w:cs="仿宋"/>
                <w:spacing w:val="-5"/>
                <w:sz w:val="28"/>
              </w:rPr>
              <w:t>追究刑事责任。建设单位伪造或者涂改施</w:t>
            </w:r>
            <w:r>
              <w:rPr>
                <w:rFonts w:hint="eastAsia" w:ascii="仿宋" w:hAnsi="仿宋" w:eastAsia="仿宋" w:cs="仿宋"/>
                <w:spacing w:val="-3"/>
                <w:sz w:val="28"/>
              </w:rPr>
              <w:t xml:space="preserve">工许可证的，由发证机关责令停止施工， </w:t>
            </w:r>
            <w:r>
              <w:rPr>
                <w:rFonts w:hint="eastAsia" w:ascii="仿宋" w:hAnsi="仿宋" w:eastAsia="仿宋" w:cs="仿宋"/>
                <w:spacing w:val="-26"/>
                <w:sz w:val="28"/>
              </w:rPr>
              <w:t xml:space="preserve">并处 </w:t>
            </w:r>
            <w:r>
              <w:rPr>
                <w:rFonts w:hint="eastAsia" w:ascii="仿宋" w:hAnsi="仿宋" w:eastAsia="仿宋" w:cs="仿宋"/>
                <w:sz w:val="28"/>
              </w:rPr>
              <w:t>1</w:t>
            </w:r>
            <w:r>
              <w:rPr>
                <w:rFonts w:hint="eastAsia" w:ascii="仿宋" w:hAnsi="仿宋" w:eastAsia="仿宋" w:cs="仿宋"/>
                <w:spacing w:val="-26"/>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万元以下罚款；构成犯</w:t>
            </w:r>
            <w:r>
              <w:rPr>
                <w:rFonts w:hint="eastAsia" w:ascii="仿宋" w:hAnsi="仿宋" w:eastAsia="仿宋" w:cs="仿宋"/>
                <w:spacing w:val="5"/>
                <w:sz w:val="28"/>
              </w:rPr>
              <w:t>罪的，依法追究刑事责任。第十五条 依</w:t>
            </w:r>
            <w:r>
              <w:rPr>
                <w:rFonts w:hint="eastAsia" w:ascii="仿宋" w:hAnsi="仿宋" w:eastAsia="仿宋" w:cs="仿宋"/>
                <w:spacing w:val="-4"/>
                <w:sz w:val="28"/>
              </w:rPr>
              <w:t>照本办法规定，给予单位罚款处罚的，对</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90"/>
              <w:jc w:val="both"/>
              <w:rPr>
                <w:rFonts w:hint="eastAsia" w:ascii="仿宋" w:hAnsi="仿宋" w:eastAsia="仿宋" w:cs="仿宋"/>
                <w:sz w:val="28"/>
              </w:rPr>
            </w:pPr>
            <w:r>
              <w:rPr>
                <w:rFonts w:hint="eastAsia" w:ascii="仿宋" w:hAnsi="仿宋" w:eastAsia="仿宋" w:cs="仿宋"/>
                <w:spacing w:val="13"/>
                <w:sz w:val="28"/>
              </w:rPr>
              <w:t>单位直接负责的主管人员和其他直接责</w:t>
            </w:r>
            <w:r>
              <w:rPr>
                <w:rFonts w:hint="eastAsia" w:ascii="仿宋" w:hAnsi="仿宋" w:eastAsia="仿宋" w:cs="仿宋"/>
                <w:spacing w:val="13"/>
                <w:position w:val="1"/>
                <w:sz w:val="28"/>
              </w:rPr>
              <w:t>任人</w:t>
            </w:r>
            <w:r>
              <w:rPr>
                <w:rFonts w:hint="eastAsia" w:ascii="仿宋" w:hAnsi="仿宋" w:eastAsia="仿宋" w:cs="仿宋"/>
                <w:spacing w:val="-3"/>
                <w:position w:val="1"/>
                <w:sz w:val="28"/>
              </w:rPr>
              <w:t>员</w:t>
            </w:r>
            <w:r>
              <w:rPr>
                <w:rFonts w:hint="eastAsia" w:ascii="仿宋" w:hAnsi="仿宋" w:eastAsia="仿宋" w:cs="仿宋"/>
                <w:position w:val="1"/>
                <w:sz w:val="28"/>
              </w:rPr>
              <w:t>处单位</w:t>
            </w:r>
            <w:r>
              <w:rPr>
                <w:rFonts w:hint="eastAsia" w:ascii="仿宋" w:hAnsi="仿宋" w:eastAsia="仿宋" w:cs="仿宋"/>
                <w:spacing w:val="-3"/>
                <w:position w:val="1"/>
                <w:sz w:val="28"/>
              </w:rPr>
              <w:t>罚</w:t>
            </w:r>
            <w:r>
              <w:rPr>
                <w:rFonts w:hint="eastAsia" w:ascii="仿宋" w:hAnsi="仿宋" w:eastAsia="仿宋" w:cs="仿宋"/>
                <w:position w:val="1"/>
                <w:sz w:val="28"/>
              </w:rPr>
              <w:t>款数额</w:t>
            </w:r>
            <w:r>
              <w:rPr>
                <w:rFonts w:hint="eastAsia" w:ascii="仿宋" w:hAnsi="仿宋" w:eastAsia="仿宋" w:cs="仿宋"/>
                <w:spacing w:val="-79"/>
                <w:position w:val="1"/>
                <w:sz w:val="28"/>
              </w:rPr>
              <w:t xml:space="preserve"> </w:t>
            </w:r>
            <w:r>
              <w:rPr>
                <w:rFonts w:hint="eastAsia" w:ascii="仿宋" w:hAnsi="仿宋" w:eastAsia="仿宋" w:cs="仿宋"/>
                <w:spacing w:val="3"/>
                <w:position w:val="1"/>
                <w:sz w:val="28"/>
              </w:rPr>
              <w:t>5</w:t>
            </w:r>
            <w:r>
              <w:rPr>
                <w:rFonts w:hint="eastAsia" w:ascii="仿宋" w:hAnsi="仿宋" w:eastAsia="仿宋" w:cs="仿宋"/>
                <w:spacing w:val="3"/>
                <w:w w:val="97"/>
                <w:sz w:val="28"/>
              </w:rPr>
              <w:drawing>
                <wp:inline distT="0" distB="0" distL="0" distR="0">
                  <wp:extent cx="88265" cy="142240"/>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以上</w:t>
            </w:r>
            <w:r>
              <w:rPr>
                <w:rFonts w:hint="eastAsia" w:ascii="仿宋" w:hAnsi="仿宋" w:eastAsia="仿宋" w:cs="仿宋"/>
                <w:spacing w:val="-82"/>
                <w:position w:val="1"/>
                <w:sz w:val="28"/>
              </w:rPr>
              <w:t xml:space="preserve"> </w:t>
            </w:r>
            <w:r>
              <w:rPr>
                <w:rFonts w:hint="eastAsia" w:ascii="仿宋" w:hAnsi="仿宋" w:eastAsia="仿宋" w:cs="仿宋"/>
                <w:position w:val="1"/>
                <w:sz w:val="28"/>
              </w:rPr>
              <w:t>10</w:t>
            </w:r>
            <w:r>
              <w:rPr>
                <w:rFonts w:hint="eastAsia" w:ascii="仿宋" w:hAnsi="仿宋" w:eastAsia="仿宋" w:cs="仿宋"/>
                <w:spacing w:val="3"/>
                <w:w w:val="97"/>
                <w:sz w:val="28"/>
              </w:rPr>
              <w:drawing>
                <wp:inline distT="0" distB="0" distL="0" distR="0">
                  <wp:extent cx="88265" cy="142240"/>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以下罚</w:t>
            </w:r>
            <w:r>
              <w:rPr>
                <w:rFonts w:hint="eastAsia" w:ascii="仿宋" w:hAnsi="仿宋" w:eastAsia="仿宋" w:cs="仿宋"/>
                <w:spacing w:val="-4"/>
                <w:sz w:val="28"/>
              </w:rPr>
              <w:t>款。单位及相关责任人受到处罚的，作为</w:t>
            </w:r>
            <w:r>
              <w:rPr>
                <w:rFonts w:hint="eastAsia" w:ascii="仿宋" w:hAnsi="仿宋" w:eastAsia="仿宋" w:cs="仿宋"/>
                <w:spacing w:val="-3"/>
                <w:sz w:val="28"/>
              </w:rPr>
              <w:t>不良行为记录予以通报。</w:t>
            </w:r>
          </w:p>
          <w:p>
            <w:pPr>
              <w:pStyle w:val="8"/>
              <w:spacing w:line="396"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设行政处罚裁量基准》：未造成危害后果</w:t>
            </w:r>
          </w:p>
          <w:p>
            <w:pPr>
              <w:pStyle w:val="8"/>
              <w:spacing w:before="1"/>
              <w:ind w:left="107"/>
              <w:rPr>
                <w:rFonts w:hint="eastAsia" w:ascii="仿宋" w:hAnsi="仿宋" w:eastAsia="仿宋" w:cs="仿宋"/>
                <w:sz w:val="28"/>
              </w:rPr>
            </w:pPr>
            <w:r>
              <w:rPr>
                <w:rFonts w:hint="eastAsia" w:ascii="仿宋" w:hAnsi="仿宋" w:eastAsia="仿宋" w:cs="仿宋"/>
                <w:sz w:val="28"/>
              </w:rPr>
              <w:t>或造成轻微危害后果的，对建设单位处 1</w:t>
            </w:r>
          </w:p>
          <w:p>
            <w:pPr>
              <w:pStyle w:val="8"/>
              <w:spacing w:before="1"/>
              <w:ind w:left="107" w:right="95"/>
              <w:rPr>
                <w:rFonts w:hint="eastAsia" w:ascii="仿宋" w:hAnsi="仿宋" w:eastAsia="仿宋" w:cs="仿宋"/>
                <w:sz w:val="28"/>
              </w:rPr>
            </w:pPr>
            <w:r>
              <w:rPr>
                <w:rFonts w:hint="eastAsia" w:ascii="仿宋" w:hAnsi="仿宋" w:eastAsia="仿宋" w:cs="仿宋"/>
                <w:spacing w:val="-17"/>
                <w:sz w:val="28"/>
              </w:rPr>
              <w:t xml:space="preserve">万元以上 </w:t>
            </w:r>
            <w:r>
              <w:rPr>
                <w:rFonts w:hint="eastAsia" w:ascii="仿宋" w:hAnsi="仿宋" w:eastAsia="仿宋" w:cs="仿宋"/>
                <w:sz w:val="28"/>
              </w:rPr>
              <w:t>1.2</w:t>
            </w:r>
            <w:r>
              <w:rPr>
                <w:rFonts w:hint="eastAsia" w:ascii="仿宋" w:hAnsi="仿宋" w:eastAsia="仿宋" w:cs="仿宋"/>
                <w:spacing w:val="-10"/>
                <w:sz w:val="28"/>
              </w:rPr>
              <w:t xml:space="preserve"> 万元以下罚款；对单位直接</w:t>
            </w:r>
            <w:r>
              <w:rPr>
                <w:rFonts w:hint="eastAsia" w:ascii="仿宋" w:hAnsi="仿宋" w:eastAsia="仿宋" w:cs="仿宋"/>
                <w:spacing w:val="13"/>
                <w:sz w:val="28"/>
              </w:rPr>
              <w:t>负责的主管人员和其他直接责任人员处</w:t>
            </w:r>
          </w:p>
          <w:p>
            <w:pPr>
              <w:pStyle w:val="8"/>
              <w:spacing w:before="7" w:line="326" w:lineRule="exact"/>
              <w:ind w:left="107"/>
              <w:rPr>
                <w:rFonts w:hint="eastAsia" w:ascii="仿宋" w:hAnsi="仿宋" w:eastAsia="仿宋" w:cs="仿宋"/>
                <w:sz w:val="28"/>
              </w:rPr>
            </w:pPr>
            <w:r>
              <w:rPr>
                <w:rFonts w:hint="eastAsia" w:ascii="仿宋" w:hAnsi="仿宋" w:eastAsia="仿宋" w:cs="仿宋"/>
                <w:position w:val="1"/>
                <w:sz w:val="28"/>
              </w:rPr>
              <w:t>单</w:t>
            </w:r>
            <w:r>
              <w:rPr>
                <w:rFonts w:hint="eastAsia" w:ascii="仿宋" w:hAnsi="仿宋" w:eastAsia="仿宋" w:cs="仿宋"/>
                <w:spacing w:val="-3"/>
                <w:position w:val="1"/>
                <w:sz w:val="28"/>
              </w:rPr>
              <w:t>位</w:t>
            </w:r>
            <w:r>
              <w:rPr>
                <w:rFonts w:hint="eastAsia" w:ascii="仿宋" w:hAnsi="仿宋" w:eastAsia="仿宋" w:cs="仿宋"/>
                <w:position w:val="1"/>
                <w:sz w:val="28"/>
              </w:rPr>
              <w:t>罚款</w:t>
            </w:r>
            <w:r>
              <w:rPr>
                <w:rFonts w:hint="eastAsia" w:ascii="仿宋" w:hAnsi="仿宋" w:eastAsia="仿宋" w:cs="仿宋"/>
                <w:spacing w:val="-3"/>
                <w:position w:val="1"/>
                <w:sz w:val="28"/>
              </w:rPr>
              <w:t>数</w:t>
            </w:r>
            <w:r>
              <w:rPr>
                <w:rFonts w:hint="eastAsia" w:ascii="仿宋" w:hAnsi="仿宋" w:eastAsia="仿宋" w:cs="仿宋"/>
                <w:position w:val="1"/>
                <w:sz w:val="28"/>
              </w:rPr>
              <w:t>额</w:t>
            </w:r>
            <w:r>
              <w:rPr>
                <w:rFonts w:hint="eastAsia" w:ascii="仿宋" w:hAnsi="仿宋" w:eastAsia="仿宋" w:cs="仿宋"/>
                <w:spacing w:val="-72"/>
                <w:position w:val="1"/>
                <w:sz w:val="28"/>
              </w:rPr>
              <w:t xml:space="preserve"> </w:t>
            </w:r>
            <w:r>
              <w:rPr>
                <w:rFonts w:hint="eastAsia" w:ascii="仿宋" w:hAnsi="仿宋" w:eastAsia="仿宋" w:cs="仿宋"/>
                <w:spacing w:val="3"/>
                <w:position w:val="1"/>
                <w:sz w:val="28"/>
              </w:rPr>
              <w:t>5</w:t>
            </w:r>
            <w:r>
              <w:rPr>
                <w:rFonts w:hint="eastAsia" w:ascii="仿宋" w:hAnsi="仿宋" w:eastAsia="仿宋" w:cs="仿宋"/>
                <w:spacing w:val="3"/>
                <w:w w:val="97"/>
                <w:sz w:val="28"/>
              </w:rPr>
              <w:drawing>
                <wp:inline distT="0" distB="0" distL="0" distR="0">
                  <wp:extent cx="88265" cy="142240"/>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以上</w:t>
            </w:r>
            <w:r>
              <w:rPr>
                <w:rFonts w:hint="eastAsia" w:ascii="仿宋" w:hAnsi="仿宋" w:eastAsia="仿宋" w:cs="仿宋"/>
                <w:spacing w:val="-74"/>
                <w:position w:val="1"/>
                <w:sz w:val="28"/>
              </w:rPr>
              <w:t xml:space="preserve"> </w:t>
            </w:r>
            <w:r>
              <w:rPr>
                <w:rFonts w:hint="eastAsia" w:ascii="仿宋" w:hAnsi="仿宋" w:eastAsia="仿宋" w:cs="仿宋"/>
                <w:spacing w:val="3"/>
                <w:position w:val="1"/>
                <w:sz w:val="28"/>
              </w:rPr>
              <w:t>6</w:t>
            </w:r>
            <w:r>
              <w:rPr>
                <w:rFonts w:hint="eastAsia" w:ascii="仿宋" w:hAnsi="仿宋" w:eastAsia="仿宋" w:cs="仿宋"/>
                <w:spacing w:val="3"/>
                <w:w w:val="97"/>
                <w:sz w:val="28"/>
              </w:rPr>
              <w:drawing>
                <wp:inline distT="0" distB="0" distL="0" distR="0">
                  <wp:extent cx="88265" cy="142240"/>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以</w:t>
            </w:r>
            <w:r>
              <w:rPr>
                <w:rFonts w:hint="eastAsia" w:ascii="仿宋" w:hAnsi="仿宋" w:eastAsia="仿宋" w:cs="仿宋"/>
                <w:spacing w:val="-3"/>
                <w:position w:val="1"/>
                <w:sz w:val="28"/>
              </w:rPr>
              <w:t>下</w:t>
            </w:r>
            <w:r>
              <w:rPr>
                <w:rFonts w:hint="eastAsia" w:ascii="仿宋" w:hAnsi="仿宋" w:eastAsia="仿宋" w:cs="仿宋"/>
                <w:position w:val="1"/>
                <w:sz w:val="28"/>
              </w:rPr>
              <w:t>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3"/>
              <w:ind w:left="119" w:right="112"/>
              <w:jc w:val="center"/>
              <w:rPr>
                <w:rFonts w:hint="eastAsia" w:ascii="仿宋" w:hAnsi="仿宋" w:eastAsia="仿宋" w:cs="仿宋"/>
                <w:sz w:val="28"/>
              </w:rPr>
            </w:pPr>
            <w:r>
              <w:rPr>
                <w:rFonts w:hint="eastAsia" w:ascii="仿宋" w:hAnsi="仿宋" w:eastAsia="仿宋" w:cs="仿宋"/>
                <w:sz w:val="28"/>
              </w:rPr>
              <w:t>25</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6" w:right="96"/>
              <w:jc w:val="both"/>
              <w:rPr>
                <w:rFonts w:hint="eastAsia" w:ascii="仿宋" w:hAnsi="仿宋" w:eastAsia="仿宋" w:cs="仿宋"/>
                <w:sz w:val="28"/>
              </w:rPr>
            </w:pPr>
            <w:r>
              <w:rPr>
                <w:rFonts w:hint="eastAsia" w:ascii="仿宋" w:hAnsi="仿宋" w:eastAsia="仿宋" w:cs="仿宋"/>
                <w:sz w:val="28"/>
              </w:rPr>
              <w:t>未依法取得相应的资质或者超越资质范围，擅自承担建设工程质量检测业务</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8"/>
              <w:ind w:left="107" w:right="96"/>
              <w:jc w:val="both"/>
              <w:rPr>
                <w:rFonts w:hint="eastAsia" w:ascii="仿宋" w:hAnsi="仿宋" w:eastAsia="仿宋" w:cs="仿宋"/>
                <w:sz w:val="28"/>
              </w:rPr>
            </w:pPr>
            <w:r>
              <w:rPr>
                <w:rFonts w:hint="eastAsia" w:ascii="仿宋" w:hAnsi="仿宋" w:eastAsia="仿宋" w:cs="仿宋"/>
                <w:spacing w:val="6"/>
                <w:sz w:val="28"/>
              </w:rPr>
              <w:t>初次违法， 危害后果轻</w:t>
            </w:r>
            <w:r>
              <w:rPr>
                <w:rFonts w:hint="eastAsia" w:ascii="仿宋" w:hAnsi="仿宋" w:eastAsia="仿宋" w:cs="仿宋"/>
                <w:spacing w:val="-9"/>
                <w:sz w:val="28"/>
              </w:rPr>
              <w:t>微，主动消除或减轻违法</w:t>
            </w:r>
            <w:r>
              <w:rPr>
                <w:rFonts w:hint="eastAsia" w:ascii="仿宋" w:hAnsi="仿宋" w:eastAsia="仿宋" w:cs="仿宋"/>
                <w:spacing w:val="-2"/>
                <w:sz w:val="28"/>
              </w:rPr>
              <w:t>行为后果</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1.《湖北省建筑市场管理条例</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第七条：下列单位应当依法取得相应资质</w:t>
            </w:r>
          </w:p>
          <w:p>
            <w:pPr>
              <w:pStyle w:val="8"/>
              <w:spacing w:before="1"/>
              <w:ind w:left="107" w:right="90"/>
              <w:rPr>
                <w:rFonts w:hint="eastAsia" w:ascii="仿宋" w:hAnsi="仿宋" w:eastAsia="仿宋" w:cs="仿宋"/>
                <w:sz w:val="28"/>
              </w:rPr>
            </w:pPr>
            <w:r>
              <w:rPr>
                <w:rFonts w:hint="eastAsia" w:ascii="仿宋" w:hAnsi="仿宋" w:eastAsia="仿宋" w:cs="仿宋"/>
                <w:spacing w:val="-3"/>
                <w:sz w:val="28"/>
              </w:rPr>
              <w:t>证书，并在其资质等级许可范围内从事建设工程活动</w:t>
            </w:r>
            <w:r>
              <w:rPr>
                <w:rFonts w:hint="eastAsia" w:ascii="仿宋" w:hAnsi="仿宋" w:eastAsia="仿宋" w:cs="仿宋"/>
                <w:spacing w:val="-1"/>
                <w:sz w:val="28"/>
              </w:rPr>
              <w:t>：（</w:t>
            </w:r>
            <w:r>
              <w:rPr>
                <w:rFonts w:hint="eastAsia" w:ascii="仿宋" w:hAnsi="仿宋" w:eastAsia="仿宋" w:cs="仿宋"/>
                <w:spacing w:val="-3"/>
                <w:sz w:val="28"/>
              </w:rPr>
              <w:t>一</w:t>
            </w:r>
            <w:r>
              <w:rPr>
                <w:rFonts w:hint="eastAsia" w:ascii="仿宋" w:hAnsi="仿宋" w:eastAsia="仿宋" w:cs="仿宋"/>
                <w:spacing w:val="-1"/>
                <w:sz w:val="28"/>
              </w:rPr>
              <w:t>）</w:t>
            </w:r>
            <w:r>
              <w:rPr>
                <w:rFonts w:hint="eastAsia" w:ascii="仿宋" w:hAnsi="仿宋" w:eastAsia="仿宋" w:cs="仿宋"/>
                <w:spacing w:val="-3"/>
                <w:sz w:val="28"/>
              </w:rPr>
              <w:t>建设工程施工单位；</w:t>
            </w:r>
          </w:p>
          <w:p>
            <w:pPr>
              <w:pStyle w:val="8"/>
              <w:spacing w:before="2"/>
              <w:ind w:left="-32"/>
              <w:rPr>
                <w:rFonts w:hint="eastAsia" w:ascii="仿宋" w:hAnsi="仿宋" w:eastAsia="仿宋" w:cs="仿宋"/>
                <w:sz w:val="28"/>
              </w:rPr>
            </w:pPr>
            <w:r>
              <w:rPr>
                <w:rFonts w:hint="eastAsia" w:ascii="仿宋" w:hAnsi="仿宋" w:eastAsia="仿宋" w:cs="仿宋"/>
                <w:spacing w:val="4"/>
                <w:sz w:val="28"/>
              </w:rPr>
              <w:t>（</w:t>
            </w:r>
            <w:r>
              <w:rPr>
                <w:rFonts w:hint="eastAsia" w:ascii="仿宋" w:hAnsi="仿宋" w:eastAsia="仿宋" w:cs="仿宋"/>
                <w:spacing w:val="7"/>
                <w:sz w:val="28"/>
              </w:rPr>
              <w:t>二）</w:t>
            </w:r>
            <w:r>
              <w:rPr>
                <w:rFonts w:hint="eastAsia" w:ascii="仿宋" w:hAnsi="仿宋" w:eastAsia="仿宋" w:cs="仿宋"/>
                <w:spacing w:val="5"/>
                <w:sz w:val="28"/>
              </w:rPr>
              <w:t>建设工程勘察、设计、监理单位；</w:t>
            </w:r>
          </w:p>
          <w:p>
            <w:pPr>
              <w:pStyle w:val="8"/>
              <w:spacing w:line="360" w:lineRule="atLeast"/>
              <w:ind w:left="107" w:right="95" w:hanging="140"/>
              <w:jc w:val="both"/>
              <w:rPr>
                <w:rFonts w:hint="eastAsia" w:ascii="仿宋" w:hAnsi="仿宋" w:eastAsia="仿宋" w:cs="仿宋"/>
                <w:sz w:val="28"/>
              </w:rPr>
            </w:pPr>
            <w:r>
              <w:rPr>
                <w:rFonts w:hint="eastAsia" w:ascii="仿宋" w:hAnsi="仿宋" w:eastAsia="仿宋" w:cs="仿宋"/>
                <w:spacing w:val="4"/>
                <w:sz w:val="28"/>
              </w:rPr>
              <w:t>（</w:t>
            </w:r>
            <w:r>
              <w:rPr>
                <w:rFonts w:hint="eastAsia" w:ascii="仿宋" w:hAnsi="仿宋" w:eastAsia="仿宋" w:cs="仿宋"/>
                <w:spacing w:val="7"/>
                <w:sz w:val="28"/>
              </w:rPr>
              <w:t>三）</w:t>
            </w:r>
            <w:r>
              <w:rPr>
                <w:rFonts w:hint="eastAsia" w:ascii="仿宋" w:hAnsi="仿宋" w:eastAsia="仿宋" w:cs="仿宋"/>
                <w:spacing w:val="4"/>
                <w:sz w:val="28"/>
              </w:rPr>
              <w:t>工程施工图审查、造价咨询、质量</w:t>
            </w:r>
            <w:r>
              <w:rPr>
                <w:rFonts w:hint="eastAsia" w:ascii="仿宋" w:hAnsi="仿宋" w:eastAsia="仿宋" w:cs="仿宋"/>
                <w:spacing w:val="-2"/>
                <w:sz w:val="28"/>
              </w:rPr>
              <w:t>检测机构</w:t>
            </w:r>
            <w:r>
              <w:rPr>
                <w:rFonts w:hint="eastAsia" w:ascii="仿宋" w:hAnsi="仿宋" w:eastAsia="仿宋" w:cs="仿宋"/>
                <w:spacing w:val="-3"/>
                <w:sz w:val="28"/>
              </w:rPr>
              <w:t>；（</w:t>
            </w:r>
            <w:r>
              <w:rPr>
                <w:rFonts w:hint="eastAsia" w:ascii="仿宋" w:hAnsi="仿宋" w:eastAsia="仿宋" w:cs="仿宋"/>
                <w:sz w:val="28"/>
              </w:rPr>
              <w:t>四</w:t>
            </w:r>
            <w:r>
              <w:rPr>
                <w:rFonts w:hint="eastAsia" w:ascii="仿宋" w:hAnsi="仿宋" w:eastAsia="仿宋" w:cs="仿宋"/>
                <w:spacing w:val="-3"/>
                <w:sz w:val="28"/>
              </w:rPr>
              <w:t>）法律、法规规定的其他</w:t>
            </w:r>
            <w:r>
              <w:rPr>
                <w:rFonts w:hint="eastAsia" w:ascii="仿宋" w:hAnsi="仿宋" w:eastAsia="仿宋" w:cs="仿宋"/>
                <w:spacing w:val="-4"/>
                <w:sz w:val="28"/>
              </w:rPr>
              <w:t>单位。施工单位应当依法取得安全生产许可证，方可从事建设工程活动。第五十二条 违反本条例第七条规定，未依法取得相应的资质或者超越资质范围，擅自承担建设工程质量检测业务的，由建设行政主</w:t>
            </w:r>
          </w:p>
        </w:tc>
        <w:tc>
          <w:tcPr>
            <w:tcW w:w="2173" w:type="dxa"/>
          </w:tcPr>
          <w:p>
            <w:pPr>
              <w:pStyle w:val="8"/>
              <w:spacing w:before="8"/>
              <w:ind w:left="-247"/>
              <w:rPr>
                <w:rFonts w:hint="eastAsia" w:ascii="仿宋" w:hAnsi="仿宋" w:eastAsia="仿宋" w:cs="仿宋"/>
                <w:sz w:val="28"/>
              </w:rPr>
            </w:pPr>
            <w:r>
              <w:rPr>
                <w:rFonts w:hint="eastAsia" w:ascii="仿宋" w:hAnsi="仿宋" w:eastAsia="仿宋" w:cs="仿宋"/>
                <w:w w:val="100"/>
                <w:sz w:val="28"/>
              </w:rPr>
              <w:t>》</w:t>
            </w: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1"/>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92"/>
              <w:rPr>
                <w:rFonts w:hint="eastAsia" w:ascii="仿宋" w:hAnsi="仿宋" w:eastAsia="仿宋" w:cs="仿宋"/>
                <w:sz w:val="28"/>
              </w:rPr>
            </w:pPr>
            <w:r>
              <w:rPr>
                <w:rFonts w:hint="eastAsia" w:ascii="仿宋" w:hAnsi="仿宋" w:eastAsia="仿宋" w:cs="仿宋"/>
                <w:spacing w:val="13"/>
                <w:sz w:val="28"/>
              </w:rPr>
              <w:t>管部门责令停止违法行为，没收违法所</w:t>
            </w:r>
            <w:r>
              <w:rPr>
                <w:rFonts w:hint="eastAsia" w:ascii="仿宋" w:hAnsi="仿宋" w:eastAsia="仿宋" w:cs="仿宋"/>
                <w:spacing w:val="-11"/>
                <w:sz w:val="28"/>
              </w:rPr>
              <w:t xml:space="preserve">得，并处 </w:t>
            </w:r>
            <w:r>
              <w:rPr>
                <w:rFonts w:hint="eastAsia" w:ascii="仿宋" w:hAnsi="仿宋" w:eastAsia="仿宋" w:cs="仿宋"/>
                <w:sz w:val="28"/>
              </w:rPr>
              <w:t>1</w:t>
            </w:r>
            <w:r>
              <w:rPr>
                <w:rFonts w:hint="eastAsia" w:ascii="仿宋" w:hAnsi="仿宋" w:eastAsia="仿宋" w:cs="仿宋"/>
                <w:spacing w:val="-26"/>
                <w:sz w:val="28"/>
              </w:rPr>
              <w:t xml:space="preserve"> 万元以上 </w:t>
            </w:r>
            <w:r>
              <w:rPr>
                <w:rFonts w:hint="eastAsia" w:ascii="仿宋" w:hAnsi="仿宋" w:eastAsia="仿宋" w:cs="仿宋"/>
                <w:sz w:val="28"/>
              </w:rPr>
              <w:t>5</w:t>
            </w:r>
            <w:r>
              <w:rPr>
                <w:rFonts w:hint="eastAsia" w:ascii="仿宋" w:hAnsi="仿宋" w:eastAsia="仿宋" w:cs="仿宋"/>
                <w:spacing w:val="-10"/>
                <w:sz w:val="28"/>
              </w:rPr>
              <w:t xml:space="preserve"> 万元以下罚款，其</w:t>
            </w:r>
          </w:p>
          <w:p>
            <w:pPr>
              <w:pStyle w:val="8"/>
              <w:spacing w:before="2"/>
              <w:ind w:left="107"/>
              <w:rPr>
                <w:rFonts w:hint="eastAsia" w:ascii="仿宋" w:hAnsi="仿宋" w:eastAsia="仿宋" w:cs="仿宋"/>
                <w:sz w:val="28"/>
              </w:rPr>
            </w:pPr>
            <w:r>
              <w:rPr>
                <w:rFonts w:hint="eastAsia" w:ascii="仿宋" w:hAnsi="仿宋" w:eastAsia="仿宋" w:cs="仿宋"/>
                <w:spacing w:val="-8"/>
                <w:sz w:val="28"/>
              </w:rPr>
              <w:t xml:space="preserve">检测报告无效；情节严重的，处 </w:t>
            </w:r>
            <w:r>
              <w:rPr>
                <w:rFonts w:hint="eastAsia" w:ascii="仿宋" w:hAnsi="仿宋" w:eastAsia="仿宋" w:cs="仿宋"/>
                <w:sz w:val="28"/>
              </w:rPr>
              <w:t>5</w:t>
            </w:r>
            <w:r>
              <w:rPr>
                <w:rFonts w:hint="eastAsia" w:ascii="仿宋" w:hAnsi="仿宋" w:eastAsia="仿宋" w:cs="仿宋"/>
                <w:spacing w:val="-18"/>
                <w:sz w:val="28"/>
              </w:rPr>
              <w:t xml:space="preserve"> 万元以</w:t>
            </w:r>
          </w:p>
          <w:p>
            <w:pPr>
              <w:pStyle w:val="8"/>
              <w:spacing w:before="1" w:line="313" w:lineRule="exact"/>
              <w:ind w:left="107"/>
              <w:rPr>
                <w:rFonts w:hint="eastAsia" w:ascii="仿宋" w:hAnsi="仿宋" w:eastAsia="仿宋" w:cs="仿宋"/>
                <w:sz w:val="28"/>
              </w:rPr>
            </w:pPr>
            <w:r>
              <w:rPr>
                <w:rFonts w:hint="eastAsia" w:ascii="仿宋" w:hAnsi="仿宋" w:eastAsia="仿宋" w:cs="仿宋"/>
                <w:sz w:val="28"/>
              </w:rPr>
              <w:t>上 10 万元以下罚款。</w:t>
            </w:r>
          </w:p>
          <w:p>
            <w:pPr>
              <w:pStyle w:val="8"/>
              <w:spacing w:before="11" w:line="204" w:lineRule="auto"/>
              <w:ind w:left="107" w:right="86"/>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r>
              <w:rPr>
                <w:rFonts w:hint="eastAsia" w:ascii="仿宋" w:hAnsi="仿宋" w:eastAsia="仿宋" w:cs="仿宋"/>
                <w:sz w:val="28"/>
              </w:rPr>
              <w:t>设行政处罚裁量基准》：责令停止违法行</w:t>
            </w:r>
          </w:p>
          <w:p>
            <w:pPr>
              <w:pStyle w:val="8"/>
              <w:spacing w:before="12" w:line="360" w:lineRule="atLeast"/>
              <w:ind w:left="107" w:right="95"/>
              <w:rPr>
                <w:rFonts w:hint="eastAsia" w:ascii="仿宋" w:hAnsi="仿宋" w:eastAsia="仿宋" w:cs="仿宋"/>
                <w:sz w:val="28"/>
              </w:rPr>
            </w:pPr>
            <w:r>
              <w:rPr>
                <w:rFonts w:hint="eastAsia" w:ascii="仿宋" w:hAnsi="仿宋" w:eastAsia="仿宋" w:cs="仿宋"/>
                <w:spacing w:val="-9"/>
                <w:sz w:val="28"/>
              </w:rPr>
              <w:t xml:space="preserve">为，没收违法所得，并处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35"/>
                <w:sz w:val="28"/>
              </w:rPr>
              <w:t xml:space="preserve"> 万</w:t>
            </w:r>
            <w:r>
              <w:rPr>
                <w:rFonts w:hint="eastAsia" w:ascii="仿宋" w:hAnsi="仿宋" w:eastAsia="仿宋" w:cs="仿宋"/>
                <w:spacing w:val="-8"/>
                <w:sz w:val="28"/>
              </w:rPr>
              <w:t>元以下罚款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1"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7"/>
              </w:rPr>
            </w:pPr>
          </w:p>
          <w:p>
            <w:pPr>
              <w:pStyle w:val="8"/>
              <w:ind w:left="119" w:right="112"/>
              <w:jc w:val="center"/>
              <w:rPr>
                <w:rFonts w:hint="eastAsia" w:ascii="仿宋" w:hAnsi="仿宋" w:eastAsia="仿宋" w:cs="仿宋"/>
                <w:sz w:val="28"/>
              </w:rPr>
            </w:pPr>
            <w:r>
              <w:rPr>
                <w:rFonts w:hint="eastAsia" w:ascii="仿宋" w:hAnsi="仿宋" w:eastAsia="仿宋" w:cs="仿宋"/>
                <w:sz w:val="28"/>
              </w:rPr>
              <w:t>26</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6"/>
              </w:rPr>
            </w:pPr>
          </w:p>
          <w:p>
            <w:pPr>
              <w:pStyle w:val="8"/>
              <w:ind w:left="106" w:right="96"/>
              <w:jc w:val="both"/>
              <w:rPr>
                <w:rFonts w:hint="eastAsia" w:ascii="仿宋" w:hAnsi="仿宋" w:eastAsia="仿宋" w:cs="仿宋"/>
                <w:sz w:val="28"/>
              </w:rPr>
            </w:pPr>
            <w:r>
              <w:rPr>
                <w:rFonts w:hint="eastAsia" w:ascii="仿宋" w:hAnsi="仿宋" w:eastAsia="仿宋" w:cs="仿宋"/>
                <w:sz w:val="28"/>
              </w:rPr>
              <w:t>以欺骗、贿赂等不正当手段取得注册证书</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56"/>
              <w:ind w:left="107" w:right="96"/>
              <w:rPr>
                <w:rFonts w:hint="eastAsia" w:ascii="仿宋" w:hAnsi="仿宋" w:eastAsia="仿宋" w:cs="仿宋"/>
                <w:sz w:val="28"/>
              </w:rPr>
            </w:pPr>
            <w:r>
              <w:rPr>
                <w:rFonts w:hint="eastAsia" w:ascii="仿宋" w:hAnsi="仿宋" w:eastAsia="仿宋" w:cs="仿宋"/>
                <w:sz w:val="28"/>
              </w:rPr>
              <w:t>取得资质但尚未承接业务</w:t>
            </w:r>
          </w:p>
        </w:tc>
        <w:tc>
          <w:tcPr>
            <w:tcW w:w="5250" w:type="dxa"/>
          </w:tcPr>
          <w:p>
            <w:pPr>
              <w:pStyle w:val="8"/>
              <w:spacing w:line="393" w:lineRule="exact"/>
              <w:ind w:left="107"/>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1.《注册监理工程师管理规定</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第二十八条：以欺骗、贿赂等不正当手段</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取得注册证书的，由国务院住房城乡建设</w:t>
            </w:r>
            <w:r>
              <w:rPr>
                <w:rFonts w:hint="eastAsia" w:ascii="仿宋" w:hAnsi="仿宋" w:eastAsia="仿宋" w:cs="仿宋"/>
                <w:spacing w:val="-2"/>
                <w:sz w:val="28"/>
              </w:rPr>
              <w:t>主管部门撤销其注册，</w:t>
            </w:r>
            <w:r>
              <w:rPr>
                <w:rFonts w:hint="eastAsia" w:ascii="仿宋" w:hAnsi="仿宋" w:eastAsia="仿宋" w:cs="仿宋"/>
                <w:sz w:val="28"/>
              </w:rPr>
              <w:t>3</w:t>
            </w:r>
            <w:r>
              <w:rPr>
                <w:rFonts w:hint="eastAsia" w:ascii="仿宋" w:hAnsi="仿宋" w:eastAsia="仿宋" w:cs="仿宋"/>
                <w:spacing w:val="-7"/>
                <w:sz w:val="28"/>
              </w:rPr>
              <w:t xml:space="preserve"> 年内不得再次申</w:t>
            </w:r>
            <w:r>
              <w:rPr>
                <w:rFonts w:hint="eastAsia" w:ascii="仿宋" w:hAnsi="仿宋" w:eastAsia="仿宋" w:cs="仿宋"/>
                <w:spacing w:val="-4"/>
                <w:sz w:val="28"/>
              </w:rPr>
              <w:t>请注册，并由县级以上地方人民政府住房城乡建设主管部门处以罚款，其中没有违</w:t>
            </w:r>
            <w:r>
              <w:rPr>
                <w:rFonts w:hint="eastAsia" w:ascii="仿宋" w:hAnsi="仿宋" w:eastAsia="仿宋" w:cs="仿宋"/>
                <w:spacing w:val="-12"/>
                <w:sz w:val="28"/>
              </w:rPr>
              <w:t xml:space="preserve">法所得的，处以 </w:t>
            </w:r>
            <w:r>
              <w:rPr>
                <w:rFonts w:hint="eastAsia" w:ascii="仿宋" w:hAnsi="仿宋" w:eastAsia="仿宋" w:cs="仿宋"/>
                <w:sz w:val="28"/>
              </w:rPr>
              <w:t>1</w:t>
            </w:r>
            <w:r>
              <w:rPr>
                <w:rFonts w:hint="eastAsia" w:ascii="仿宋" w:hAnsi="仿宋" w:eastAsia="仿宋" w:cs="仿宋"/>
                <w:spacing w:val="-10"/>
                <w:sz w:val="28"/>
              </w:rPr>
              <w:t xml:space="preserve"> 万元以下罚款，有违法</w:t>
            </w:r>
          </w:p>
          <w:p>
            <w:pPr>
              <w:pStyle w:val="8"/>
              <w:spacing w:before="6"/>
              <w:ind w:left="107"/>
              <w:jc w:val="both"/>
              <w:rPr>
                <w:rFonts w:hint="eastAsia" w:ascii="仿宋" w:hAnsi="仿宋" w:eastAsia="仿宋" w:cs="仿宋"/>
                <w:sz w:val="28"/>
              </w:rPr>
            </w:pPr>
            <w:r>
              <w:rPr>
                <w:rFonts w:hint="eastAsia" w:ascii="仿宋" w:hAnsi="仿宋" w:eastAsia="仿宋" w:cs="仿宋"/>
                <w:spacing w:val="-10"/>
                <w:sz w:val="28"/>
              </w:rPr>
              <w:t xml:space="preserve">所得的，处以违法所得 </w:t>
            </w:r>
            <w:r>
              <w:rPr>
                <w:rFonts w:hint="eastAsia" w:ascii="仿宋" w:hAnsi="仿宋" w:eastAsia="仿宋" w:cs="仿宋"/>
                <w:sz w:val="28"/>
              </w:rPr>
              <w:t>3</w:t>
            </w:r>
            <w:r>
              <w:rPr>
                <w:rFonts w:hint="eastAsia" w:ascii="仿宋" w:hAnsi="仿宋" w:eastAsia="仿宋" w:cs="仿宋"/>
                <w:spacing w:val="-11"/>
                <w:sz w:val="28"/>
              </w:rPr>
              <w:t xml:space="preserve"> 倍以下且不超过</w:t>
            </w:r>
          </w:p>
          <w:p>
            <w:pPr>
              <w:pStyle w:val="8"/>
              <w:spacing w:before="1"/>
              <w:ind w:left="107" w:right="97"/>
              <w:jc w:val="both"/>
              <w:rPr>
                <w:rFonts w:hint="eastAsia" w:ascii="仿宋" w:hAnsi="仿宋" w:eastAsia="仿宋" w:cs="仿宋"/>
                <w:sz w:val="28"/>
              </w:rPr>
            </w:pPr>
            <w:r>
              <w:rPr>
                <w:rFonts w:hint="eastAsia" w:ascii="仿宋" w:hAnsi="仿宋" w:eastAsia="仿宋" w:cs="仿宋"/>
                <w:sz w:val="28"/>
              </w:rPr>
              <w:t>3</w:t>
            </w:r>
            <w:r>
              <w:rPr>
                <w:rFonts w:hint="eastAsia" w:ascii="仿宋" w:hAnsi="仿宋" w:eastAsia="仿宋" w:cs="仿宋"/>
                <w:spacing w:val="-6"/>
                <w:sz w:val="28"/>
              </w:rPr>
              <w:t xml:space="preserve"> 万元的罚款；构成犯罪的，依法追究刑</w:t>
            </w:r>
            <w:r>
              <w:rPr>
                <w:rFonts w:hint="eastAsia" w:ascii="仿宋" w:hAnsi="仿宋" w:eastAsia="仿宋" w:cs="仿宋"/>
                <w:spacing w:val="-2"/>
                <w:sz w:val="28"/>
              </w:rPr>
              <w:t>事责任。</w:t>
            </w:r>
          </w:p>
          <w:p>
            <w:pPr>
              <w:pStyle w:val="8"/>
              <w:spacing w:line="394"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z w:val="28"/>
              </w:rPr>
              <w:t>设行政处罚裁量基准》：给予警告；处 1</w:t>
            </w:r>
          </w:p>
          <w:p>
            <w:pPr>
              <w:pStyle w:val="8"/>
              <w:spacing w:before="2" w:line="330" w:lineRule="exact"/>
              <w:ind w:left="107"/>
              <w:rPr>
                <w:rFonts w:hint="eastAsia" w:ascii="仿宋" w:hAnsi="仿宋" w:eastAsia="仿宋" w:cs="仿宋"/>
                <w:sz w:val="28"/>
              </w:rPr>
            </w:pPr>
            <w:r>
              <w:rPr>
                <w:rFonts w:hint="eastAsia" w:ascii="仿宋" w:hAnsi="仿宋" w:eastAsia="仿宋" w:cs="仿宋"/>
                <w:sz w:val="28"/>
              </w:rPr>
              <w:t>万元以上 2 万元以下罚款</w:t>
            </w:r>
          </w:p>
        </w:tc>
        <w:tc>
          <w:tcPr>
            <w:tcW w:w="2173" w:type="dxa"/>
          </w:tcPr>
          <w:p>
            <w:pPr>
              <w:pStyle w:val="8"/>
              <w:spacing w:before="1"/>
              <w:ind w:left="-247"/>
              <w:rPr>
                <w:rFonts w:hint="eastAsia" w:ascii="仿宋" w:hAnsi="仿宋" w:eastAsia="仿宋" w:cs="仿宋"/>
                <w:sz w:val="28"/>
              </w:rPr>
            </w:pPr>
            <w:r>
              <w:rPr>
                <w:rFonts w:hint="eastAsia" w:ascii="仿宋" w:hAnsi="仿宋" w:eastAsia="仿宋" w:cs="仿宋"/>
                <w:w w:val="100"/>
                <w:sz w:val="28"/>
              </w:rPr>
              <w:t>》</w:t>
            </w: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6"/>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74"/>
              <w:ind w:left="119" w:right="110"/>
              <w:jc w:val="center"/>
              <w:rPr>
                <w:rFonts w:hint="eastAsia" w:ascii="仿宋" w:hAnsi="仿宋" w:eastAsia="仿宋" w:cs="仿宋"/>
                <w:sz w:val="28"/>
              </w:rPr>
            </w:pPr>
            <w:r>
              <w:rPr>
                <w:rFonts w:hint="eastAsia" w:ascii="仿宋" w:hAnsi="仿宋" w:eastAsia="仿宋" w:cs="仿宋"/>
                <w:sz w:val="28"/>
              </w:rPr>
              <w:t>27</w:t>
            </w:r>
          </w:p>
        </w:tc>
        <w:tc>
          <w:tcPr>
            <w:tcW w:w="2572" w:type="dxa"/>
          </w:tcPr>
          <w:p>
            <w:pPr>
              <w:pStyle w:val="8"/>
              <w:spacing w:before="7" w:line="360" w:lineRule="atLeast"/>
              <w:ind w:left="106" w:right="96"/>
              <w:jc w:val="both"/>
              <w:rPr>
                <w:rFonts w:hint="eastAsia" w:ascii="仿宋" w:hAnsi="仿宋" w:eastAsia="仿宋" w:cs="仿宋"/>
                <w:sz w:val="28"/>
              </w:rPr>
            </w:pPr>
            <w:r>
              <w:rPr>
                <w:rFonts w:hint="eastAsia" w:ascii="仿宋" w:hAnsi="仿宋" w:eastAsia="仿宋" w:cs="仿宋"/>
                <w:sz w:val="28"/>
              </w:rPr>
              <w:t>注册建造师在执业活动中违反《注册建造师管理规定》第二十六条（一） 不履行注册建造师义务；（二）在执业过程中，索贿、受贿或者谋取合同约定费用外的其他利益；（三）在执业过程中实施商业贿赂；（四）签署有虚假记载等不合格的文件；（五） 允许他人以自己的名义从事执业活动；（六）同时在两个或者两个以上单位受聘或者执业；（七）涂改、倒卖、出租、出借或以其他形式非法转让资格证书、注</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9"/>
              <w:rPr>
                <w:rFonts w:hint="eastAsia" w:ascii="仿宋" w:hAnsi="仿宋" w:eastAsia="仿宋" w:cs="仿宋"/>
                <w:sz w:val="43"/>
              </w:rPr>
            </w:pPr>
          </w:p>
          <w:p>
            <w:pPr>
              <w:pStyle w:val="8"/>
              <w:ind w:left="107" w:right="96"/>
              <w:jc w:val="both"/>
              <w:rPr>
                <w:rFonts w:hint="eastAsia" w:ascii="仿宋" w:hAnsi="仿宋" w:eastAsia="仿宋" w:cs="仿宋"/>
                <w:sz w:val="28"/>
              </w:rPr>
            </w:pPr>
            <w:r>
              <w:rPr>
                <w:rFonts w:hint="eastAsia" w:ascii="仿宋" w:hAnsi="仿宋" w:eastAsia="仿宋" w:cs="仿宋"/>
                <w:spacing w:val="-9"/>
                <w:sz w:val="28"/>
              </w:rPr>
              <w:t>没有违法所得，未造成危</w:t>
            </w:r>
            <w:r>
              <w:rPr>
                <w:rFonts w:hint="eastAsia" w:ascii="仿宋" w:hAnsi="仿宋" w:eastAsia="仿宋" w:cs="仿宋"/>
                <w:spacing w:val="20"/>
                <w:sz w:val="28"/>
              </w:rPr>
              <w:t>害后果或造成轻微危害</w:t>
            </w:r>
            <w:r>
              <w:rPr>
                <w:rFonts w:hint="eastAsia" w:ascii="仿宋" w:hAnsi="仿宋" w:eastAsia="仿宋" w:cs="仿宋"/>
                <w:spacing w:val="-2"/>
                <w:sz w:val="28"/>
              </w:rPr>
              <w:t>后果的</w:t>
            </w:r>
          </w:p>
        </w:tc>
        <w:tc>
          <w:tcPr>
            <w:tcW w:w="5250"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01" w:line="220" w:lineRule="auto"/>
              <w:ind w:left="107" w:right="90"/>
              <w:jc w:val="both"/>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1.《注册建造师管理规定》第</w:t>
            </w:r>
            <w:r>
              <w:rPr>
                <w:rFonts w:hint="eastAsia" w:ascii="仿宋" w:hAnsi="仿宋" w:eastAsia="仿宋" w:cs="仿宋"/>
                <w:sz w:val="28"/>
              </w:rPr>
              <w:t>三十七条：违反本规定，注册建造师在执业活动中有第二十六条所列行为之一的，</w:t>
            </w:r>
          </w:p>
          <w:p>
            <w:pPr>
              <w:pStyle w:val="8"/>
              <w:spacing w:before="9"/>
              <w:ind w:left="107" w:right="90"/>
              <w:jc w:val="both"/>
              <w:rPr>
                <w:rFonts w:hint="eastAsia" w:ascii="仿宋" w:hAnsi="仿宋" w:eastAsia="仿宋" w:cs="仿宋"/>
                <w:sz w:val="28"/>
              </w:rPr>
            </w:pPr>
            <w:r>
              <w:rPr>
                <w:rFonts w:hint="eastAsia" w:ascii="仿宋" w:hAnsi="仿宋" w:eastAsia="仿宋" w:cs="仿宋"/>
                <w:spacing w:val="13"/>
                <w:sz w:val="28"/>
              </w:rPr>
              <w:t>由县级以上地方人民政府建设主管部门</w:t>
            </w:r>
            <w:r>
              <w:rPr>
                <w:rFonts w:hint="eastAsia" w:ascii="仿宋" w:hAnsi="仿宋" w:eastAsia="仿宋" w:cs="仿宋"/>
                <w:spacing w:val="-3"/>
                <w:sz w:val="28"/>
              </w:rPr>
              <w:t xml:space="preserve">或者其他有关部门给予警告，责令改正， </w:t>
            </w:r>
            <w:r>
              <w:rPr>
                <w:rFonts w:hint="eastAsia" w:ascii="仿宋" w:hAnsi="仿宋" w:eastAsia="仿宋" w:cs="仿宋"/>
                <w:spacing w:val="-23"/>
                <w:sz w:val="28"/>
              </w:rPr>
              <w:t xml:space="preserve">没有违法所得的，处以 </w:t>
            </w:r>
            <w:r>
              <w:rPr>
                <w:rFonts w:hint="eastAsia" w:ascii="仿宋" w:hAnsi="仿宋" w:eastAsia="仿宋" w:cs="仿宋"/>
                <w:sz w:val="28"/>
              </w:rPr>
              <w:t>1</w:t>
            </w:r>
            <w:r>
              <w:rPr>
                <w:rFonts w:hint="eastAsia" w:ascii="仿宋" w:hAnsi="仿宋" w:eastAsia="仿宋" w:cs="仿宋"/>
                <w:spacing w:val="-11"/>
                <w:sz w:val="28"/>
              </w:rPr>
              <w:t xml:space="preserve"> 万元以下的罚款</w:t>
            </w:r>
          </w:p>
          <w:p>
            <w:pPr>
              <w:pStyle w:val="8"/>
              <w:spacing w:before="4"/>
              <w:ind w:left="107"/>
              <w:jc w:val="both"/>
              <w:rPr>
                <w:rFonts w:hint="eastAsia" w:ascii="仿宋" w:hAnsi="仿宋" w:eastAsia="仿宋" w:cs="仿宋"/>
                <w:sz w:val="28"/>
              </w:rPr>
            </w:pPr>
            <w:r>
              <w:rPr>
                <w:rFonts w:hint="eastAsia" w:ascii="仿宋" w:hAnsi="仿宋" w:eastAsia="仿宋" w:cs="仿宋"/>
                <w:spacing w:val="-9"/>
                <w:sz w:val="28"/>
              </w:rPr>
              <w:t xml:space="preserve">有违法所得的，处以违法所得 </w:t>
            </w:r>
            <w:r>
              <w:rPr>
                <w:rFonts w:hint="eastAsia" w:ascii="仿宋" w:hAnsi="仿宋" w:eastAsia="仿宋" w:cs="仿宋"/>
                <w:sz w:val="28"/>
              </w:rPr>
              <w:t>3</w:t>
            </w:r>
            <w:r>
              <w:rPr>
                <w:rFonts w:hint="eastAsia" w:ascii="仿宋" w:hAnsi="仿宋" w:eastAsia="仿宋" w:cs="仿宋"/>
                <w:spacing w:val="-15"/>
                <w:sz w:val="28"/>
              </w:rPr>
              <w:t xml:space="preserve"> 倍以下且</w:t>
            </w:r>
          </w:p>
          <w:p>
            <w:pPr>
              <w:pStyle w:val="8"/>
              <w:spacing w:before="1" w:line="313" w:lineRule="exact"/>
              <w:ind w:left="107"/>
              <w:jc w:val="both"/>
              <w:rPr>
                <w:rFonts w:hint="eastAsia" w:ascii="仿宋" w:hAnsi="仿宋" w:eastAsia="仿宋" w:cs="仿宋"/>
                <w:sz w:val="28"/>
              </w:rPr>
            </w:pPr>
            <w:r>
              <w:rPr>
                <w:rFonts w:hint="eastAsia" w:ascii="仿宋" w:hAnsi="仿宋" w:eastAsia="仿宋" w:cs="仿宋"/>
                <w:sz w:val="28"/>
              </w:rPr>
              <w:t>不超过 3 万元的罚款。</w:t>
            </w:r>
          </w:p>
          <w:p>
            <w:pPr>
              <w:pStyle w:val="8"/>
              <w:spacing w:before="10" w:line="204" w:lineRule="auto"/>
              <w:ind w:left="107" w:right="90"/>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r>
              <w:rPr>
                <w:rFonts w:hint="eastAsia" w:ascii="仿宋" w:hAnsi="仿宋" w:eastAsia="仿宋" w:cs="仿宋"/>
                <w:sz w:val="28"/>
              </w:rPr>
              <w:t>设行政处罚裁量基准》：没有违法所得，</w:t>
            </w:r>
          </w:p>
          <w:p>
            <w:pPr>
              <w:pStyle w:val="8"/>
              <w:spacing w:before="14"/>
              <w:ind w:left="107" w:right="90"/>
              <w:rPr>
                <w:rFonts w:hint="eastAsia" w:ascii="仿宋" w:hAnsi="仿宋" w:eastAsia="仿宋" w:cs="仿宋"/>
                <w:sz w:val="28"/>
              </w:rPr>
            </w:pPr>
            <w:r>
              <w:rPr>
                <w:rFonts w:hint="eastAsia" w:ascii="仿宋" w:hAnsi="仿宋" w:eastAsia="仿宋" w:cs="仿宋"/>
                <w:sz w:val="28"/>
              </w:rPr>
              <w:t>未造成危害后果或造成轻微危害后果的， 给予警告；处 3000 元以下的罚款。</w:t>
            </w:r>
          </w:p>
        </w:tc>
        <w:tc>
          <w:tcPr>
            <w:tcW w:w="2173" w:type="dxa"/>
          </w:tcPr>
          <w:p>
            <w:pPr>
              <w:pStyle w:val="8"/>
              <w:rPr>
                <w:rFonts w:hint="eastAsia" w:ascii="仿宋" w:hAnsi="仿宋" w:eastAsia="仿宋" w:cs="仿宋"/>
                <w:sz w:val="48"/>
              </w:rPr>
            </w:pPr>
          </w:p>
          <w:p>
            <w:pPr>
              <w:pStyle w:val="8"/>
              <w:rPr>
                <w:rFonts w:hint="eastAsia" w:ascii="仿宋" w:hAnsi="仿宋" w:eastAsia="仿宋" w:cs="仿宋"/>
                <w:sz w:val="48"/>
              </w:rPr>
            </w:pPr>
          </w:p>
          <w:p>
            <w:pPr>
              <w:pStyle w:val="8"/>
              <w:rPr>
                <w:rFonts w:hint="eastAsia" w:ascii="仿宋" w:hAnsi="仿宋" w:eastAsia="仿宋" w:cs="仿宋"/>
                <w:sz w:val="48"/>
              </w:rPr>
            </w:pPr>
          </w:p>
          <w:p>
            <w:pPr>
              <w:pStyle w:val="8"/>
              <w:rPr>
                <w:rFonts w:hint="eastAsia" w:ascii="仿宋" w:hAnsi="仿宋" w:eastAsia="仿宋" w:cs="仿宋"/>
                <w:sz w:val="48"/>
              </w:rPr>
            </w:pPr>
          </w:p>
          <w:p>
            <w:pPr>
              <w:pStyle w:val="8"/>
              <w:rPr>
                <w:rFonts w:hint="eastAsia" w:ascii="仿宋" w:hAnsi="仿宋" w:eastAsia="仿宋" w:cs="仿宋"/>
                <w:sz w:val="48"/>
              </w:rPr>
            </w:pPr>
          </w:p>
          <w:p>
            <w:pPr>
              <w:pStyle w:val="8"/>
              <w:rPr>
                <w:rFonts w:hint="eastAsia" w:ascii="仿宋" w:hAnsi="仿宋" w:eastAsia="仿宋" w:cs="仿宋"/>
                <w:sz w:val="48"/>
              </w:rPr>
            </w:pPr>
          </w:p>
          <w:p>
            <w:pPr>
              <w:pStyle w:val="8"/>
              <w:spacing w:before="5"/>
              <w:rPr>
                <w:rFonts w:hint="eastAsia" w:ascii="仿宋" w:hAnsi="仿宋" w:eastAsia="仿宋" w:cs="仿宋"/>
                <w:sz w:val="41"/>
              </w:rPr>
            </w:pPr>
          </w:p>
          <w:p>
            <w:pPr>
              <w:pStyle w:val="8"/>
              <w:ind w:left="-247"/>
              <w:rPr>
                <w:rFonts w:hint="eastAsia" w:ascii="仿宋" w:hAnsi="仿宋" w:eastAsia="仿宋" w:cs="仿宋"/>
                <w:sz w:val="28"/>
              </w:rPr>
            </w:pPr>
            <w:r>
              <w:rPr>
                <w:rFonts w:hint="eastAsia" w:ascii="仿宋" w:hAnsi="仿宋" w:eastAsia="仿宋" w:cs="仿宋"/>
                <w:position w:val="18"/>
                <w:sz w:val="28"/>
              </w:rPr>
              <w:t xml:space="preserve">； </w:t>
            </w: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922" w:type="dxa"/>
          </w:tcPr>
          <w:p>
            <w:pPr>
              <w:pStyle w:val="8"/>
              <w:rPr>
                <w:rFonts w:hint="eastAsia" w:ascii="仿宋" w:hAnsi="仿宋" w:eastAsia="仿宋" w:cs="仿宋"/>
                <w:sz w:val="28"/>
              </w:rPr>
            </w:pPr>
          </w:p>
        </w:tc>
        <w:tc>
          <w:tcPr>
            <w:tcW w:w="2572" w:type="dxa"/>
          </w:tcPr>
          <w:p>
            <w:pPr>
              <w:pStyle w:val="8"/>
              <w:spacing w:before="7" w:line="360" w:lineRule="atLeast"/>
              <w:ind w:left="106" w:right="96"/>
              <w:jc w:val="both"/>
              <w:rPr>
                <w:rFonts w:hint="eastAsia" w:ascii="仿宋" w:hAnsi="仿宋" w:eastAsia="仿宋" w:cs="仿宋"/>
                <w:sz w:val="28"/>
              </w:rPr>
            </w:pPr>
            <w:r>
              <w:rPr>
                <w:rFonts w:hint="eastAsia" w:ascii="仿宋" w:hAnsi="仿宋" w:eastAsia="仿宋" w:cs="仿宋"/>
                <w:spacing w:val="52"/>
                <w:sz w:val="28"/>
              </w:rPr>
              <w:t>册证书和执业印</w:t>
            </w:r>
            <w:r>
              <w:rPr>
                <w:rFonts w:hint="eastAsia" w:ascii="仿宋" w:hAnsi="仿宋" w:eastAsia="仿宋" w:cs="仿宋"/>
                <w:spacing w:val="15"/>
                <w:sz w:val="28"/>
              </w:rPr>
              <w:t>章；（</w:t>
            </w:r>
            <w:r>
              <w:rPr>
                <w:rFonts w:hint="eastAsia" w:ascii="仿宋" w:hAnsi="仿宋" w:eastAsia="仿宋" w:cs="仿宋"/>
                <w:spacing w:val="14"/>
                <w:sz w:val="28"/>
              </w:rPr>
              <w:t>八</w:t>
            </w:r>
            <w:r>
              <w:rPr>
                <w:rFonts w:hint="eastAsia" w:ascii="仿宋" w:hAnsi="仿宋" w:eastAsia="仿宋" w:cs="仿宋"/>
                <w:spacing w:val="16"/>
                <w:sz w:val="28"/>
              </w:rPr>
              <w:t>）</w:t>
            </w:r>
            <w:r>
              <w:rPr>
                <w:rFonts w:hint="eastAsia" w:ascii="仿宋" w:hAnsi="仿宋" w:eastAsia="仿宋" w:cs="仿宋"/>
                <w:spacing w:val="5"/>
                <w:sz w:val="28"/>
              </w:rPr>
              <w:t>超出执</w:t>
            </w:r>
            <w:r>
              <w:rPr>
                <w:rFonts w:hint="eastAsia" w:ascii="仿宋" w:hAnsi="仿宋" w:eastAsia="仿宋" w:cs="仿宋"/>
                <w:spacing w:val="10"/>
                <w:sz w:val="28"/>
              </w:rPr>
              <w:t>业范围和聘用单位业务范围内从事执</w:t>
            </w:r>
            <w:r>
              <w:rPr>
                <w:rFonts w:hint="eastAsia" w:ascii="仿宋" w:hAnsi="仿宋" w:eastAsia="仿宋" w:cs="仿宋"/>
                <w:spacing w:val="-4"/>
                <w:sz w:val="28"/>
              </w:rPr>
              <w:t>业活动；</w:t>
            </w:r>
            <w:r>
              <w:rPr>
                <w:rFonts w:hint="eastAsia" w:ascii="仿宋" w:hAnsi="仿宋" w:eastAsia="仿宋" w:cs="仿宋"/>
                <w:spacing w:val="-9"/>
                <w:sz w:val="28"/>
              </w:rPr>
              <w:t>（</w:t>
            </w:r>
            <w:r>
              <w:rPr>
                <w:rFonts w:hint="eastAsia" w:ascii="仿宋" w:hAnsi="仿宋" w:eastAsia="仿宋" w:cs="仿宋"/>
                <w:sz w:val="28"/>
              </w:rPr>
              <w:t>九）</w:t>
            </w:r>
            <w:r>
              <w:rPr>
                <w:rFonts w:hint="eastAsia" w:ascii="仿宋" w:hAnsi="仿宋" w:eastAsia="仿宋" w:cs="仿宋"/>
                <w:spacing w:val="-10"/>
                <w:sz w:val="28"/>
              </w:rPr>
              <w:t xml:space="preserve"> 法</w:t>
            </w:r>
            <w:r>
              <w:rPr>
                <w:rFonts w:hint="eastAsia" w:ascii="仿宋" w:hAnsi="仿宋" w:eastAsia="仿宋" w:cs="仿宋"/>
                <w:spacing w:val="10"/>
                <w:sz w:val="28"/>
              </w:rPr>
              <w:t>律、法规、规章禁</w:t>
            </w:r>
            <w:r>
              <w:rPr>
                <w:rFonts w:hint="eastAsia" w:ascii="仿宋" w:hAnsi="仿宋" w:eastAsia="仿宋" w:cs="仿宋"/>
                <w:spacing w:val="-3"/>
                <w:sz w:val="28"/>
              </w:rPr>
              <w:t>止的其他行为。</w:t>
            </w:r>
          </w:p>
        </w:tc>
        <w:tc>
          <w:tcPr>
            <w:tcW w:w="3257" w:type="dxa"/>
          </w:tcPr>
          <w:p>
            <w:pPr>
              <w:pStyle w:val="8"/>
              <w:rPr>
                <w:rFonts w:hint="eastAsia" w:ascii="仿宋" w:hAnsi="仿宋" w:eastAsia="仿宋" w:cs="仿宋"/>
                <w:sz w:val="28"/>
              </w:rPr>
            </w:pPr>
          </w:p>
        </w:tc>
        <w:tc>
          <w:tcPr>
            <w:tcW w:w="5250" w:type="dxa"/>
          </w:tcPr>
          <w:p>
            <w:pPr>
              <w:pStyle w:val="8"/>
              <w:rPr>
                <w:rFonts w:hint="eastAsia" w:ascii="仿宋" w:hAnsi="仿宋" w:eastAsia="仿宋" w:cs="仿宋"/>
                <w:sz w:val="28"/>
              </w:rPr>
            </w:pP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3"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6"/>
              </w:rPr>
            </w:pPr>
          </w:p>
          <w:p>
            <w:pPr>
              <w:pStyle w:val="8"/>
              <w:ind w:left="318"/>
              <w:rPr>
                <w:rFonts w:hint="eastAsia" w:ascii="仿宋" w:hAnsi="仿宋" w:eastAsia="仿宋" w:cs="仿宋"/>
                <w:sz w:val="28"/>
              </w:rPr>
            </w:pPr>
            <w:r>
              <w:rPr>
                <w:rFonts w:hint="eastAsia" w:ascii="仿宋" w:hAnsi="仿宋" w:eastAsia="仿宋" w:cs="仿宋"/>
                <w:sz w:val="28"/>
              </w:rPr>
              <w:t>28</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6"/>
              <w:ind w:left="106" w:right="96"/>
              <w:jc w:val="both"/>
              <w:rPr>
                <w:rFonts w:hint="eastAsia" w:ascii="仿宋" w:hAnsi="仿宋" w:eastAsia="仿宋" w:cs="仿宋"/>
                <w:sz w:val="28"/>
              </w:rPr>
            </w:pPr>
            <w:r>
              <w:rPr>
                <w:rFonts w:hint="eastAsia" w:ascii="仿宋" w:hAnsi="仿宋" w:eastAsia="仿宋" w:cs="仿宋"/>
                <w:sz w:val="28"/>
              </w:rPr>
              <w:t>注册建造师或者其聘用单位未按照要求提供注册建造师信用档案信息</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6"/>
              </w:rPr>
            </w:pPr>
          </w:p>
          <w:p>
            <w:pPr>
              <w:pStyle w:val="8"/>
              <w:ind w:left="107"/>
              <w:rPr>
                <w:rFonts w:hint="eastAsia" w:ascii="仿宋" w:hAnsi="仿宋" w:eastAsia="仿宋" w:cs="仿宋"/>
                <w:sz w:val="28"/>
              </w:rPr>
            </w:pPr>
            <w:r>
              <w:rPr>
                <w:rFonts w:hint="eastAsia" w:ascii="仿宋" w:hAnsi="仿宋" w:eastAsia="仿宋" w:cs="仿宋"/>
                <w:sz w:val="28"/>
              </w:rPr>
              <w:t>逾期 10 日以下改正的</w:t>
            </w:r>
          </w:p>
        </w:tc>
        <w:tc>
          <w:tcPr>
            <w:tcW w:w="5250" w:type="dxa"/>
          </w:tcPr>
          <w:p>
            <w:pPr>
              <w:pStyle w:val="8"/>
              <w:spacing w:line="393"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1.《注册建造师管理规定》第</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三十八条：违反本规定，注册建造师或者</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13"/>
                <w:sz w:val="28"/>
              </w:rPr>
              <w:t>其聘用单位未按照要求提供注册建造师</w:t>
            </w:r>
            <w:r>
              <w:rPr>
                <w:rFonts w:hint="eastAsia" w:ascii="仿宋" w:hAnsi="仿宋" w:eastAsia="仿宋" w:cs="仿宋"/>
                <w:spacing w:val="-4"/>
                <w:sz w:val="28"/>
              </w:rPr>
              <w:t>信用档案信息的，由县级以上地方人民政</w:t>
            </w:r>
            <w:r>
              <w:rPr>
                <w:rFonts w:hint="eastAsia" w:ascii="仿宋" w:hAnsi="仿宋" w:eastAsia="仿宋" w:cs="仿宋"/>
                <w:spacing w:val="13"/>
                <w:sz w:val="28"/>
              </w:rPr>
              <w:t>府住房城乡建设主管部门或者其他有关</w:t>
            </w:r>
            <w:r>
              <w:rPr>
                <w:rFonts w:hint="eastAsia" w:ascii="仿宋" w:hAnsi="仿宋" w:eastAsia="仿宋" w:cs="仿宋"/>
                <w:spacing w:val="-4"/>
                <w:sz w:val="28"/>
              </w:rPr>
              <w:t>部门责令限期改正；逾期未改正的，可处</w:t>
            </w:r>
            <w:r>
              <w:rPr>
                <w:rFonts w:hint="eastAsia" w:ascii="仿宋" w:hAnsi="仿宋" w:eastAsia="仿宋" w:cs="仿宋"/>
                <w:spacing w:val="-39"/>
                <w:sz w:val="28"/>
              </w:rPr>
              <w:t xml:space="preserve">以 </w:t>
            </w:r>
            <w:r>
              <w:rPr>
                <w:rFonts w:hint="eastAsia" w:ascii="仿宋" w:hAnsi="仿宋" w:eastAsia="仿宋" w:cs="仿宋"/>
                <w:sz w:val="28"/>
              </w:rPr>
              <w:t>1000</w:t>
            </w:r>
            <w:r>
              <w:rPr>
                <w:rFonts w:hint="eastAsia" w:ascii="仿宋" w:hAnsi="仿宋" w:eastAsia="仿宋" w:cs="仿宋"/>
                <w:spacing w:val="-30"/>
                <w:sz w:val="28"/>
              </w:rPr>
              <w:t xml:space="preserve"> 元以上 </w:t>
            </w:r>
            <w:r>
              <w:rPr>
                <w:rFonts w:hint="eastAsia" w:ascii="仿宋" w:hAnsi="仿宋" w:eastAsia="仿宋" w:cs="仿宋"/>
                <w:sz w:val="28"/>
              </w:rPr>
              <w:t>1</w:t>
            </w:r>
            <w:r>
              <w:rPr>
                <w:rFonts w:hint="eastAsia" w:ascii="仿宋" w:hAnsi="仿宋" w:eastAsia="仿宋" w:cs="仿宋"/>
                <w:spacing w:val="-10"/>
                <w:sz w:val="28"/>
              </w:rPr>
              <w:t xml:space="preserve"> 万元以下的罚款。</w:t>
            </w:r>
          </w:p>
          <w:p>
            <w:pPr>
              <w:pStyle w:val="8"/>
              <w:spacing w:line="397"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19"/>
                <w:sz w:val="28"/>
              </w:rPr>
              <w:t xml:space="preserve">设行政处罚裁量基准》：逾期 </w:t>
            </w:r>
            <w:r>
              <w:rPr>
                <w:rFonts w:hint="eastAsia" w:ascii="仿宋" w:hAnsi="仿宋" w:eastAsia="仿宋" w:cs="仿宋"/>
                <w:sz w:val="28"/>
              </w:rPr>
              <w:t>10</w:t>
            </w:r>
            <w:r>
              <w:rPr>
                <w:rFonts w:hint="eastAsia" w:ascii="仿宋" w:hAnsi="仿宋" w:eastAsia="仿宋" w:cs="仿宋"/>
                <w:spacing w:val="-16"/>
                <w:sz w:val="28"/>
              </w:rPr>
              <w:t xml:space="preserve"> 日以下改</w:t>
            </w:r>
          </w:p>
          <w:p>
            <w:pPr>
              <w:pStyle w:val="8"/>
              <w:spacing w:line="360" w:lineRule="atLeast"/>
              <w:ind w:left="107" w:right="90"/>
              <w:rPr>
                <w:rFonts w:hint="eastAsia" w:ascii="仿宋" w:hAnsi="仿宋" w:eastAsia="仿宋" w:cs="仿宋"/>
                <w:sz w:val="28"/>
              </w:rPr>
            </w:pPr>
            <w:r>
              <w:rPr>
                <w:rFonts w:hint="eastAsia" w:ascii="仿宋" w:hAnsi="仿宋" w:eastAsia="仿宋" w:cs="仿宋"/>
                <w:spacing w:val="-13"/>
                <w:sz w:val="28"/>
              </w:rPr>
              <w:t xml:space="preserve">正的，可处 </w:t>
            </w:r>
            <w:r>
              <w:rPr>
                <w:rFonts w:hint="eastAsia" w:ascii="仿宋" w:hAnsi="仿宋" w:eastAsia="仿宋" w:cs="仿宋"/>
                <w:sz w:val="28"/>
              </w:rPr>
              <w:t>1000</w:t>
            </w:r>
            <w:r>
              <w:rPr>
                <w:rFonts w:hint="eastAsia" w:ascii="仿宋" w:hAnsi="仿宋" w:eastAsia="仿宋" w:cs="仿宋"/>
                <w:spacing w:val="-30"/>
                <w:sz w:val="28"/>
              </w:rPr>
              <w:t xml:space="preserve"> 元以上 </w:t>
            </w:r>
            <w:r>
              <w:rPr>
                <w:rFonts w:hint="eastAsia" w:ascii="仿宋" w:hAnsi="仿宋" w:eastAsia="仿宋" w:cs="仿宋"/>
                <w:sz w:val="28"/>
              </w:rPr>
              <w:t>4000</w:t>
            </w:r>
            <w:r>
              <w:rPr>
                <w:rFonts w:hint="eastAsia" w:ascii="仿宋" w:hAnsi="仿宋" w:eastAsia="仿宋" w:cs="仿宋"/>
                <w:spacing w:val="-13"/>
                <w:sz w:val="28"/>
              </w:rPr>
              <w:t xml:space="preserve"> 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6"/>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922" w:type="dxa"/>
          </w:tcPr>
          <w:p>
            <w:pPr>
              <w:pStyle w:val="8"/>
              <w:rPr>
                <w:rFonts w:hint="eastAsia" w:ascii="仿宋" w:hAnsi="仿宋" w:eastAsia="仿宋" w:cs="仿宋"/>
                <w:sz w:val="30"/>
              </w:rPr>
            </w:pPr>
          </w:p>
          <w:p>
            <w:pPr>
              <w:pStyle w:val="8"/>
              <w:spacing w:before="196"/>
              <w:ind w:left="325"/>
              <w:rPr>
                <w:rFonts w:hint="eastAsia" w:ascii="仿宋" w:hAnsi="仿宋" w:eastAsia="仿宋" w:cs="仿宋"/>
                <w:sz w:val="28"/>
              </w:rPr>
            </w:pPr>
            <w:r>
              <w:rPr>
                <w:rFonts w:hint="eastAsia" w:ascii="仿宋" w:hAnsi="仿宋" w:eastAsia="仿宋" w:cs="仿宋"/>
                <w:sz w:val="28"/>
              </w:rPr>
              <w:t>29</w:t>
            </w:r>
          </w:p>
        </w:tc>
        <w:tc>
          <w:tcPr>
            <w:tcW w:w="2572" w:type="dxa"/>
          </w:tcPr>
          <w:p>
            <w:pPr>
              <w:pStyle w:val="8"/>
              <w:spacing w:before="4"/>
              <w:rPr>
                <w:rFonts w:hint="eastAsia" w:ascii="仿宋" w:hAnsi="仿宋" w:eastAsia="仿宋" w:cs="仿宋"/>
                <w:sz w:val="31"/>
              </w:rPr>
            </w:pPr>
          </w:p>
          <w:p>
            <w:pPr>
              <w:pStyle w:val="8"/>
              <w:ind w:left="106" w:right="96"/>
              <w:rPr>
                <w:rFonts w:hint="eastAsia" w:ascii="仿宋" w:hAnsi="仿宋" w:eastAsia="仿宋" w:cs="仿宋"/>
                <w:sz w:val="28"/>
              </w:rPr>
            </w:pPr>
            <w:r>
              <w:rPr>
                <w:rFonts w:hint="eastAsia" w:ascii="仿宋" w:hAnsi="仿宋" w:eastAsia="仿宋" w:cs="仿宋"/>
                <w:sz w:val="28"/>
              </w:rPr>
              <w:t>聘用单位为申请人提供虚假注册材料</w:t>
            </w:r>
          </w:p>
        </w:tc>
        <w:tc>
          <w:tcPr>
            <w:tcW w:w="3257" w:type="dxa"/>
          </w:tcPr>
          <w:p>
            <w:pPr>
              <w:pStyle w:val="8"/>
              <w:rPr>
                <w:rFonts w:hint="eastAsia" w:ascii="仿宋" w:hAnsi="仿宋" w:eastAsia="仿宋" w:cs="仿宋"/>
                <w:sz w:val="30"/>
              </w:rPr>
            </w:pPr>
          </w:p>
          <w:p>
            <w:pPr>
              <w:pStyle w:val="8"/>
              <w:spacing w:before="196"/>
              <w:ind w:left="107"/>
              <w:rPr>
                <w:rFonts w:hint="eastAsia" w:ascii="仿宋" w:hAnsi="仿宋" w:eastAsia="仿宋" w:cs="仿宋"/>
                <w:sz w:val="28"/>
              </w:rPr>
            </w:pPr>
            <w:r>
              <w:rPr>
                <w:rFonts w:hint="eastAsia" w:ascii="仿宋" w:hAnsi="仿宋" w:eastAsia="仿宋" w:cs="仿宋"/>
                <w:sz w:val="28"/>
              </w:rPr>
              <w:t>限期内改正的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1.《注册建造师管理规定》第</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三十九条：聘用单位为申请人提供虚假注</w:t>
            </w:r>
          </w:p>
          <w:p>
            <w:pPr>
              <w:pStyle w:val="8"/>
              <w:spacing w:line="360" w:lineRule="atLeast"/>
              <w:ind w:left="107" w:right="95"/>
              <w:rPr>
                <w:rFonts w:hint="eastAsia" w:ascii="仿宋" w:hAnsi="仿宋" w:eastAsia="仿宋" w:cs="仿宋"/>
                <w:sz w:val="28"/>
              </w:rPr>
            </w:pPr>
            <w:r>
              <w:rPr>
                <w:rFonts w:hint="eastAsia" w:ascii="仿宋" w:hAnsi="仿宋" w:eastAsia="仿宋" w:cs="仿宋"/>
                <w:spacing w:val="-4"/>
                <w:sz w:val="28"/>
              </w:rPr>
              <w:t>册材料的，由县级以上地方人民政府住房</w:t>
            </w:r>
            <w:r>
              <w:rPr>
                <w:rFonts w:hint="eastAsia" w:ascii="仿宋" w:hAnsi="仿宋" w:eastAsia="仿宋" w:cs="仿宋"/>
                <w:spacing w:val="13"/>
                <w:sz w:val="28"/>
              </w:rPr>
              <w:t>城乡建设主管部门或者其他有关部门给</w:t>
            </w:r>
          </w:p>
        </w:tc>
        <w:tc>
          <w:tcPr>
            <w:tcW w:w="2173" w:type="dxa"/>
          </w:tcPr>
          <w:p>
            <w:pPr>
              <w:pStyle w:val="8"/>
              <w:rPr>
                <w:rFonts w:hint="eastAsia" w:ascii="仿宋" w:hAnsi="仿宋" w:eastAsia="仿宋" w:cs="仿宋"/>
                <w:sz w:val="30"/>
              </w:rPr>
            </w:pPr>
          </w:p>
          <w:p>
            <w:pPr>
              <w:pStyle w:val="8"/>
              <w:spacing w:before="196"/>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90"/>
              <w:rPr>
                <w:rFonts w:hint="eastAsia" w:ascii="仿宋" w:hAnsi="仿宋" w:eastAsia="仿宋" w:cs="仿宋"/>
                <w:sz w:val="28"/>
              </w:rPr>
            </w:pPr>
            <w:r>
              <w:rPr>
                <w:rFonts w:hint="eastAsia" w:ascii="仿宋" w:hAnsi="仿宋" w:eastAsia="仿宋" w:cs="仿宋"/>
                <w:sz w:val="28"/>
              </w:rPr>
              <w:t>予警告，责令限期改正；逾期未改正的， 可处以 1 万元以上 3 万元以下的罚款。</w:t>
            </w:r>
          </w:p>
          <w:p>
            <w:pPr>
              <w:pStyle w:val="8"/>
              <w:spacing w:line="394"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设行政处罚裁量基准》：限期内改正的，</w:t>
            </w:r>
          </w:p>
          <w:p>
            <w:pPr>
              <w:pStyle w:val="8"/>
              <w:spacing w:before="1" w:line="331" w:lineRule="exact"/>
              <w:ind w:left="107"/>
              <w:rPr>
                <w:rFonts w:hint="eastAsia" w:ascii="仿宋" w:hAnsi="仿宋" w:eastAsia="仿宋" w:cs="仿宋"/>
                <w:sz w:val="28"/>
              </w:rPr>
            </w:pPr>
            <w:r>
              <w:rPr>
                <w:rFonts w:hint="eastAsia" w:ascii="仿宋" w:hAnsi="仿宋" w:eastAsia="仿宋" w:cs="仿宋"/>
                <w:sz w:val="28"/>
              </w:rPr>
              <w:t>给予警告。</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8"/>
              <w:ind w:left="323"/>
              <w:rPr>
                <w:rFonts w:hint="eastAsia" w:ascii="仿宋" w:hAnsi="仿宋" w:eastAsia="仿宋" w:cs="仿宋"/>
                <w:sz w:val="28"/>
              </w:rPr>
            </w:pPr>
            <w:r>
              <w:rPr>
                <w:rFonts w:hint="eastAsia" w:ascii="仿宋" w:hAnsi="仿宋" w:eastAsia="仿宋" w:cs="仿宋"/>
                <w:sz w:val="28"/>
              </w:rPr>
              <w:t>30</w:t>
            </w:r>
          </w:p>
        </w:tc>
        <w:tc>
          <w:tcPr>
            <w:tcW w:w="2572" w:type="dxa"/>
          </w:tcPr>
          <w:p>
            <w:pPr>
              <w:pStyle w:val="8"/>
              <w:rPr>
                <w:rFonts w:hint="eastAsia" w:ascii="仿宋" w:hAnsi="仿宋" w:eastAsia="仿宋" w:cs="仿宋"/>
                <w:sz w:val="30"/>
              </w:rPr>
            </w:pPr>
          </w:p>
          <w:p>
            <w:pPr>
              <w:pStyle w:val="8"/>
              <w:spacing w:before="3"/>
              <w:rPr>
                <w:rFonts w:hint="eastAsia" w:ascii="仿宋" w:hAnsi="仿宋" w:eastAsia="仿宋" w:cs="仿宋"/>
                <w:sz w:val="33"/>
              </w:rPr>
            </w:pPr>
          </w:p>
          <w:p>
            <w:pPr>
              <w:pStyle w:val="8"/>
              <w:spacing w:before="1"/>
              <w:ind w:left="106" w:right="96"/>
              <w:jc w:val="both"/>
              <w:rPr>
                <w:rFonts w:hint="eastAsia" w:ascii="仿宋" w:hAnsi="仿宋" w:eastAsia="仿宋" w:cs="仿宋"/>
                <w:sz w:val="28"/>
              </w:rPr>
            </w:pPr>
            <w:r>
              <w:rPr>
                <w:rFonts w:hint="eastAsia" w:ascii="仿宋" w:hAnsi="仿宋" w:eastAsia="仿宋" w:cs="仿宋"/>
                <w:sz w:val="28"/>
              </w:rPr>
              <w:t>必须进行招标的项目而不招标，将必须进行招标的项目化整为零或者以其他任何方式规避招标</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8"/>
              <w:ind w:left="107"/>
              <w:rPr>
                <w:rFonts w:hint="eastAsia" w:ascii="仿宋" w:hAnsi="仿宋" w:eastAsia="仿宋" w:cs="仿宋"/>
                <w:sz w:val="28"/>
              </w:rPr>
            </w:pPr>
            <w:r>
              <w:rPr>
                <w:rFonts w:hint="eastAsia" w:ascii="仿宋" w:hAnsi="仿宋" w:eastAsia="仿宋" w:cs="仿宋"/>
                <w:sz w:val="28"/>
              </w:rPr>
              <w:t>工程尚未开</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1.《中华人民共和国招标投标</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法》第四十九条：违反本法规定，必须进</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行招标的项目而不招标的，将必须进行招</w:t>
            </w:r>
            <w:r>
              <w:rPr>
                <w:rFonts w:hint="eastAsia" w:ascii="仿宋" w:hAnsi="仿宋" w:eastAsia="仿宋" w:cs="仿宋"/>
                <w:spacing w:val="13"/>
                <w:sz w:val="28"/>
              </w:rPr>
              <w:t>标的项目化整为零或者以其他任何方式</w:t>
            </w:r>
            <w:r>
              <w:rPr>
                <w:rFonts w:hint="eastAsia" w:ascii="仿宋" w:hAnsi="仿宋" w:eastAsia="仿宋" w:cs="仿宋"/>
                <w:spacing w:val="-4"/>
                <w:sz w:val="28"/>
              </w:rPr>
              <w:t>规避招标的，责令限期改正，可以处项目</w:t>
            </w:r>
            <w:r>
              <w:rPr>
                <w:rFonts w:hint="eastAsia" w:ascii="仿宋" w:hAnsi="仿宋" w:eastAsia="仿宋" w:cs="仿宋"/>
                <w:spacing w:val="13"/>
                <w:sz w:val="28"/>
              </w:rPr>
              <w:t>合同金额千分之五以上千分之十以下的</w:t>
            </w:r>
            <w:r>
              <w:rPr>
                <w:rFonts w:hint="eastAsia" w:ascii="仿宋" w:hAnsi="仿宋" w:eastAsia="仿宋" w:cs="仿宋"/>
                <w:spacing w:val="3"/>
                <w:sz w:val="28"/>
              </w:rPr>
              <w:t>罚款。</w:t>
            </w:r>
          </w:p>
          <w:p>
            <w:pPr>
              <w:pStyle w:val="8"/>
              <w:spacing w:line="397"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设行政处罚裁量基准》：工程尚未开工，</w:t>
            </w:r>
          </w:p>
          <w:p>
            <w:pPr>
              <w:pStyle w:val="8"/>
              <w:spacing w:before="1" w:line="332" w:lineRule="exact"/>
              <w:ind w:left="107"/>
              <w:rPr>
                <w:rFonts w:hint="eastAsia" w:ascii="仿宋" w:hAnsi="仿宋" w:eastAsia="仿宋" w:cs="仿宋"/>
                <w:sz w:val="28"/>
              </w:rPr>
            </w:pPr>
            <w:r>
              <w:rPr>
                <w:rFonts w:hint="eastAsia" w:ascii="仿宋" w:hAnsi="仿宋" w:eastAsia="仿宋" w:cs="仿宋"/>
                <w:sz w:val="28"/>
              </w:rPr>
              <w:t>可以处项目合同金额千分之五的罚款。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8"/>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ind w:left="323"/>
              <w:rPr>
                <w:rFonts w:hint="eastAsia" w:ascii="仿宋" w:hAnsi="仿宋" w:eastAsia="仿宋" w:cs="仿宋"/>
                <w:sz w:val="28"/>
              </w:rPr>
            </w:pPr>
            <w:r>
              <w:rPr>
                <w:rFonts w:hint="eastAsia" w:ascii="仿宋" w:hAnsi="仿宋" w:eastAsia="仿宋" w:cs="仿宋"/>
                <w:sz w:val="28"/>
              </w:rPr>
              <w:t>31</w:t>
            </w:r>
          </w:p>
        </w:tc>
        <w:tc>
          <w:tcPr>
            <w:tcW w:w="2572" w:type="dxa"/>
          </w:tcPr>
          <w:p>
            <w:pPr>
              <w:pStyle w:val="8"/>
              <w:spacing w:before="6" w:line="360" w:lineRule="atLeast"/>
              <w:ind w:left="106" w:right="96"/>
              <w:jc w:val="both"/>
              <w:rPr>
                <w:rFonts w:hint="eastAsia" w:ascii="仿宋" w:hAnsi="仿宋" w:eastAsia="仿宋" w:cs="仿宋"/>
                <w:sz w:val="28"/>
              </w:rPr>
            </w:pPr>
            <w:r>
              <w:rPr>
                <w:rFonts w:hint="eastAsia" w:ascii="仿宋" w:hAnsi="仿宋" w:eastAsia="仿宋" w:cs="仿宋"/>
                <w:sz w:val="28"/>
              </w:rPr>
              <w:t>招标代理机构泄露应当保密的与招标投标活动有关的情况和资料的，或者与招标人、投标人串通损害国家利益、社会公共利益</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ind w:left="107"/>
              <w:rPr>
                <w:rFonts w:hint="eastAsia" w:ascii="仿宋" w:hAnsi="仿宋" w:eastAsia="仿宋" w:cs="仿宋"/>
                <w:sz w:val="28"/>
              </w:rPr>
            </w:pPr>
            <w:r>
              <w:rPr>
                <w:rFonts w:hint="eastAsia" w:ascii="仿宋" w:hAnsi="仿宋" w:eastAsia="仿宋" w:cs="仿宋"/>
                <w:sz w:val="28"/>
              </w:rPr>
              <w:t>未影响中标结果的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1.《中华人民共和国招标投标</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法》第五十条：招标代理机构违反本法规</w:t>
            </w:r>
          </w:p>
          <w:p>
            <w:pPr>
              <w:pStyle w:val="8"/>
              <w:spacing w:line="360" w:lineRule="atLeast"/>
              <w:ind w:left="107" w:right="95"/>
              <w:jc w:val="both"/>
              <w:rPr>
                <w:rFonts w:hint="eastAsia" w:ascii="仿宋" w:hAnsi="仿宋" w:eastAsia="仿宋" w:cs="仿宋"/>
                <w:sz w:val="28"/>
              </w:rPr>
            </w:pPr>
            <w:r>
              <w:rPr>
                <w:rFonts w:hint="eastAsia" w:ascii="仿宋" w:hAnsi="仿宋" w:eastAsia="仿宋" w:cs="仿宋"/>
                <w:spacing w:val="-4"/>
                <w:sz w:val="28"/>
              </w:rPr>
              <w:t>定，泄露应当保密的与招标投标活动有关的情况和资料的，或者与招标人、投标人串通损害国家利益、社会公共利益或者他人合法权益的，处五万元以上二十五万元以下的罚款；对单位直接负责的主管人员</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0" w:hRule="atLeast"/>
        </w:trPr>
        <w:tc>
          <w:tcPr>
            <w:tcW w:w="922" w:type="dxa"/>
          </w:tcPr>
          <w:p>
            <w:pPr>
              <w:pStyle w:val="8"/>
              <w:rPr>
                <w:rFonts w:hint="eastAsia" w:ascii="仿宋" w:hAnsi="仿宋" w:eastAsia="仿宋" w:cs="仿宋"/>
                <w:sz w:val="28"/>
              </w:rPr>
            </w:pPr>
          </w:p>
        </w:tc>
        <w:tc>
          <w:tcPr>
            <w:tcW w:w="2572" w:type="dxa"/>
          </w:tcPr>
          <w:p>
            <w:pPr>
              <w:pStyle w:val="8"/>
              <w:spacing w:before="9"/>
              <w:ind w:left="106" w:right="96"/>
              <w:rPr>
                <w:rFonts w:hint="eastAsia" w:ascii="仿宋" w:hAnsi="仿宋" w:eastAsia="仿宋" w:cs="仿宋"/>
                <w:sz w:val="28"/>
              </w:rPr>
            </w:pPr>
            <w:r>
              <w:rPr>
                <w:rFonts w:hint="eastAsia" w:ascii="仿宋" w:hAnsi="仿宋" w:eastAsia="仿宋" w:cs="仿宋"/>
                <w:sz w:val="28"/>
              </w:rPr>
              <w:t>或者他人合法权益的</w:t>
            </w:r>
          </w:p>
        </w:tc>
        <w:tc>
          <w:tcPr>
            <w:tcW w:w="3257" w:type="dxa"/>
          </w:tcPr>
          <w:p>
            <w:pPr>
              <w:pStyle w:val="8"/>
              <w:rPr>
                <w:rFonts w:hint="eastAsia" w:ascii="仿宋" w:hAnsi="仿宋" w:eastAsia="仿宋" w:cs="仿宋"/>
                <w:sz w:val="28"/>
              </w:rPr>
            </w:pPr>
          </w:p>
        </w:tc>
        <w:tc>
          <w:tcPr>
            <w:tcW w:w="5250" w:type="dxa"/>
          </w:tcPr>
          <w:p>
            <w:pPr>
              <w:pStyle w:val="8"/>
              <w:spacing w:before="9"/>
              <w:ind w:left="107" w:right="72"/>
              <w:rPr>
                <w:rFonts w:hint="eastAsia" w:ascii="仿宋" w:hAnsi="仿宋" w:eastAsia="仿宋" w:cs="仿宋"/>
                <w:sz w:val="28"/>
              </w:rPr>
            </w:pPr>
            <w:r>
              <w:rPr>
                <w:rFonts w:hint="eastAsia" w:ascii="仿宋" w:hAnsi="仿宋" w:eastAsia="仿宋" w:cs="仿宋"/>
                <w:sz w:val="28"/>
              </w:rPr>
              <w:t>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pStyle w:val="8"/>
              <w:spacing w:line="401"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设行政处罚裁量基准》：未影响中标结果</w:t>
            </w:r>
          </w:p>
          <w:p>
            <w:pPr>
              <w:pStyle w:val="8"/>
              <w:spacing w:line="360" w:lineRule="atLeast"/>
              <w:ind w:left="107" w:right="95"/>
              <w:jc w:val="both"/>
              <w:rPr>
                <w:rFonts w:hint="eastAsia" w:ascii="仿宋" w:hAnsi="仿宋" w:eastAsia="仿宋" w:cs="仿宋"/>
                <w:sz w:val="28"/>
              </w:rPr>
            </w:pPr>
            <w:r>
              <w:rPr>
                <w:rFonts w:hint="eastAsia" w:ascii="仿宋" w:hAnsi="仿宋" w:eastAsia="仿宋" w:cs="仿宋"/>
                <w:spacing w:val="-4"/>
                <w:sz w:val="28"/>
              </w:rPr>
              <w:t>的，对招标代理机构处五万元以上八万元以下的罚款；对单位直接负责的主管人员</w:t>
            </w:r>
            <w:r>
              <w:rPr>
                <w:rFonts w:hint="eastAsia" w:ascii="仿宋" w:hAnsi="仿宋" w:eastAsia="仿宋" w:cs="仿宋"/>
                <w:spacing w:val="13"/>
                <w:sz w:val="28"/>
              </w:rPr>
              <w:t>和其他直接责任人员处单位罚款数额百</w:t>
            </w:r>
            <w:r>
              <w:rPr>
                <w:rFonts w:hint="eastAsia" w:ascii="仿宋" w:hAnsi="仿宋" w:eastAsia="仿宋" w:cs="仿宋"/>
                <w:spacing w:val="-4"/>
                <w:sz w:val="28"/>
              </w:rPr>
              <w:t>分之五以上百分之六以下的罚款；有违法</w:t>
            </w:r>
            <w:r>
              <w:rPr>
                <w:rFonts w:hint="eastAsia" w:ascii="仿宋" w:hAnsi="仿宋" w:eastAsia="仿宋" w:cs="仿宋"/>
                <w:spacing w:val="-3"/>
                <w:sz w:val="28"/>
              </w:rPr>
              <w:t>所得的，并处没收违法所得。</w:t>
            </w:r>
          </w:p>
        </w:tc>
        <w:tc>
          <w:tcPr>
            <w:tcW w:w="2173" w:type="dxa"/>
          </w:tcPr>
          <w:p>
            <w:pPr>
              <w:pStyle w:val="8"/>
              <w:rPr>
                <w:rFonts w:hint="eastAsia" w:ascii="仿宋" w:hAnsi="仿宋" w:eastAsia="仿宋" w:cs="仿宋"/>
                <w:sz w:val="30"/>
              </w:rPr>
            </w:pPr>
          </w:p>
          <w:p>
            <w:pPr>
              <w:pStyle w:val="8"/>
              <w:spacing w:before="4"/>
              <w:rPr>
                <w:rFonts w:hint="eastAsia" w:ascii="仿宋" w:hAnsi="仿宋" w:eastAsia="仿宋" w:cs="仿宋"/>
                <w:sz w:val="33"/>
              </w:rPr>
            </w:pPr>
          </w:p>
          <w:p>
            <w:pPr>
              <w:pStyle w:val="8"/>
              <w:ind w:left="-250"/>
              <w:rPr>
                <w:rFonts w:hint="eastAsia" w:ascii="仿宋" w:hAnsi="仿宋" w:eastAsia="仿宋" w:cs="仿宋"/>
                <w:sz w:val="28"/>
              </w:rPr>
            </w:pPr>
            <w:r>
              <w:rPr>
                <w:rFonts w:hint="eastAsia" w:ascii="仿宋" w:hAnsi="仿宋" w:eastAsia="仿宋" w:cs="仿宋"/>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3"/>
              </w:rPr>
            </w:pPr>
          </w:p>
          <w:p>
            <w:pPr>
              <w:pStyle w:val="8"/>
              <w:ind w:left="119" w:right="111"/>
              <w:jc w:val="center"/>
              <w:rPr>
                <w:rFonts w:hint="eastAsia" w:ascii="仿宋" w:hAnsi="仿宋" w:eastAsia="仿宋" w:cs="仿宋"/>
                <w:sz w:val="28"/>
              </w:rPr>
            </w:pPr>
            <w:r>
              <w:rPr>
                <w:rFonts w:hint="eastAsia" w:ascii="仿宋" w:hAnsi="仿宋" w:eastAsia="仿宋" w:cs="仿宋"/>
                <w:sz w:val="28"/>
              </w:rPr>
              <w:t>32</w:t>
            </w:r>
          </w:p>
        </w:tc>
        <w:tc>
          <w:tcPr>
            <w:tcW w:w="2572" w:type="dxa"/>
          </w:tcPr>
          <w:p>
            <w:pPr>
              <w:pStyle w:val="8"/>
              <w:ind w:left="106" w:right="96"/>
              <w:jc w:val="both"/>
              <w:rPr>
                <w:rFonts w:hint="eastAsia" w:ascii="仿宋" w:hAnsi="仿宋" w:eastAsia="仿宋" w:cs="仿宋"/>
                <w:sz w:val="28"/>
              </w:rPr>
            </w:pPr>
            <w:r>
              <w:rPr>
                <w:rFonts w:hint="eastAsia" w:ascii="仿宋" w:hAnsi="仿宋" w:eastAsia="仿宋" w:cs="仿宋"/>
                <w:spacing w:val="10"/>
                <w:sz w:val="28"/>
              </w:rPr>
              <w:t>招标人以不合理的条件限制或者排斥潜在投标人的，对潜在投标人实行歧视待遇的，强制要求投标人组成联合</w:t>
            </w:r>
          </w:p>
          <w:p>
            <w:pPr>
              <w:pStyle w:val="8"/>
              <w:spacing w:before="8" w:line="330" w:lineRule="exact"/>
              <w:ind w:left="106"/>
              <w:rPr>
                <w:rFonts w:hint="eastAsia" w:ascii="仿宋" w:hAnsi="仿宋" w:eastAsia="仿宋" w:cs="仿宋"/>
                <w:sz w:val="28"/>
              </w:rPr>
            </w:pPr>
            <w:r>
              <w:rPr>
                <w:rFonts w:hint="eastAsia" w:ascii="仿宋" w:hAnsi="仿宋" w:eastAsia="仿宋" w:cs="仿宋"/>
                <w:spacing w:val="12"/>
                <w:sz w:val="28"/>
              </w:rPr>
              <w:t>体共同投标的，或</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0"/>
              <w:ind w:left="107" w:right="38"/>
              <w:rPr>
                <w:rFonts w:hint="eastAsia" w:ascii="仿宋" w:hAnsi="仿宋" w:eastAsia="仿宋" w:cs="仿宋"/>
                <w:sz w:val="28"/>
              </w:rPr>
            </w:pPr>
            <w:r>
              <w:rPr>
                <w:rFonts w:hint="eastAsia" w:ascii="仿宋" w:hAnsi="仿宋" w:eastAsia="仿宋" w:cs="仿宋"/>
                <w:sz w:val="28"/>
              </w:rPr>
              <w:t>已发出招标文件，但尚未组织评标</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1.《中华人民共和国招标投标</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法》第五十一条：招标人以不合理的条件</w:t>
            </w:r>
          </w:p>
          <w:p>
            <w:pPr>
              <w:pStyle w:val="8"/>
              <w:spacing w:line="360" w:lineRule="atLeast"/>
              <w:ind w:left="107" w:right="95"/>
              <w:jc w:val="both"/>
              <w:rPr>
                <w:rFonts w:hint="eastAsia" w:ascii="仿宋" w:hAnsi="仿宋" w:eastAsia="仿宋" w:cs="仿宋"/>
                <w:sz w:val="28"/>
              </w:rPr>
            </w:pPr>
            <w:r>
              <w:rPr>
                <w:rFonts w:hint="eastAsia" w:ascii="仿宋" w:hAnsi="仿宋" w:eastAsia="仿宋" w:cs="仿宋"/>
                <w:spacing w:val="-4"/>
                <w:sz w:val="28"/>
              </w:rPr>
              <w:t>限制或者排斥潜在投标人的，对潜在投标人实行歧视待遇的，强制要求投标人组成联合体共同投标的，或者限制投标人之间</w:t>
            </w:r>
            <w:r>
              <w:rPr>
                <w:rFonts w:hint="eastAsia" w:ascii="仿宋" w:hAnsi="仿宋" w:eastAsia="仿宋" w:cs="仿宋"/>
                <w:spacing w:val="-3"/>
                <w:sz w:val="28"/>
              </w:rPr>
              <w:t>竞争的，责令改正，可以处一万元以上五万元以下的罚款。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3"/>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922" w:type="dxa"/>
          </w:tcPr>
          <w:p>
            <w:pPr>
              <w:pStyle w:val="8"/>
              <w:rPr>
                <w:rFonts w:hint="eastAsia" w:ascii="仿宋" w:hAnsi="仿宋" w:eastAsia="仿宋" w:cs="仿宋"/>
                <w:sz w:val="28"/>
              </w:rPr>
            </w:pPr>
          </w:p>
        </w:tc>
        <w:tc>
          <w:tcPr>
            <w:tcW w:w="2572" w:type="dxa"/>
          </w:tcPr>
          <w:p>
            <w:pPr>
              <w:pStyle w:val="8"/>
              <w:spacing w:before="9"/>
              <w:ind w:left="106" w:right="96"/>
              <w:rPr>
                <w:rFonts w:hint="eastAsia" w:ascii="仿宋" w:hAnsi="仿宋" w:eastAsia="仿宋" w:cs="仿宋"/>
                <w:sz w:val="28"/>
              </w:rPr>
            </w:pPr>
            <w:r>
              <w:rPr>
                <w:rFonts w:hint="eastAsia" w:ascii="仿宋" w:hAnsi="仿宋" w:eastAsia="仿宋" w:cs="仿宋"/>
                <w:sz w:val="28"/>
              </w:rPr>
              <w:t>者限制投标人之间竞争</w:t>
            </w:r>
          </w:p>
        </w:tc>
        <w:tc>
          <w:tcPr>
            <w:tcW w:w="3257" w:type="dxa"/>
          </w:tcPr>
          <w:p>
            <w:pPr>
              <w:pStyle w:val="8"/>
              <w:rPr>
                <w:rFonts w:hint="eastAsia" w:ascii="仿宋" w:hAnsi="仿宋" w:eastAsia="仿宋" w:cs="仿宋"/>
                <w:sz w:val="28"/>
              </w:rPr>
            </w:pP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z w:val="28"/>
              </w:rPr>
              <w:t>设行政处罚裁量基准》：已发出招标文件</w:t>
            </w:r>
          </w:p>
          <w:p>
            <w:pPr>
              <w:pStyle w:val="8"/>
              <w:spacing w:line="360" w:lineRule="atLeast"/>
              <w:ind w:left="107" w:right="54"/>
              <w:rPr>
                <w:rFonts w:hint="eastAsia" w:ascii="仿宋" w:hAnsi="仿宋" w:eastAsia="仿宋" w:cs="仿宋"/>
                <w:sz w:val="28"/>
              </w:rPr>
            </w:pPr>
            <w:r>
              <w:rPr>
                <w:rFonts w:hint="eastAsia" w:ascii="仿宋" w:hAnsi="仿宋" w:eastAsia="仿宋" w:cs="仿宋"/>
                <w:sz w:val="28"/>
              </w:rPr>
              <w:t>但尚未组织评标，可以处一万元以上二万元以下的罚款。</w:t>
            </w:r>
          </w:p>
        </w:tc>
        <w:tc>
          <w:tcPr>
            <w:tcW w:w="2173" w:type="dxa"/>
          </w:tcPr>
          <w:p>
            <w:pPr>
              <w:pStyle w:val="8"/>
              <w:rPr>
                <w:rFonts w:hint="eastAsia" w:ascii="仿宋" w:hAnsi="仿宋" w:eastAsia="仿宋" w:cs="仿宋"/>
                <w:sz w:val="32"/>
              </w:rPr>
            </w:pPr>
          </w:p>
          <w:p>
            <w:pPr>
              <w:pStyle w:val="8"/>
              <w:spacing w:before="1"/>
              <w:ind w:left="-250"/>
              <w:rPr>
                <w:rFonts w:hint="eastAsia" w:ascii="仿宋" w:hAnsi="仿宋" w:eastAsia="仿宋" w:cs="仿宋"/>
                <w:sz w:val="28"/>
              </w:rPr>
            </w:pPr>
            <w:r>
              <w:rPr>
                <w:rFonts w:hint="eastAsia" w:ascii="仿宋" w:hAnsi="仿宋" w:eastAsia="仿宋" w:cs="仿宋"/>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2"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7"/>
              </w:rPr>
            </w:pPr>
          </w:p>
          <w:p>
            <w:pPr>
              <w:pStyle w:val="8"/>
              <w:ind w:left="119" w:right="109"/>
              <w:jc w:val="center"/>
              <w:rPr>
                <w:rFonts w:hint="eastAsia" w:ascii="仿宋" w:hAnsi="仿宋" w:eastAsia="仿宋" w:cs="仿宋"/>
                <w:sz w:val="28"/>
              </w:rPr>
            </w:pPr>
            <w:r>
              <w:rPr>
                <w:rFonts w:hint="eastAsia" w:ascii="仿宋" w:hAnsi="仿宋" w:eastAsia="仿宋" w:cs="仿宋"/>
                <w:sz w:val="28"/>
              </w:rPr>
              <w:t>33</w:t>
            </w:r>
          </w:p>
        </w:tc>
        <w:tc>
          <w:tcPr>
            <w:tcW w:w="2572" w:type="dxa"/>
          </w:tcPr>
          <w:p>
            <w:pPr>
              <w:pStyle w:val="8"/>
              <w:rPr>
                <w:rFonts w:hint="eastAsia" w:ascii="仿宋" w:hAnsi="仿宋" w:eastAsia="仿宋" w:cs="仿宋"/>
                <w:sz w:val="30"/>
              </w:rPr>
            </w:pPr>
          </w:p>
          <w:p>
            <w:pPr>
              <w:pStyle w:val="8"/>
              <w:spacing w:before="7"/>
              <w:rPr>
                <w:rFonts w:hint="eastAsia" w:ascii="仿宋" w:hAnsi="仿宋" w:eastAsia="仿宋" w:cs="仿宋"/>
                <w:sz w:val="32"/>
              </w:rPr>
            </w:pPr>
          </w:p>
          <w:p>
            <w:pPr>
              <w:pStyle w:val="8"/>
              <w:spacing w:before="1"/>
              <w:ind w:left="106" w:right="96"/>
              <w:jc w:val="both"/>
              <w:rPr>
                <w:rFonts w:hint="eastAsia" w:ascii="仿宋" w:hAnsi="仿宋" w:eastAsia="仿宋" w:cs="仿宋"/>
                <w:sz w:val="28"/>
              </w:rPr>
            </w:pPr>
            <w:r>
              <w:rPr>
                <w:rFonts w:hint="eastAsia" w:ascii="仿宋" w:hAnsi="仿宋" w:eastAsia="仿宋" w:cs="仿宋"/>
                <w:sz w:val="28"/>
              </w:rPr>
              <w:t>依法必须进行招标的项目的招标人向他人透露已获取招标文件的潜在投标人的名称、数量或者可能影响公平竞争的有关招标投标的其他情况的，或者泄露标底</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56"/>
              <w:ind w:left="107" w:right="96"/>
              <w:rPr>
                <w:rFonts w:hint="eastAsia" w:ascii="仿宋" w:hAnsi="仿宋" w:eastAsia="仿宋" w:cs="仿宋"/>
                <w:sz w:val="28"/>
              </w:rPr>
            </w:pPr>
            <w:r>
              <w:rPr>
                <w:rFonts w:hint="eastAsia" w:ascii="仿宋" w:hAnsi="仿宋" w:eastAsia="仿宋" w:cs="仿宋"/>
                <w:sz w:val="28"/>
              </w:rPr>
              <w:t>尚未影响到招标活动正常进行的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1.《中华人民共和国招标投标</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法》第五十二条：依法必须进行招标的项</w:t>
            </w:r>
          </w:p>
          <w:p>
            <w:pPr>
              <w:pStyle w:val="8"/>
              <w:spacing w:before="1"/>
              <w:ind w:left="107" w:right="90"/>
              <w:jc w:val="both"/>
              <w:rPr>
                <w:rFonts w:hint="eastAsia" w:ascii="仿宋" w:hAnsi="仿宋" w:eastAsia="仿宋" w:cs="仿宋"/>
                <w:sz w:val="28"/>
              </w:rPr>
            </w:pPr>
            <w:r>
              <w:rPr>
                <w:rFonts w:hint="eastAsia" w:ascii="仿宋" w:hAnsi="仿宋" w:eastAsia="仿宋" w:cs="仿宋"/>
                <w:sz w:val="28"/>
              </w:rPr>
              <w:t>目的招标人向他人透露已获取招标文件的潜在投标人的名称、数量或者可能影响公平竞争的有关招标投标的其他情况的， 或者泄露标底的，给予警告，可以并处一万元以上十万元以下的罚款；对单位直接负责的主管人员和其他直接责任人员依法给予处分。</w:t>
            </w:r>
          </w:p>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设行政处罚裁量基准》：尚未影响到招标</w:t>
            </w:r>
          </w:p>
          <w:p>
            <w:pPr>
              <w:pStyle w:val="8"/>
              <w:spacing w:line="360" w:lineRule="atLeast"/>
              <w:ind w:left="107" w:right="54"/>
              <w:rPr>
                <w:rFonts w:hint="eastAsia" w:ascii="仿宋" w:hAnsi="仿宋" w:eastAsia="仿宋" w:cs="仿宋"/>
                <w:sz w:val="28"/>
              </w:rPr>
            </w:pPr>
            <w:r>
              <w:rPr>
                <w:rFonts w:hint="eastAsia" w:ascii="仿宋" w:hAnsi="仿宋" w:eastAsia="仿宋" w:cs="仿宋"/>
                <w:sz w:val="28"/>
              </w:rPr>
              <w:t>活动正常进行的，给予警告；可以处一万元以上三万元以下罚款。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7"/>
              </w:rPr>
            </w:pPr>
          </w:p>
          <w:p>
            <w:pPr>
              <w:pStyle w:val="8"/>
              <w:ind w:right="931"/>
              <w:jc w:val="right"/>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922" w:type="dxa"/>
          </w:tcPr>
          <w:p>
            <w:pPr>
              <w:pStyle w:val="8"/>
              <w:rPr>
                <w:rFonts w:hint="eastAsia" w:ascii="仿宋" w:hAnsi="仿宋" w:eastAsia="仿宋" w:cs="仿宋"/>
                <w:sz w:val="30"/>
              </w:rPr>
            </w:pPr>
          </w:p>
          <w:p>
            <w:pPr>
              <w:pStyle w:val="8"/>
              <w:spacing w:before="8"/>
              <w:rPr>
                <w:rFonts w:hint="eastAsia" w:ascii="仿宋" w:hAnsi="仿宋" w:eastAsia="仿宋" w:cs="仿宋"/>
                <w:sz w:val="32"/>
              </w:rPr>
            </w:pPr>
          </w:p>
          <w:p>
            <w:pPr>
              <w:pStyle w:val="8"/>
              <w:ind w:left="117" w:right="112"/>
              <w:jc w:val="center"/>
              <w:rPr>
                <w:rFonts w:hint="eastAsia" w:ascii="仿宋" w:hAnsi="仿宋" w:eastAsia="仿宋" w:cs="仿宋"/>
                <w:sz w:val="28"/>
              </w:rPr>
            </w:pPr>
            <w:r>
              <w:rPr>
                <w:rFonts w:hint="eastAsia" w:ascii="仿宋" w:hAnsi="仿宋" w:eastAsia="仿宋" w:cs="仿宋"/>
                <w:w w:val="105"/>
                <w:sz w:val="28"/>
              </w:rPr>
              <w:t>34</w:t>
            </w:r>
          </w:p>
        </w:tc>
        <w:tc>
          <w:tcPr>
            <w:tcW w:w="2572" w:type="dxa"/>
          </w:tcPr>
          <w:p>
            <w:pPr>
              <w:pStyle w:val="8"/>
              <w:spacing w:line="360" w:lineRule="atLeast"/>
              <w:ind w:left="106" w:right="96"/>
              <w:jc w:val="both"/>
              <w:rPr>
                <w:rFonts w:hint="eastAsia" w:ascii="仿宋" w:hAnsi="仿宋" w:eastAsia="仿宋" w:cs="仿宋"/>
                <w:sz w:val="28"/>
              </w:rPr>
            </w:pPr>
            <w:r>
              <w:rPr>
                <w:rFonts w:hint="eastAsia" w:ascii="仿宋" w:hAnsi="仿宋" w:eastAsia="仿宋" w:cs="仿宋"/>
                <w:sz w:val="28"/>
              </w:rPr>
              <w:t>投标人相互串通投标或者与招标人串通投标的，投标人以向招标人或者评标委员会成员行贿</w:t>
            </w:r>
          </w:p>
        </w:tc>
        <w:tc>
          <w:tcPr>
            <w:tcW w:w="3257" w:type="dxa"/>
          </w:tcPr>
          <w:p>
            <w:pPr>
              <w:pStyle w:val="8"/>
              <w:spacing w:before="181"/>
              <w:ind w:left="107" w:right="94"/>
              <w:jc w:val="both"/>
              <w:rPr>
                <w:rFonts w:hint="eastAsia" w:ascii="仿宋" w:hAnsi="仿宋" w:eastAsia="仿宋" w:cs="仿宋"/>
                <w:sz w:val="28"/>
              </w:rPr>
            </w:pPr>
            <w:r>
              <w:rPr>
                <w:rFonts w:hint="eastAsia" w:ascii="仿宋" w:hAnsi="仿宋" w:eastAsia="仿宋" w:cs="仿宋"/>
                <w:spacing w:val="-8"/>
                <w:sz w:val="28"/>
              </w:rPr>
              <w:t>未中标，且无《中华人民</w:t>
            </w:r>
            <w:r>
              <w:rPr>
                <w:rFonts w:hint="eastAsia" w:ascii="仿宋" w:hAnsi="仿宋" w:eastAsia="仿宋" w:cs="仿宋"/>
                <w:spacing w:val="20"/>
                <w:sz w:val="28"/>
              </w:rPr>
              <w:t>共和国招标投标法实施</w:t>
            </w:r>
            <w:r>
              <w:rPr>
                <w:rFonts w:hint="eastAsia" w:ascii="仿宋" w:hAnsi="仿宋" w:eastAsia="仿宋" w:cs="仿宋"/>
                <w:spacing w:val="-9"/>
                <w:sz w:val="28"/>
              </w:rPr>
              <w:t>条例》第六十七条所列违</w:t>
            </w:r>
            <w:r>
              <w:rPr>
                <w:rFonts w:hint="eastAsia" w:ascii="仿宋" w:hAnsi="仿宋" w:eastAsia="仿宋" w:cs="仿宋"/>
                <w:spacing w:val="-2"/>
                <w:sz w:val="28"/>
              </w:rPr>
              <w:t>法行为的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1.《中华人民共和国招标投标</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法》第五十三条：投标人相互串通投标或</w:t>
            </w:r>
          </w:p>
          <w:p>
            <w:pPr>
              <w:pStyle w:val="8"/>
              <w:spacing w:line="360" w:lineRule="atLeast"/>
              <w:ind w:left="107" w:right="95"/>
              <w:jc w:val="both"/>
              <w:rPr>
                <w:rFonts w:hint="eastAsia" w:ascii="仿宋" w:hAnsi="仿宋" w:eastAsia="仿宋" w:cs="仿宋"/>
                <w:sz w:val="28"/>
              </w:rPr>
            </w:pPr>
            <w:r>
              <w:rPr>
                <w:rFonts w:hint="eastAsia" w:ascii="仿宋" w:hAnsi="仿宋" w:eastAsia="仿宋" w:cs="仿宋"/>
                <w:spacing w:val="-4"/>
                <w:sz w:val="28"/>
              </w:rPr>
              <w:t>者与招标人串通投标的，投标人以向招标</w:t>
            </w:r>
            <w:r>
              <w:rPr>
                <w:rFonts w:hint="eastAsia" w:ascii="仿宋" w:hAnsi="仿宋" w:eastAsia="仿宋" w:cs="仿宋"/>
                <w:spacing w:val="13"/>
                <w:sz w:val="28"/>
              </w:rPr>
              <w:t>人或者评标委员会成员行贿的手段谋取</w:t>
            </w:r>
            <w:r>
              <w:rPr>
                <w:rFonts w:hint="eastAsia" w:ascii="仿宋" w:hAnsi="仿宋" w:eastAsia="仿宋" w:cs="仿宋"/>
                <w:spacing w:val="-3"/>
                <w:sz w:val="28"/>
              </w:rPr>
              <w:t>中标的，中标无效，处中标项目金额千分</w:t>
            </w:r>
          </w:p>
        </w:tc>
        <w:tc>
          <w:tcPr>
            <w:tcW w:w="2173" w:type="dxa"/>
          </w:tcPr>
          <w:p>
            <w:pPr>
              <w:pStyle w:val="8"/>
              <w:rPr>
                <w:rFonts w:hint="eastAsia" w:ascii="仿宋" w:hAnsi="仿宋" w:eastAsia="仿宋" w:cs="仿宋"/>
                <w:sz w:val="30"/>
              </w:rPr>
            </w:pPr>
          </w:p>
          <w:p>
            <w:pPr>
              <w:pStyle w:val="8"/>
              <w:spacing w:before="8"/>
              <w:rPr>
                <w:rFonts w:hint="eastAsia" w:ascii="仿宋" w:hAnsi="仿宋" w:eastAsia="仿宋" w:cs="仿宋"/>
                <w:sz w:val="32"/>
              </w:rPr>
            </w:pPr>
          </w:p>
          <w:p>
            <w:pPr>
              <w:pStyle w:val="8"/>
              <w:ind w:right="931"/>
              <w:jc w:val="right"/>
              <w:rPr>
                <w:rFonts w:hint="eastAsia" w:ascii="仿宋" w:hAnsi="仿宋" w:eastAsia="仿宋" w:cs="仿宋"/>
                <w:sz w:val="28"/>
              </w:rPr>
            </w:pPr>
            <w:r>
              <w:rPr>
                <w:rFonts w:hint="eastAsia" w:ascii="仿宋" w:hAnsi="仿宋" w:eastAsia="仿宋" w:cs="仿宋"/>
                <w:sz w:val="28"/>
              </w:rPr>
              <w:t>行政指导</w:t>
            </w:r>
          </w:p>
        </w:tc>
      </w:tr>
    </w:tbl>
    <w:p>
      <w:pPr>
        <w:spacing w:after="0"/>
        <w:jc w:val="right"/>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0" w:hRule="atLeast"/>
        </w:trPr>
        <w:tc>
          <w:tcPr>
            <w:tcW w:w="922" w:type="dxa"/>
          </w:tcPr>
          <w:p>
            <w:pPr>
              <w:pStyle w:val="8"/>
              <w:rPr>
                <w:rFonts w:hint="eastAsia" w:ascii="仿宋" w:hAnsi="仿宋" w:eastAsia="仿宋" w:cs="仿宋"/>
                <w:sz w:val="28"/>
              </w:rPr>
            </w:pPr>
          </w:p>
        </w:tc>
        <w:tc>
          <w:tcPr>
            <w:tcW w:w="2572" w:type="dxa"/>
          </w:tcPr>
          <w:p>
            <w:pPr>
              <w:pStyle w:val="8"/>
              <w:spacing w:before="9"/>
              <w:ind w:left="106"/>
              <w:rPr>
                <w:rFonts w:hint="eastAsia" w:ascii="仿宋" w:hAnsi="仿宋" w:eastAsia="仿宋" w:cs="仿宋"/>
                <w:sz w:val="28"/>
              </w:rPr>
            </w:pPr>
            <w:r>
              <w:rPr>
                <w:rFonts w:hint="eastAsia" w:ascii="仿宋" w:hAnsi="仿宋" w:eastAsia="仿宋" w:cs="仿宋"/>
                <w:sz w:val="28"/>
              </w:rPr>
              <w:t>的手段谋取中标的</w:t>
            </w:r>
          </w:p>
        </w:tc>
        <w:tc>
          <w:tcPr>
            <w:tcW w:w="3257" w:type="dxa"/>
          </w:tcPr>
          <w:p>
            <w:pPr>
              <w:pStyle w:val="8"/>
              <w:rPr>
                <w:rFonts w:hint="eastAsia" w:ascii="仿宋" w:hAnsi="仿宋" w:eastAsia="仿宋" w:cs="仿宋"/>
                <w:sz w:val="28"/>
              </w:rPr>
            </w:pPr>
          </w:p>
        </w:tc>
        <w:tc>
          <w:tcPr>
            <w:tcW w:w="5250" w:type="dxa"/>
          </w:tcPr>
          <w:p>
            <w:pPr>
              <w:pStyle w:val="8"/>
              <w:spacing w:before="9"/>
              <w:ind w:left="107" w:right="95"/>
              <w:jc w:val="both"/>
              <w:rPr>
                <w:rFonts w:hint="eastAsia" w:ascii="仿宋" w:hAnsi="仿宋" w:eastAsia="仿宋" w:cs="仿宋"/>
                <w:sz w:val="28"/>
              </w:rPr>
            </w:pPr>
            <w:r>
              <w:rPr>
                <w:rFonts w:hint="eastAsia" w:ascii="仿宋" w:hAnsi="仿宋" w:eastAsia="仿宋" w:cs="仿宋"/>
                <w:spacing w:val="-4"/>
                <w:sz w:val="28"/>
              </w:rPr>
              <w:t>之五以上千分之十以下的罚款，对单位直</w:t>
            </w:r>
            <w:r>
              <w:rPr>
                <w:rFonts w:hint="eastAsia" w:ascii="仿宋" w:hAnsi="仿宋" w:eastAsia="仿宋" w:cs="仿宋"/>
                <w:spacing w:val="13"/>
                <w:sz w:val="28"/>
              </w:rPr>
              <w:t>接负责的主管人员以及其他直接责任人员处单位罚款数额百分之五以上百分之</w:t>
            </w:r>
            <w:r>
              <w:rPr>
                <w:rFonts w:hint="eastAsia" w:ascii="仿宋" w:hAnsi="仿宋" w:eastAsia="仿宋" w:cs="仿宋"/>
                <w:spacing w:val="-4"/>
                <w:sz w:val="28"/>
              </w:rPr>
              <w:t>十以下的罚款；有违法所得的，并处没收违法所得；情节严重的，取消其一年至二</w:t>
            </w:r>
            <w:r>
              <w:rPr>
                <w:rFonts w:hint="eastAsia" w:ascii="仿宋" w:hAnsi="仿宋" w:eastAsia="仿宋" w:cs="仿宋"/>
                <w:spacing w:val="13"/>
                <w:sz w:val="28"/>
              </w:rPr>
              <w:t>年内参加依法必须进行招标的项目的投</w:t>
            </w:r>
            <w:r>
              <w:rPr>
                <w:rFonts w:hint="eastAsia" w:ascii="仿宋" w:hAnsi="仿宋" w:eastAsia="仿宋" w:cs="仿宋"/>
                <w:spacing w:val="-4"/>
                <w:sz w:val="28"/>
              </w:rPr>
              <w:t>标资格并予以公告，直至由工商行政管理</w:t>
            </w:r>
            <w:r>
              <w:rPr>
                <w:rFonts w:hint="eastAsia" w:ascii="仿宋" w:hAnsi="仿宋" w:eastAsia="仿宋" w:cs="仿宋"/>
                <w:spacing w:val="-3"/>
                <w:sz w:val="28"/>
              </w:rPr>
              <w:t>机关吊销营业执照。</w:t>
            </w:r>
          </w:p>
          <w:p>
            <w:pPr>
              <w:pStyle w:val="8"/>
              <w:spacing w:line="401"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19"/>
                <w:sz w:val="28"/>
              </w:rPr>
              <w:t>设行政处罚裁量基准》：未中标，且无《中</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z w:val="28"/>
              </w:rPr>
              <w:t>华人民共和国招标投标法实施条例》第六十七条所列违法行为的，对投标人处招标项目合同金额千分之五以上千分之五点五以下的罚款；对单位直接负责的主管人员和其他直接责任人员处单位罚款数额百分之五以上百分之五点五以下的罚款； 有违法所得的，并处没收违法所得。</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922" w:type="dxa"/>
          </w:tcPr>
          <w:p>
            <w:pPr>
              <w:pStyle w:val="8"/>
              <w:rPr>
                <w:rFonts w:hint="eastAsia" w:ascii="仿宋" w:hAnsi="仿宋" w:eastAsia="仿宋" w:cs="仿宋"/>
                <w:sz w:val="30"/>
              </w:rPr>
            </w:pPr>
          </w:p>
          <w:p>
            <w:pPr>
              <w:pStyle w:val="8"/>
              <w:spacing w:before="7"/>
              <w:rPr>
                <w:rFonts w:hint="eastAsia" w:ascii="仿宋" w:hAnsi="仿宋" w:eastAsia="仿宋" w:cs="仿宋"/>
                <w:sz w:val="32"/>
              </w:rPr>
            </w:pPr>
          </w:p>
          <w:p>
            <w:pPr>
              <w:pStyle w:val="8"/>
              <w:ind w:left="119" w:right="110"/>
              <w:jc w:val="center"/>
              <w:rPr>
                <w:rFonts w:hint="eastAsia" w:ascii="仿宋" w:hAnsi="仿宋" w:eastAsia="仿宋" w:cs="仿宋"/>
                <w:sz w:val="28"/>
              </w:rPr>
            </w:pPr>
            <w:r>
              <w:rPr>
                <w:rFonts w:hint="eastAsia" w:ascii="仿宋" w:hAnsi="仿宋" w:eastAsia="仿宋" w:cs="仿宋"/>
                <w:sz w:val="28"/>
              </w:rPr>
              <w:t>35</w:t>
            </w:r>
          </w:p>
        </w:tc>
        <w:tc>
          <w:tcPr>
            <w:tcW w:w="2572" w:type="dxa"/>
          </w:tcPr>
          <w:p>
            <w:pPr>
              <w:pStyle w:val="8"/>
              <w:spacing w:before="180"/>
              <w:ind w:left="106" w:right="96"/>
              <w:jc w:val="both"/>
              <w:rPr>
                <w:rFonts w:hint="eastAsia" w:ascii="仿宋" w:hAnsi="仿宋" w:eastAsia="仿宋" w:cs="仿宋"/>
                <w:sz w:val="28"/>
              </w:rPr>
            </w:pPr>
            <w:r>
              <w:rPr>
                <w:rFonts w:hint="eastAsia" w:ascii="仿宋" w:hAnsi="仿宋" w:eastAsia="仿宋" w:cs="仿宋"/>
                <w:sz w:val="28"/>
              </w:rPr>
              <w:t>投标人以他人名义投标或者以其他方式弄虚作假，骗取中标</w:t>
            </w:r>
          </w:p>
        </w:tc>
        <w:tc>
          <w:tcPr>
            <w:tcW w:w="3257" w:type="dxa"/>
          </w:tcPr>
          <w:p>
            <w:pPr>
              <w:pStyle w:val="8"/>
              <w:spacing w:before="180"/>
              <w:ind w:left="107" w:right="94"/>
              <w:jc w:val="both"/>
              <w:rPr>
                <w:rFonts w:hint="eastAsia" w:ascii="仿宋" w:hAnsi="仿宋" w:eastAsia="仿宋" w:cs="仿宋"/>
                <w:sz w:val="28"/>
              </w:rPr>
            </w:pPr>
            <w:r>
              <w:rPr>
                <w:rFonts w:hint="eastAsia" w:ascii="仿宋" w:hAnsi="仿宋" w:eastAsia="仿宋" w:cs="仿宋"/>
                <w:spacing w:val="-8"/>
                <w:sz w:val="28"/>
              </w:rPr>
              <w:t>未中标，且无《中华人民</w:t>
            </w:r>
            <w:r>
              <w:rPr>
                <w:rFonts w:hint="eastAsia" w:ascii="仿宋" w:hAnsi="仿宋" w:eastAsia="仿宋" w:cs="仿宋"/>
                <w:spacing w:val="20"/>
                <w:sz w:val="28"/>
              </w:rPr>
              <w:t>共和国招标投标法实施</w:t>
            </w:r>
            <w:r>
              <w:rPr>
                <w:rFonts w:hint="eastAsia" w:ascii="仿宋" w:hAnsi="仿宋" w:eastAsia="仿宋" w:cs="仿宋"/>
                <w:spacing w:val="-9"/>
                <w:sz w:val="28"/>
              </w:rPr>
              <w:t>条例》第六十七条所列违</w:t>
            </w:r>
            <w:r>
              <w:rPr>
                <w:rFonts w:hint="eastAsia" w:ascii="仿宋" w:hAnsi="仿宋" w:eastAsia="仿宋" w:cs="仿宋"/>
                <w:spacing w:val="-2"/>
                <w:sz w:val="28"/>
              </w:rPr>
              <w:t>法行为的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1.《中华人民共和国招标投标</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法》第五十四条：投标人以他人名义投标</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pacing w:val="-3"/>
                <w:sz w:val="28"/>
              </w:rPr>
              <w:t>或者以其他方式弄虚作假，骗取中标的， 中标无效，给招标人造成损失的，依法承担赔偿责任；构成犯罪的，依法追究刑事</w:t>
            </w:r>
          </w:p>
        </w:tc>
        <w:tc>
          <w:tcPr>
            <w:tcW w:w="2173" w:type="dxa"/>
          </w:tcPr>
          <w:p>
            <w:pPr>
              <w:pStyle w:val="8"/>
              <w:rPr>
                <w:rFonts w:hint="eastAsia" w:ascii="仿宋" w:hAnsi="仿宋" w:eastAsia="仿宋" w:cs="仿宋"/>
                <w:sz w:val="30"/>
              </w:rPr>
            </w:pPr>
          </w:p>
          <w:p>
            <w:pPr>
              <w:pStyle w:val="8"/>
              <w:spacing w:before="7"/>
              <w:rPr>
                <w:rFonts w:hint="eastAsia" w:ascii="仿宋" w:hAnsi="仿宋" w:eastAsia="仿宋" w:cs="仿宋"/>
                <w:sz w:val="32"/>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90"/>
              <w:jc w:val="both"/>
              <w:rPr>
                <w:rFonts w:hint="eastAsia" w:ascii="仿宋" w:hAnsi="仿宋" w:eastAsia="仿宋" w:cs="仿宋"/>
                <w:sz w:val="28"/>
              </w:rPr>
            </w:pPr>
            <w:r>
              <w:rPr>
                <w:rFonts w:hint="eastAsia" w:ascii="仿宋" w:hAnsi="仿宋" w:eastAsia="仿宋" w:cs="仿宋"/>
                <w:sz w:val="28"/>
              </w:rPr>
              <w:t>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 取消其一年至三年内参加依法必须进行招标的项目的投标资格并予以公告。</w:t>
            </w:r>
          </w:p>
          <w:p>
            <w:pPr>
              <w:pStyle w:val="8"/>
              <w:spacing w:line="402"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19"/>
                <w:sz w:val="28"/>
              </w:rPr>
              <w:t>设行政处罚裁量基准》：未中标，且无《中</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z w:val="28"/>
              </w:rPr>
              <w:t>华人民共和国招标投标法实施条例》第六十七条所列违法行为的，对投标人处招标项目合同金额千分之五以上千分之五点五以下的罚款；对单位直接负责的主管人员和其他直接责任人员处单位罚款数额百分之五以上百分之五点五以下的罚款； 有违法所得的，并处没收违法所得。</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922" w:type="dxa"/>
          </w:tcPr>
          <w:p>
            <w:pPr>
              <w:pStyle w:val="8"/>
              <w:rPr>
                <w:rFonts w:hint="eastAsia" w:ascii="仿宋" w:hAnsi="仿宋" w:eastAsia="仿宋" w:cs="仿宋"/>
                <w:sz w:val="30"/>
              </w:rPr>
            </w:pPr>
          </w:p>
          <w:p>
            <w:pPr>
              <w:pStyle w:val="8"/>
              <w:spacing w:before="195"/>
              <w:ind w:left="119" w:right="110"/>
              <w:jc w:val="center"/>
              <w:rPr>
                <w:rFonts w:hint="eastAsia" w:ascii="仿宋" w:hAnsi="仿宋" w:eastAsia="仿宋" w:cs="仿宋"/>
                <w:sz w:val="28"/>
              </w:rPr>
            </w:pPr>
            <w:r>
              <w:rPr>
                <w:rFonts w:hint="eastAsia" w:ascii="仿宋" w:hAnsi="仿宋" w:eastAsia="仿宋" w:cs="仿宋"/>
                <w:sz w:val="28"/>
              </w:rPr>
              <w:t>36</w:t>
            </w:r>
          </w:p>
        </w:tc>
        <w:tc>
          <w:tcPr>
            <w:tcW w:w="2572" w:type="dxa"/>
          </w:tcPr>
          <w:p>
            <w:pPr>
              <w:pStyle w:val="8"/>
              <w:ind w:left="106" w:right="96"/>
              <w:jc w:val="both"/>
              <w:rPr>
                <w:rFonts w:hint="eastAsia" w:ascii="仿宋" w:hAnsi="仿宋" w:eastAsia="仿宋" w:cs="仿宋"/>
                <w:sz w:val="28"/>
              </w:rPr>
            </w:pPr>
            <w:r>
              <w:rPr>
                <w:rFonts w:hint="eastAsia" w:ascii="仿宋" w:hAnsi="仿宋" w:eastAsia="仿宋" w:cs="仿宋"/>
                <w:spacing w:val="10"/>
                <w:sz w:val="28"/>
              </w:rPr>
              <w:t>评标委员会成员收受投标人的财物或者其他好处的，评</w:t>
            </w:r>
          </w:p>
          <w:p>
            <w:pPr>
              <w:pStyle w:val="8"/>
              <w:spacing w:before="4" w:line="330" w:lineRule="exact"/>
              <w:ind w:left="106"/>
              <w:rPr>
                <w:rFonts w:hint="eastAsia" w:ascii="仿宋" w:hAnsi="仿宋" w:eastAsia="仿宋" w:cs="仿宋"/>
                <w:sz w:val="28"/>
              </w:rPr>
            </w:pPr>
            <w:r>
              <w:rPr>
                <w:rFonts w:hint="eastAsia" w:ascii="仿宋" w:hAnsi="仿宋" w:eastAsia="仿宋" w:cs="仿宋"/>
                <w:spacing w:val="12"/>
                <w:sz w:val="28"/>
              </w:rPr>
              <w:t>标委员会成员或者</w:t>
            </w:r>
          </w:p>
        </w:tc>
        <w:tc>
          <w:tcPr>
            <w:tcW w:w="3257" w:type="dxa"/>
          </w:tcPr>
          <w:p>
            <w:pPr>
              <w:pStyle w:val="8"/>
              <w:spacing w:before="4"/>
              <w:rPr>
                <w:rFonts w:hint="eastAsia" w:ascii="仿宋" w:hAnsi="仿宋" w:eastAsia="仿宋" w:cs="仿宋"/>
                <w:sz w:val="31"/>
              </w:rPr>
            </w:pPr>
          </w:p>
          <w:p>
            <w:pPr>
              <w:pStyle w:val="8"/>
              <w:ind w:left="107" w:right="96"/>
              <w:rPr>
                <w:rFonts w:hint="eastAsia" w:ascii="仿宋" w:hAnsi="仿宋" w:eastAsia="仿宋" w:cs="仿宋"/>
                <w:sz w:val="28"/>
              </w:rPr>
            </w:pPr>
            <w:r>
              <w:rPr>
                <w:rFonts w:hint="eastAsia" w:ascii="仿宋" w:hAnsi="仿宋" w:eastAsia="仿宋" w:cs="仿宋"/>
                <w:sz w:val="28"/>
              </w:rPr>
              <w:t>尚未影响到招标活动正常进行的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1.《中华人民共和国招标投标</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法》第五十六条：评标委员会成员收受投</w:t>
            </w:r>
          </w:p>
          <w:p>
            <w:pPr>
              <w:pStyle w:val="8"/>
              <w:spacing w:line="360" w:lineRule="atLeast"/>
              <w:ind w:left="107" w:right="95"/>
              <w:rPr>
                <w:rFonts w:hint="eastAsia" w:ascii="仿宋" w:hAnsi="仿宋" w:eastAsia="仿宋" w:cs="仿宋"/>
                <w:sz w:val="28"/>
              </w:rPr>
            </w:pPr>
            <w:r>
              <w:rPr>
                <w:rFonts w:hint="eastAsia" w:ascii="仿宋" w:hAnsi="仿宋" w:eastAsia="仿宋" w:cs="仿宋"/>
                <w:spacing w:val="-4"/>
                <w:sz w:val="28"/>
              </w:rPr>
              <w:t>标人的财物或者其他好处的，评标委员会</w:t>
            </w:r>
            <w:r>
              <w:rPr>
                <w:rFonts w:hint="eastAsia" w:ascii="仿宋" w:hAnsi="仿宋" w:eastAsia="仿宋" w:cs="仿宋"/>
                <w:spacing w:val="13"/>
                <w:sz w:val="28"/>
              </w:rPr>
              <w:t>成员或者参加评标的有关工作人员向他</w:t>
            </w:r>
          </w:p>
        </w:tc>
        <w:tc>
          <w:tcPr>
            <w:tcW w:w="2173" w:type="dxa"/>
          </w:tcPr>
          <w:p>
            <w:pPr>
              <w:pStyle w:val="8"/>
              <w:rPr>
                <w:rFonts w:hint="eastAsia" w:ascii="仿宋" w:hAnsi="仿宋" w:eastAsia="仿宋" w:cs="仿宋"/>
                <w:sz w:val="30"/>
              </w:rPr>
            </w:pPr>
          </w:p>
          <w:p>
            <w:pPr>
              <w:pStyle w:val="8"/>
              <w:spacing w:before="195"/>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0" w:hRule="atLeast"/>
        </w:trPr>
        <w:tc>
          <w:tcPr>
            <w:tcW w:w="922" w:type="dxa"/>
          </w:tcPr>
          <w:p>
            <w:pPr>
              <w:pStyle w:val="8"/>
              <w:rPr>
                <w:rFonts w:hint="eastAsia" w:ascii="仿宋" w:hAnsi="仿宋" w:eastAsia="仿宋" w:cs="仿宋"/>
                <w:sz w:val="28"/>
              </w:rPr>
            </w:pPr>
          </w:p>
        </w:tc>
        <w:tc>
          <w:tcPr>
            <w:tcW w:w="2572" w:type="dxa"/>
          </w:tcPr>
          <w:p>
            <w:pPr>
              <w:pStyle w:val="8"/>
              <w:spacing w:before="9"/>
              <w:ind w:left="106" w:right="96"/>
              <w:jc w:val="both"/>
              <w:rPr>
                <w:rFonts w:hint="eastAsia" w:ascii="仿宋" w:hAnsi="仿宋" w:eastAsia="仿宋" w:cs="仿宋"/>
                <w:sz w:val="28"/>
              </w:rPr>
            </w:pPr>
            <w:r>
              <w:rPr>
                <w:rFonts w:hint="eastAsia" w:ascii="仿宋" w:hAnsi="仿宋" w:eastAsia="仿宋" w:cs="仿宋"/>
                <w:sz w:val="28"/>
              </w:rPr>
              <w:t>参加评标的有关工作人员向他人透露对投标文件的评审和比较、中标候选人的推荐以及与评标有关的其他情况的</w:t>
            </w:r>
          </w:p>
        </w:tc>
        <w:tc>
          <w:tcPr>
            <w:tcW w:w="3257" w:type="dxa"/>
          </w:tcPr>
          <w:p>
            <w:pPr>
              <w:pStyle w:val="8"/>
              <w:rPr>
                <w:rFonts w:hint="eastAsia" w:ascii="仿宋" w:hAnsi="仿宋" w:eastAsia="仿宋" w:cs="仿宋"/>
                <w:sz w:val="28"/>
              </w:rPr>
            </w:pPr>
          </w:p>
        </w:tc>
        <w:tc>
          <w:tcPr>
            <w:tcW w:w="5250" w:type="dxa"/>
          </w:tcPr>
          <w:p>
            <w:pPr>
              <w:pStyle w:val="8"/>
              <w:spacing w:before="9"/>
              <w:ind w:left="107" w:right="95"/>
              <w:jc w:val="both"/>
              <w:rPr>
                <w:rFonts w:hint="eastAsia" w:ascii="仿宋" w:hAnsi="仿宋" w:eastAsia="仿宋" w:cs="仿宋"/>
                <w:sz w:val="28"/>
              </w:rPr>
            </w:pPr>
            <w:r>
              <w:rPr>
                <w:rFonts w:hint="eastAsia" w:ascii="仿宋" w:hAnsi="仿宋" w:eastAsia="仿宋" w:cs="仿宋"/>
                <w:spacing w:val="-4"/>
                <w:sz w:val="28"/>
              </w:rPr>
              <w:t>人透露对投标文件的评审和比较、中标候</w:t>
            </w:r>
            <w:r>
              <w:rPr>
                <w:rFonts w:hint="eastAsia" w:ascii="仿宋" w:hAnsi="仿宋" w:eastAsia="仿宋" w:cs="仿宋"/>
                <w:spacing w:val="13"/>
                <w:sz w:val="28"/>
              </w:rPr>
              <w:t>选人的推荐以及与评标有关的其他情况</w:t>
            </w:r>
            <w:r>
              <w:rPr>
                <w:rFonts w:hint="eastAsia" w:ascii="仿宋" w:hAnsi="仿宋" w:eastAsia="仿宋" w:cs="仿宋"/>
                <w:spacing w:val="-3"/>
                <w:sz w:val="28"/>
              </w:rPr>
              <w:t>的，给予警告，没收收受的财物，可以并</w:t>
            </w:r>
            <w:r>
              <w:rPr>
                <w:rFonts w:hint="eastAsia" w:ascii="仿宋" w:hAnsi="仿宋" w:eastAsia="仿宋" w:cs="仿宋"/>
                <w:spacing w:val="-4"/>
                <w:sz w:val="28"/>
              </w:rPr>
              <w:t>处三千元以上五万元以下的罚款，对有所</w:t>
            </w:r>
            <w:r>
              <w:rPr>
                <w:rFonts w:hint="eastAsia" w:ascii="仿宋" w:hAnsi="仿宋" w:eastAsia="仿宋" w:cs="仿宋"/>
                <w:spacing w:val="13"/>
                <w:sz w:val="28"/>
              </w:rPr>
              <w:t>列违法行为的评标委员会成员取消担任</w:t>
            </w:r>
            <w:r>
              <w:rPr>
                <w:rFonts w:hint="eastAsia" w:ascii="仿宋" w:hAnsi="仿宋" w:eastAsia="仿宋" w:cs="仿宋"/>
                <w:spacing w:val="-4"/>
                <w:sz w:val="28"/>
              </w:rPr>
              <w:t>评标委员会成员的资格，不得再参加任何</w:t>
            </w:r>
            <w:r>
              <w:rPr>
                <w:rFonts w:hint="eastAsia" w:ascii="仿宋" w:hAnsi="仿宋" w:eastAsia="仿宋" w:cs="仿宋"/>
                <w:spacing w:val="-3"/>
                <w:sz w:val="28"/>
              </w:rPr>
              <w:t>依法必须进行招标的项目的评标。</w:t>
            </w:r>
          </w:p>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设行政处罚裁量基准》：尚未影响到招标</w:t>
            </w:r>
          </w:p>
          <w:p>
            <w:pPr>
              <w:pStyle w:val="8"/>
              <w:spacing w:line="360" w:lineRule="atLeast"/>
              <w:ind w:left="107" w:right="95"/>
              <w:jc w:val="both"/>
              <w:rPr>
                <w:rFonts w:hint="eastAsia" w:ascii="仿宋" w:hAnsi="仿宋" w:eastAsia="仿宋" w:cs="仿宋"/>
                <w:sz w:val="28"/>
              </w:rPr>
            </w:pPr>
            <w:r>
              <w:rPr>
                <w:rFonts w:hint="eastAsia" w:ascii="仿宋" w:hAnsi="仿宋" w:eastAsia="仿宋" w:cs="仿宋"/>
                <w:spacing w:val="-5"/>
                <w:sz w:val="28"/>
              </w:rPr>
              <w:t>活动正常进行的，给予警告；没收收受的</w:t>
            </w:r>
            <w:r>
              <w:rPr>
                <w:rFonts w:hint="eastAsia" w:ascii="仿宋" w:hAnsi="仿宋" w:eastAsia="仿宋" w:cs="仿宋"/>
                <w:spacing w:val="-4"/>
                <w:sz w:val="28"/>
              </w:rPr>
              <w:t>财物；可以处三千元以上一万五千元以下</w:t>
            </w:r>
            <w:r>
              <w:rPr>
                <w:rFonts w:hint="eastAsia" w:ascii="仿宋" w:hAnsi="仿宋" w:eastAsia="仿宋" w:cs="仿宋"/>
                <w:spacing w:val="-3"/>
                <w:sz w:val="28"/>
              </w:rPr>
              <w:t>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9"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0"/>
              <w:ind w:left="118" w:right="112"/>
              <w:jc w:val="center"/>
              <w:rPr>
                <w:rFonts w:hint="eastAsia" w:ascii="仿宋" w:hAnsi="仿宋" w:eastAsia="仿宋" w:cs="仿宋"/>
                <w:sz w:val="28"/>
              </w:rPr>
            </w:pPr>
            <w:r>
              <w:rPr>
                <w:rFonts w:hint="eastAsia" w:ascii="仿宋" w:hAnsi="仿宋" w:eastAsia="仿宋" w:cs="仿宋"/>
                <w:sz w:val="28"/>
              </w:rPr>
              <w:t>37</w:t>
            </w:r>
          </w:p>
        </w:tc>
        <w:tc>
          <w:tcPr>
            <w:tcW w:w="2572" w:type="dxa"/>
          </w:tcPr>
          <w:p>
            <w:pPr>
              <w:pStyle w:val="8"/>
              <w:spacing w:before="4"/>
              <w:rPr>
                <w:rFonts w:hint="eastAsia" w:ascii="仿宋" w:hAnsi="仿宋" w:eastAsia="仿宋" w:cs="仿宋"/>
                <w:sz w:val="31"/>
              </w:rPr>
            </w:pPr>
          </w:p>
          <w:p>
            <w:pPr>
              <w:pStyle w:val="8"/>
              <w:ind w:left="106" w:right="96"/>
              <w:jc w:val="both"/>
              <w:rPr>
                <w:rFonts w:hint="eastAsia" w:ascii="仿宋" w:hAnsi="仿宋" w:eastAsia="仿宋" w:cs="仿宋"/>
                <w:sz w:val="28"/>
              </w:rPr>
            </w:pPr>
            <w:r>
              <w:rPr>
                <w:rFonts w:hint="eastAsia" w:ascii="仿宋" w:hAnsi="仿宋" w:eastAsia="仿宋" w:cs="仿宋"/>
                <w:sz w:val="28"/>
              </w:rPr>
              <w:t>招标人在评标委员会依法推荐的中标候选人以外确定中标人的，依法必须进行招标的项目在所有投标被评标委员会否决后自行确定中标人的</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5"/>
              <w:ind w:left="107" w:right="96"/>
              <w:jc w:val="both"/>
              <w:rPr>
                <w:rFonts w:hint="eastAsia" w:ascii="仿宋" w:hAnsi="仿宋" w:eastAsia="仿宋" w:cs="仿宋"/>
                <w:sz w:val="28"/>
              </w:rPr>
            </w:pPr>
            <w:r>
              <w:rPr>
                <w:rFonts w:hint="eastAsia" w:ascii="仿宋" w:hAnsi="仿宋" w:eastAsia="仿宋" w:cs="仿宋"/>
                <w:sz w:val="28"/>
              </w:rPr>
              <w:t>招标人在评标委员会依法推荐的中标候选人以外确定中标人的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sz w:val="28"/>
              </w:rPr>
              <w:t>处罚依据：1.</w:t>
            </w:r>
            <w:r>
              <w:rPr>
                <w:rFonts w:hint="eastAsia" w:ascii="仿宋" w:hAnsi="仿宋" w:eastAsia="仿宋" w:cs="仿宋"/>
                <w:sz w:val="28"/>
              </w:rPr>
              <w:t>《中华人民共和国招标投标</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法》第五十七条：招标人在评标委员会依</w:t>
            </w:r>
          </w:p>
          <w:p>
            <w:pPr>
              <w:pStyle w:val="8"/>
              <w:spacing w:before="1"/>
              <w:ind w:left="107" w:right="90"/>
              <w:jc w:val="both"/>
              <w:rPr>
                <w:rFonts w:hint="eastAsia" w:ascii="仿宋" w:hAnsi="仿宋" w:eastAsia="仿宋" w:cs="仿宋"/>
                <w:sz w:val="28"/>
              </w:rPr>
            </w:pPr>
            <w:r>
              <w:rPr>
                <w:rFonts w:hint="eastAsia" w:ascii="仿宋" w:hAnsi="仿宋" w:eastAsia="仿宋" w:cs="仿宋"/>
                <w:sz w:val="28"/>
              </w:rPr>
              <w:t>法推荐的中标候选人以外确定中标人的， 依法必须进行招标的项目在所有投标被评标委员会否决后自行确定中标人的，中标无效。责令改正，可处中标项目金额千分之五以上千分之十以下的罚款；对单位直接负责的主管人员和其他直接责任人员依法给予处分。</w:t>
            </w:r>
          </w:p>
          <w:p>
            <w:pPr>
              <w:pStyle w:val="8"/>
              <w:spacing w:line="338"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2.《湖北省住房和城乡建</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0"/>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7" w:line="360" w:lineRule="atLeast"/>
              <w:ind w:left="107" w:right="95"/>
              <w:jc w:val="both"/>
              <w:rPr>
                <w:rFonts w:hint="eastAsia" w:ascii="仿宋" w:hAnsi="仿宋" w:eastAsia="仿宋" w:cs="仿宋"/>
                <w:sz w:val="28"/>
              </w:rPr>
            </w:pPr>
            <w:r>
              <w:rPr>
                <w:rFonts w:hint="eastAsia" w:ascii="仿宋" w:hAnsi="仿宋" w:eastAsia="仿宋" w:cs="仿宋"/>
                <w:spacing w:val="-4"/>
                <w:sz w:val="28"/>
              </w:rPr>
              <w:t>设行政处罚裁量基准》：招标人在评标委</w:t>
            </w:r>
            <w:r>
              <w:rPr>
                <w:rFonts w:hint="eastAsia" w:ascii="仿宋" w:hAnsi="仿宋" w:eastAsia="仿宋" w:cs="仿宋"/>
                <w:spacing w:val="13"/>
                <w:sz w:val="28"/>
              </w:rPr>
              <w:t>员会依法推荐的中标候选人以外确定中</w:t>
            </w:r>
            <w:r>
              <w:rPr>
                <w:rFonts w:hint="eastAsia" w:ascii="仿宋" w:hAnsi="仿宋" w:eastAsia="仿宋" w:cs="仿宋"/>
                <w:spacing w:val="-4"/>
                <w:sz w:val="28"/>
              </w:rPr>
              <w:t>标人的，可以处中标项目金额千分之五的</w:t>
            </w:r>
            <w:r>
              <w:rPr>
                <w:rFonts w:hint="eastAsia" w:ascii="仿宋" w:hAnsi="仿宋" w:eastAsia="仿宋" w:cs="仿宋"/>
                <w:spacing w:val="-3"/>
                <w:sz w:val="28"/>
              </w:rPr>
              <w:t>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3"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9"/>
              </w:rPr>
            </w:pPr>
          </w:p>
          <w:p>
            <w:pPr>
              <w:pStyle w:val="8"/>
              <w:ind w:left="318"/>
              <w:rPr>
                <w:rFonts w:hint="eastAsia" w:ascii="仿宋" w:hAnsi="仿宋" w:eastAsia="仿宋" w:cs="仿宋"/>
                <w:sz w:val="28"/>
              </w:rPr>
            </w:pPr>
            <w:r>
              <w:rPr>
                <w:rFonts w:hint="eastAsia" w:ascii="仿宋" w:hAnsi="仿宋" w:eastAsia="仿宋" w:cs="仿宋"/>
                <w:w w:val="105"/>
                <w:sz w:val="28"/>
              </w:rPr>
              <w:t>38</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4"/>
              </w:rPr>
            </w:pPr>
          </w:p>
          <w:p>
            <w:pPr>
              <w:pStyle w:val="8"/>
              <w:ind w:left="106" w:right="96"/>
              <w:jc w:val="both"/>
              <w:rPr>
                <w:rFonts w:hint="eastAsia" w:ascii="仿宋" w:hAnsi="仿宋" w:eastAsia="仿宋" w:cs="仿宋"/>
                <w:sz w:val="28"/>
              </w:rPr>
            </w:pPr>
            <w:r>
              <w:rPr>
                <w:rFonts w:hint="eastAsia" w:ascii="仿宋" w:hAnsi="仿宋" w:eastAsia="仿宋" w:cs="仿宋"/>
                <w:sz w:val="28"/>
              </w:rPr>
              <w:t>中标人将中标项目转让给他人的，将中标项目肢解后分别转让给他人的， 将中标项目的部分主体、关键性工作分包给他人的，或者分包人再次分包的</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23"/>
              </w:rPr>
            </w:pPr>
          </w:p>
          <w:p>
            <w:pPr>
              <w:pStyle w:val="8"/>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3"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1.《中华人民共和国招标投标</w:t>
            </w:r>
          </w:p>
          <w:p>
            <w:pPr>
              <w:pStyle w:val="8"/>
              <w:spacing w:line="328" w:lineRule="exact"/>
              <w:ind w:left="107"/>
              <w:rPr>
                <w:rFonts w:hint="eastAsia" w:ascii="仿宋" w:hAnsi="仿宋" w:eastAsia="仿宋" w:cs="仿宋"/>
                <w:sz w:val="28"/>
              </w:rPr>
            </w:pPr>
            <w:r>
              <w:rPr>
                <w:rFonts w:hint="eastAsia" w:ascii="仿宋" w:hAnsi="仿宋" w:eastAsia="仿宋" w:cs="仿宋"/>
                <w:spacing w:val="-14"/>
                <w:sz w:val="28"/>
              </w:rPr>
              <w:t>法》第五十八条 中标人将中标项目转让给</w:t>
            </w:r>
          </w:p>
          <w:p>
            <w:pPr>
              <w:pStyle w:val="8"/>
              <w:spacing w:before="1"/>
              <w:ind w:left="107" w:right="90"/>
              <w:rPr>
                <w:rFonts w:hint="eastAsia" w:ascii="仿宋" w:hAnsi="仿宋" w:eastAsia="仿宋" w:cs="仿宋"/>
                <w:sz w:val="28"/>
              </w:rPr>
            </w:pPr>
            <w:r>
              <w:rPr>
                <w:rFonts w:hint="eastAsia" w:ascii="仿宋" w:hAnsi="仿宋" w:eastAsia="仿宋" w:cs="仿宋"/>
                <w:sz w:val="28"/>
              </w:rPr>
              <w:t>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 由工商行政管理机关吊销营业执照。</w:t>
            </w:r>
          </w:p>
          <w:p>
            <w:pPr>
              <w:pStyle w:val="8"/>
              <w:spacing w:line="401"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设行政处罚裁量基准》：未造成危害后果</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pacing w:val="-4"/>
                <w:sz w:val="28"/>
              </w:rPr>
              <w:t>或造成轻微危害后果的，处转让、分包项</w:t>
            </w:r>
            <w:r>
              <w:rPr>
                <w:rFonts w:hint="eastAsia" w:ascii="仿宋" w:hAnsi="仿宋" w:eastAsia="仿宋" w:cs="仿宋"/>
                <w:spacing w:val="13"/>
                <w:sz w:val="28"/>
              </w:rPr>
              <w:t>目金额千分之五以上千分之六以下的罚</w:t>
            </w:r>
            <w:r>
              <w:rPr>
                <w:rFonts w:hint="eastAsia" w:ascii="仿宋" w:hAnsi="仿宋" w:eastAsia="仿宋" w:cs="仿宋"/>
                <w:spacing w:val="-3"/>
                <w:sz w:val="28"/>
              </w:rPr>
              <w:t>款；有违法所得的，并处没收违法所得。</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6"/>
              </w:rPr>
            </w:pPr>
          </w:p>
          <w:p>
            <w:pPr>
              <w:pStyle w:val="8"/>
              <w:ind w:left="-247"/>
              <w:rPr>
                <w:rFonts w:hint="eastAsia" w:ascii="仿宋" w:hAnsi="仿宋" w:eastAsia="仿宋" w:cs="仿宋"/>
                <w:sz w:val="28"/>
              </w:rPr>
            </w:pPr>
            <w:r>
              <w:rPr>
                <w:rFonts w:hint="eastAsia" w:ascii="仿宋" w:hAnsi="仿宋" w:eastAsia="仿宋" w:cs="仿宋"/>
                <w:w w:val="100"/>
                <w:sz w:val="28"/>
              </w:rPr>
              <w:t>、</w:t>
            </w:r>
          </w:p>
          <w:p>
            <w:pPr>
              <w:pStyle w:val="8"/>
              <w:spacing w:before="5"/>
              <w:rPr>
                <w:rFonts w:hint="eastAsia" w:ascii="仿宋" w:hAnsi="仿宋" w:eastAsia="仿宋" w:cs="仿宋"/>
                <w:sz w:val="31"/>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922" w:type="dxa"/>
          </w:tcPr>
          <w:p>
            <w:pPr>
              <w:pStyle w:val="8"/>
              <w:spacing w:before="4"/>
              <w:rPr>
                <w:rFonts w:hint="eastAsia" w:ascii="仿宋" w:hAnsi="仿宋" w:eastAsia="仿宋" w:cs="仿宋"/>
                <w:sz w:val="31"/>
              </w:rPr>
            </w:pPr>
          </w:p>
          <w:p>
            <w:pPr>
              <w:pStyle w:val="8"/>
              <w:ind w:left="323"/>
              <w:rPr>
                <w:rFonts w:hint="eastAsia" w:ascii="仿宋" w:hAnsi="仿宋" w:eastAsia="仿宋" w:cs="仿宋"/>
                <w:sz w:val="28"/>
              </w:rPr>
            </w:pPr>
            <w:r>
              <w:rPr>
                <w:rFonts w:hint="eastAsia" w:ascii="仿宋" w:hAnsi="仿宋" w:eastAsia="仿宋" w:cs="仿宋"/>
                <w:sz w:val="28"/>
              </w:rPr>
              <w:t>39</w:t>
            </w:r>
          </w:p>
        </w:tc>
        <w:tc>
          <w:tcPr>
            <w:tcW w:w="2572" w:type="dxa"/>
          </w:tcPr>
          <w:p>
            <w:pPr>
              <w:pStyle w:val="8"/>
              <w:spacing w:line="360" w:lineRule="atLeast"/>
              <w:ind w:left="106" w:right="96"/>
              <w:jc w:val="both"/>
              <w:rPr>
                <w:rFonts w:hint="eastAsia" w:ascii="仿宋" w:hAnsi="仿宋" w:eastAsia="仿宋" w:cs="仿宋"/>
                <w:sz w:val="28"/>
              </w:rPr>
            </w:pPr>
            <w:r>
              <w:rPr>
                <w:rFonts w:hint="eastAsia" w:ascii="仿宋" w:hAnsi="仿宋" w:eastAsia="仿宋" w:cs="仿宋"/>
                <w:sz w:val="28"/>
              </w:rPr>
              <w:t>招标人与中标人不按照招标文件和中标人的投标文件订</w:t>
            </w:r>
          </w:p>
        </w:tc>
        <w:tc>
          <w:tcPr>
            <w:tcW w:w="3257" w:type="dxa"/>
          </w:tcPr>
          <w:p>
            <w:pPr>
              <w:pStyle w:val="8"/>
              <w:spacing w:before="4"/>
              <w:rPr>
                <w:rFonts w:hint="eastAsia" w:ascii="仿宋" w:hAnsi="仿宋" w:eastAsia="仿宋" w:cs="仿宋"/>
                <w:sz w:val="31"/>
              </w:rPr>
            </w:pPr>
          </w:p>
          <w:p>
            <w:pPr>
              <w:pStyle w:val="8"/>
              <w:ind w:left="107"/>
              <w:rPr>
                <w:rFonts w:hint="eastAsia" w:ascii="仿宋" w:hAnsi="仿宋" w:eastAsia="仿宋" w:cs="仿宋"/>
                <w:sz w:val="28"/>
              </w:rPr>
            </w:pPr>
            <w:r>
              <w:rPr>
                <w:rFonts w:hint="eastAsia" w:ascii="仿宋" w:hAnsi="仿宋" w:eastAsia="仿宋" w:cs="仿宋"/>
                <w:sz w:val="28"/>
              </w:rPr>
              <w:t>合同尚未实施</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1.《中华人民共和国招标投标</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法》第五十九条：招标人与中标人不按照</w:t>
            </w:r>
          </w:p>
          <w:p>
            <w:pPr>
              <w:pStyle w:val="8"/>
              <w:spacing w:before="1" w:line="330" w:lineRule="exact"/>
              <w:ind w:left="107"/>
              <w:rPr>
                <w:rFonts w:hint="eastAsia" w:ascii="仿宋" w:hAnsi="仿宋" w:eastAsia="仿宋" w:cs="仿宋"/>
                <w:sz w:val="28"/>
              </w:rPr>
            </w:pPr>
            <w:r>
              <w:rPr>
                <w:rFonts w:hint="eastAsia" w:ascii="仿宋" w:hAnsi="仿宋" w:eastAsia="仿宋" w:cs="仿宋"/>
                <w:spacing w:val="13"/>
                <w:sz w:val="28"/>
              </w:rPr>
              <w:t>招标文件和中标人的投标文件订立合同</w:t>
            </w:r>
          </w:p>
        </w:tc>
        <w:tc>
          <w:tcPr>
            <w:tcW w:w="2173" w:type="dxa"/>
          </w:tcPr>
          <w:p>
            <w:pPr>
              <w:pStyle w:val="8"/>
              <w:spacing w:before="4"/>
              <w:rPr>
                <w:rFonts w:hint="eastAsia" w:ascii="仿宋" w:hAnsi="仿宋" w:eastAsia="仿宋" w:cs="仿宋"/>
                <w:sz w:val="31"/>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922" w:type="dxa"/>
          </w:tcPr>
          <w:p>
            <w:pPr>
              <w:pStyle w:val="8"/>
              <w:rPr>
                <w:rFonts w:hint="eastAsia" w:ascii="仿宋" w:hAnsi="仿宋" w:eastAsia="仿宋" w:cs="仿宋"/>
                <w:sz w:val="28"/>
              </w:rPr>
            </w:pPr>
          </w:p>
        </w:tc>
        <w:tc>
          <w:tcPr>
            <w:tcW w:w="2572" w:type="dxa"/>
          </w:tcPr>
          <w:p>
            <w:pPr>
              <w:pStyle w:val="8"/>
              <w:spacing w:before="9"/>
              <w:ind w:left="106" w:right="96"/>
              <w:jc w:val="both"/>
              <w:rPr>
                <w:rFonts w:hint="eastAsia" w:ascii="仿宋" w:hAnsi="仿宋" w:eastAsia="仿宋" w:cs="仿宋"/>
                <w:sz w:val="28"/>
              </w:rPr>
            </w:pPr>
            <w:r>
              <w:rPr>
                <w:rFonts w:hint="eastAsia" w:ascii="仿宋" w:hAnsi="仿宋" w:eastAsia="仿宋" w:cs="仿宋"/>
                <w:sz w:val="28"/>
              </w:rPr>
              <w:t>立合同的，或者招标人、中标人订立背离合同实质性内容的协议</w:t>
            </w:r>
          </w:p>
        </w:tc>
        <w:tc>
          <w:tcPr>
            <w:tcW w:w="3257" w:type="dxa"/>
          </w:tcPr>
          <w:p>
            <w:pPr>
              <w:pStyle w:val="8"/>
              <w:rPr>
                <w:rFonts w:hint="eastAsia" w:ascii="仿宋" w:hAnsi="仿宋" w:eastAsia="仿宋" w:cs="仿宋"/>
                <w:sz w:val="28"/>
              </w:rPr>
            </w:pPr>
          </w:p>
        </w:tc>
        <w:tc>
          <w:tcPr>
            <w:tcW w:w="5250" w:type="dxa"/>
          </w:tcPr>
          <w:p>
            <w:pPr>
              <w:pStyle w:val="8"/>
              <w:spacing w:before="9"/>
              <w:ind w:left="107" w:right="95"/>
              <w:jc w:val="both"/>
              <w:rPr>
                <w:rFonts w:hint="eastAsia" w:ascii="仿宋" w:hAnsi="仿宋" w:eastAsia="仿宋" w:cs="仿宋"/>
                <w:sz w:val="28"/>
              </w:rPr>
            </w:pPr>
            <w:r>
              <w:rPr>
                <w:rFonts w:hint="eastAsia" w:ascii="仿宋" w:hAnsi="仿宋" w:eastAsia="仿宋" w:cs="仿宋"/>
                <w:spacing w:val="-4"/>
                <w:sz w:val="28"/>
              </w:rPr>
              <w:t>的，或者招标人、中标人订立背离合同实质性内容的协议的，责令改正；可以处中</w:t>
            </w:r>
            <w:r>
              <w:rPr>
                <w:rFonts w:hint="eastAsia" w:ascii="仿宋" w:hAnsi="仿宋" w:eastAsia="仿宋" w:cs="仿宋"/>
                <w:spacing w:val="13"/>
                <w:sz w:val="28"/>
              </w:rPr>
              <w:t>标项目金额千分之五以上千分之十以下</w:t>
            </w:r>
            <w:r>
              <w:rPr>
                <w:rFonts w:hint="eastAsia" w:ascii="仿宋" w:hAnsi="仿宋" w:eastAsia="仿宋" w:cs="仿宋"/>
                <w:spacing w:val="2"/>
                <w:sz w:val="28"/>
              </w:rPr>
              <w:t>的罚款。</w:t>
            </w:r>
          </w:p>
          <w:p>
            <w:pPr>
              <w:pStyle w:val="8"/>
              <w:spacing w:line="396"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设行政处罚裁量基准》：合同尚未实施，</w:t>
            </w:r>
          </w:p>
          <w:p>
            <w:pPr>
              <w:pStyle w:val="8"/>
              <w:spacing w:line="360" w:lineRule="atLeast"/>
              <w:ind w:left="107" w:right="95"/>
              <w:rPr>
                <w:rFonts w:hint="eastAsia" w:ascii="仿宋" w:hAnsi="仿宋" w:eastAsia="仿宋" w:cs="仿宋"/>
                <w:sz w:val="28"/>
              </w:rPr>
            </w:pPr>
            <w:r>
              <w:rPr>
                <w:rFonts w:hint="eastAsia" w:ascii="仿宋" w:hAnsi="仿宋" w:eastAsia="仿宋" w:cs="仿宋"/>
                <w:sz w:val="28"/>
              </w:rPr>
              <w:t>可以处中标项目金额千分之五以上千分之六以下的罚款。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55"/>
              <w:ind w:left="119" w:right="110"/>
              <w:jc w:val="center"/>
              <w:rPr>
                <w:rFonts w:hint="eastAsia" w:ascii="仿宋" w:hAnsi="仿宋" w:eastAsia="仿宋" w:cs="仿宋"/>
                <w:sz w:val="28"/>
              </w:rPr>
            </w:pPr>
            <w:r>
              <w:rPr>
                <w:rFonts w:hint="eastAsia" w:ascii="仿宋" w:hAnsi="仿宋" w:eastAsia="仿宋" w:cs="仿宋"/>
                <w:w w:val="105"/>
                <w:sz w:val="28"/>
              </w:rPr>
              <w:t>40</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5"/>
              <w:ind w:left="106" w:right="96"/>
              <w:jc w:val="both"/>
              <w:rPr>
                <w:rFonts w:hint="eastAsia" w:ascii="仿宋" w:hAnsi="仿宋" w:eastAsia="仿宋" w:cs="仿宋"/>
                <w:sz w:val="28"/>
              </w:rPr>
            </w:pPr>
            <w:r>
              <w:rPr>
                <w:rFonts w:hint="eastAsia" w:ascii="仿宋" w:hAnsi="仿宋" w:eastAsia="仿宋" w:cs="仿宋"/>
                <w:sz w:val="28"/>
              </w:rPr>
              <w:t>招标人对依法应当公开招标的项目不按照规定在指定媒介发布资格预审公告或者招标公告</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5"/>
              </w:rPr>
            </w:pPr>
          </w:p>
          <w:p>
            <w:pPr>
              <w:pStyle w:val="8"/>
              <w:ind w:left="107" w:right="96"/>
              <w:jc w:val="both"/>
              <w:rPr>
                <w:rFonts w:hint="eastAsia" w:ascii="仿宋" w:hAnsi="仿宋" w:eastAsia="仿宋" w:cs="仿宋"/>
                <w:sz w:val="28"/>
              </w:rPr>
            </w:pPr>
            <w:r>
              <w:rPr>
                <w:rFonts w:hint="eastAsia" w:ascii="仿宋" w:hAnsi="仿宋" w:eastAsia="仿宋" w:cs="仿宋"/>
                <w:spacing w:val="20"/>
                <w:sz w:val="28"/>
              </w:rPr>
              <w:t>尚未构成依法必须进行招标的项目的招标人规</w:t>
            </w:r>
            <w:r>
              <w:rPr>
                <w:rFonts w:hint="eastAsia" w:ascii="仿宋" w:hAnsi="仿宋" w:eastAsia="仿宋" w:cs="仿宋"/>
                <w:spacing w:val="-9"/>
                <w:sz w:val="28"/>
              </w:rPr>
              <w:t>避招标的，已发出招标文</w:t>
            </w:r>
            <w:r>
              <w:rPr>
                <w:rFonts w:hint="eastAsia" w:ascii="仿宋" w:hAnsi="仿宋" w:eastAsia="仿宋" w:cs="仿宋"/>
                <w:spacing w:val="-3"/>
                <w:sz w:val="28"/>
              </w:rPr>
              <w:t>件，但尚未组织评标</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z w:val="28"/>
              </w:rPr>
              <w:t>标办法》第七十三条第一款第（一）项</w:t>
            </w:r>
          </w:p>
          <w:p>
            <w:pPr>
              <w:pStyle w:val="8"/>
              <w:spacing w:before="1"/>
              <w:ind w:left="107" w:right="90"/>
              <w:jc w:val="both"/>
              <w:rPr>
                <w:rFonts w:hint="eastAsia" w:ascii="仿宋" w:hAnsi="仿宋" w:eastAsia="仿宋" w:cs="仿宋"/>
                <w:sz w:val="28"/>
              </w:rPr>
            </w:pPr>
            <w:r>
              <w:rPr>
                <w:rFonts w:hint="eastAsia" w:ascii="仿宋" w:hAnsi="仿宋" w:eastAsia="仿宋" w:cs="仿宋"/>
                <w:sz w:val="28"/>
              </w:rPr>
              <w:t>招标人有下列限制或者排斥潜在投标人行为之一的，由有关行政监督部门依照招标投标法第五十一条的规定处罚；其中， 构成依法必须进行施工招标的项目的招标人规避招标的，依照招标投标法第四十九条的规定处罚：（一）依法应当公开招标的项目不按照规定</w:t>
            </w:r>
          </w:p>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设行政处罚裁量基准》：可以处一万元以</w:t>
            </w:r>
          </w:p>
          <w:p>
            <w:pPr>
              <w:pStyle w:val="8"/>
              <w:spacing w:before="1" w:line="330" w:lineRule="exact"/>
              <w:ind w:left="107"/>
              <w:rPr>
                <w:rFonts w:hint="eastAsia" w:ascii="仿宋" w:hAnsi="仿宋" w:eastAsia="仿宋" w:cs="仿宋"/>
                <w:sz w:val="28"/>
              </w:rPr>
            </w:pPr>
            <w:r>
              <w:rPr>
                <w:rFonts w:hint="eastAsia" w:ascii="仿宋" w:hAnsi="仿宋" w:eastAsia="仿宋" w:cs="仿宋"/>
                <w:sz w:val="28"/>
              </w:rPr>
              <w:t>上二万元以下的罚款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55"/>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25"/>
              </w:rPr>
            </w:pPr>
          </w:p>
          <w:p>
            <w:pPr>
              <w:pStyle w:val="8"/>
              <w:ind w:left="119" w:right="108"/>
              <w:jc w:val="center"/>
              <w:rPr>
                <w:rFonts w:hint="eastAsia" w:ascii="仿宋" w:hAnsi="仿宋" w:eastAsia="仿宋" w:cs="仿宋"/>
                <w:sz w:val="28"/>
              </w:rPr>
            </w:pPr>
            <w:r>
              <w:rPr>
                <w:rFonts w:hint="eastAsia" w:ascii="仿宋" w:hAnsi="仿宋" w:eastAsia="仿宋" w:cs="仿宋"/>
                <w:sz w:val="28"/>
              </w:rPr>
              <w:t>41</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9"/>
              <w:ind w:left="106" w:right="96"/>
              <w:jc w:val="both"/>
              <w:rPr>
                <w:rFonts w:hint="eastAsia" w:ascii="仿宋" w:hAnsi="仿宋" w:eastAsia="仿宋" w:cs="仿宋"/>
                <w:sz w:val="28"/>
              </w:rPr>
            </w:pPr>
            <w:r>
              <w:rPr>
                <w:rFonts w:hint="eastAsia" w:ascii="仿宋" w:hAnsi="仿宋" w:eastAsia="仿宋" w:cs="仿宋"/>
                <w:sz w:val="28"/>
              </w:rPr>
              <w:t>招标人在不同媒介发布的同一招标项目的资格预审公告或者招标公告的内容不一致，影响潜在投标人申请资格预审或者投标</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spacing w:before="1"/>
              <w:ind w:left="107" w:right="96"/>
              <w:jc w:val="both"/>
              <w:rPr>
                <w:rFonts w:hint="eastAsia" w:ascii="仿宋" w:hAnsi="仿宋" w:eastAsia="仿宋" w:cs="仿宋"/>
                <w:sz w:val="28"/>
              </w:rPr>
            </w:pPr>
            <w:r>
              <w:rPr>
                <w:rFonts w:hint="eastAsia" w:ascii="仿宋" w:hAnsi="仿宋" w:eastAsia="仿宋" w:cs="仿宋"/>
                <w:spacing w:val="20"/>
                <w:sz w:val="28"/>
              </w:rPr>
              <w:t>尚未构成依法必须进行招标的项目的招标人规</w:t>
            </w:r>
            <w:r>
              <w:rPr>
                <w:rFonts w:hint="eastAsia" w:ascii="仿宋" w:hAnsi="仿宋" w:eastAsia="仿宋" w:cs="仿宋"/>
                <w:spacing w:val="-9"/>
                <w:sz w:val="28"/>
              </w:rPr>
              <w:t>避招标的，已发出招标文</w:t>
            </w:r>
            <w:r>
              <w:rPr>
                <w:rFonts w:hint="eastAsia" w:ascii="仿宋" w:hAnsi="仿宋" w:eastAsia="仿宋" w:cs="仿宋"/>
                <w:spacing w:val="-3"/>
                <w:sz w:val="28"/>
              </w:rPr>
              <w:t>件，但尚未组织评标</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标办法》第七十三条第一款第</w:t>
            </w:r>
            <w:r>
              <w:rPr>
                <w:rFonts w:hint="eastAsia" w:ascii="仿宋" w:hAnsi="仿宋" w:eastAsia="仿宋" w:cs="仿宋"/>
                <w:w w:val="95"/>
                <w:sz w:val="28"/>
              </w:rPr>
              <w:t>(</w:t>
            </w:r>
            <w:r>
              <w:rPr>
                <w:rFonts w:hint="eastAsia" w:ascii="仿宋" w:hAnsi="仿宋" w:eastAsia="仿宋" w:cs="仿宋"/>
                <w:sz w:val="28"/>
              </w:rPr>
              <w:t>二</w:t>
            </w:r>
            <w:r>
              <w:rPr>
                <w:rFonts w:hint="eastAsia" w:ascii="仿宋" w:hAnsi="仿宋" w:eastAsia="仿宋" w:cs="仿宋"/>
                <w:w w:val="95"/>
                <w:sz w:val="28"/>
              </w:rPr>
              <w:t>)</w:t>
            </w:r>
            <w:r>
              <w:rPr>
                <w:rFonts w:hint="eastAsia" w:ascii="仿宋" w:hAnsi="仿宋" w:eastAsia="仿宋" w:cs="仿宋"/>
                <w:spacing w:val="-23"/>
                <w:sz w:val="28"/>
              </w:rPr>
              <w:t>项 招标</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13"/>
                <w:sz w:val="28"/>
              </w:rPr>
              <w:t>人有下列限制或者排斥潜在投标人行为</w:t>
            </w:r>
            <w:r>
              <w:rPr>
                <w:rFonts w:hint="eastAsia" w:ascii="仿宋" w:hAnsi="仿宋" w:eastAsia="仿宋" w:cs="仿宋"/>
                <w:spacing w:val="-4"/>
                <w:sz w:val="28"/>
              </w:rPr>
              <w:t>之一的，由有关行政监督部门依照招标投标法第五十一条的规定处罚；其中，构成</w:t>
            </w:r>
            <w:r>
              <w:rPr>
                <w:rFonts w:hint="eastAsia" w:ascii="仿宋" w:hAnsi="仿宋" w:eastAsia="仿宋" w:cs="仿宋"/>
                <w:spacing w:val="13"/>
                <w:sz w:val="28"/>
              </w:rPr>
              <w:t>依法必须进行施工招标的项目的招标人</w:t>
            </w:r>
            <w:r>
              <w:rPr>
                <w:rFonts w:hint="eastAsia" w:ascii="仿宋" w:hAnsi="仿宋" w:eastAsia="仿宋" w:cs="仿宋"/>
                <w:spacing w:val="-4"/>
                <w:sz w:val="28"/>
              </w:rPr>
              <w:t>规避招标的，依照招标投标法第四十九条的规定处罚：在不同媒介发布的同一招标</w:t>
            </w:r>
            <w:r>
              <w:rPr>
                <w:rFonts w:hint="eastAsia" w:ascii="仿宋" w:hAnsi="仿宋" w:eastAsia="仿宋" w:cs="仿宋"/>
                <w:spacing w:val="13"/>
                <w:sz w:val="28"/>
              </w:rPr>
              <w:t>项目的资格预审公告或者招标公告的内</w:t>
            </w:r>
            <w:r>
              <w:rPr>
                <w:rFonts w:hint="eastAsia" w:ascii="仿宋" w:hAnsi="仿宋" w:eastAsia="仿宋" w:cs="仿宋"/>
                <w:spacing w:val="-4"/>
                <w:sz w:val="28"/>
              </w:rPr>
              <w:t>容不一致，影响潜在投标人申请资格预审</w:t>
            </w:r>
            <w:r>
              <w:rPr>
                <w:rFonts w:hint="eastAsia" w:ascii="仿宋" w:hAnsi="仿宋" w:eastAsia="仿宋" w:cs="仿宋"/>
                <w:spacing w:val="-3"/>
                <w:sz w:val="28"/>
              </w:rPr>
              <w:t>或者投标。</w:t>
            </w:r>
          </w:p>
          <w:p>
            <w:pPr>
              <w:pStyle w:val="8"/>
              <w:spacing w:line="402"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设行政处罚裁量基准》：尚未构成依法必</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z w:val="28"/>
              </w:rPr>
              <w:t>须进行招标的项目的招标人规避招标的， 已发出招标文件，但尚未组织评标，可以处一万元以上二万元以下的罚款。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25"/>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1"/>
              <w:ind w:left="119" w:right="109"/>
              <w:jc w:val="center"/>
              <w:rPr>
                <w:rFonts w:hint="eastAsia" w:ascii="仿宋" w:hAnsi="仿宋" w:eastAsia="仿宋" w:cs="仿宋"/>
                <w:sz w:val="28"/>
              </w:rPr>
            </w:pPr>
            <w:r>
              <w:rPr>
                <w:rFonts w:hint="eastAsia" w:ascii="仿宋" w:hAnsi="仿宋" w:eastAsia="仿宋" w:cs="仿宋"/>
                <w:w w:val="105"/>
                <w:sz w:val="28"/>
              </w:rPr>
              <w:t>42</w:t>
            </w:r>
          </w:p>
        </w:tc>
        <w:tc>
          <w:tcPr>
            <w:tcW w:w="2572" w:type="dxa"/>
          </w:tcPr>
          <w:p>
            <w:pPr>
              <w:pStyle w:val="8"/>
              <w:rPr>
                <w:rFonts w:hint="eastAsia" w:ascii="仿宋" w:hAnsi="仿宋" w:eastAsia="仿宋" w:cs="仿宋"/>
                <w:sz w:val="30"/>
              </w:rPr>
            </w:pPr>
          </w:p>
          <w:p>
            <w:pPr>
              <w:pStyle w:val="8"/>
              <w:spacing w:before="196"/>
              <w:ind w:left="106" w:right="96"/>
              <w:jc w:val="both"/>
              <w:rPr>
                <w:rFonts w:hint="eastAsia" w:ascii="仿宋" w:hAnsi="仿宋" w:eastAsia="仿宋" w:cs="仿宋"/>
                <w:sz w:val="28"/>
              </w:rPr>
            </w:pPr>
            <w:r>
              <w:rPr>
                <w:rFonts w:hint="eastAsia" w:ascii="仿宋" w:hAnsi="仿宋" w:eastAsia="仿宋" w:cs="仿宋"/>
                <w:sz w:val="28"/>
              </w:rPr>
              <w:t>招标人依法应当公开招标而采用邀请招标</w:t>
            </w:r>
          </w:p>
        </w:tc>
        <w:tc>
          <w:tcPr>
            <w:tcW w:w="3257" w:type="dxa"/>
          </w:tcPr>
          <w:p>
            <w:pPr>
              <w:pStyle w:val="8"/>
              <w:rPr>
                <w:rFonts w:hint="eastAsia" w:ascii="仿宋" w:hAnsi="仿宋" w:eastAsia="仿宋" w:cs="仿宋"/>
                <w:sz w:val="30"/>
              </w:rPr>
            </w:pPr>
          </w:p>
          <w:p>
            <w:pPr>
              <w:pStyle w:val="8"/>
              <w:spacing w:before="8"/>
              <w:rPr>
                <w:rFonts w:hint="eastAsia" w:ascii="仿宋" w:hAnsi="仿宋" w:eastAsia="仿宋" w:cs="仿宋"/>
                <w:sz w:val="32"/>
              </w:rPr>
            </w:pPr>
          </w:p>
          <w:p>
            <w:pPr>
              <w:pStyle w:val="8"/>
              <w:ind w:left="107" w:right="38"/>
              <w:rPr>
                <w:rFonts w:hint="eastAsia" w:ascii="仿宋" w:hAnsi="仿宋" w:eastAsia="仿宋" w:cs="仿宋"/>
                <w:sz w:val="28"/>
              </w:rPr>
            </w:pPr>
            <w:r>
              <w:rPr>
                <w:rFonts w:hint="eastAsia" w:ascii="仿宋" w:hAnsi="仿宋" w:eastAsia="仿宋" w:cs="仿宋"/>
                <w:sz w:val="28"/>
              </w:rPr>
              <w:t>已发出招标文件，但尚未组织评标</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sz w:val="28"/>
              </w:rPr>
              <w:t>处罚依据：1.</w:t>
            </w:r>
            <w:r>
              <w:rPr>
                <w:rFonts w:hint="eastAsia" w:ascii="仿宋" w:hAnsi="仿宋" w:eastAsia="仿宋" w:cs="仿宋"/>
                <w:sz w:val="28"/>
              </w:rPr>
              <w:t>《工程建设项目施工招标投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标办法》第七十三条第二款第</w:t>
            </w:r>
            <w:r>
              <w:rPr>
                <w:rFonts w:hint="eastAsia" w:ascii="仿宋" w:hAnsi="仿宋" w:eastAsia="仿宋" w:cs="仿宋"/>
                <w:w w:val="95"/>
                <w:sz w:val="28"/>
              </w:rPr>
              <w:t>(</w:t>
            </w:r>
            <w:r>
              <w:rPr>
                <w:rFonts w:hint="eastAsia" w:ascii="仿宋" w:hAnsi="仿宋" w:eastAsia="仿宋" w:cs="仿宋"/>
                <w:sz w:val="28"/>
              </w:rPr>
              <w:t>一</w:t>
            </w:r>
            <w:r>
              <w:rPr>
                <w:rFonts w:hint="eastAsia" w:ascii="仿宋" w:hAnsi="仿宋" w:eastAsia="仿宋" w:cs="仿宋"/>
                <w:w w:val="95"/>
                <w:sz w:val="28"/>
              </w:rPr>
              <w:t>)</w:t>
            </w:r>
            <w:r>
              <w:rPr>
                <w:rFonts w:hint="eastAsia" w:ascii="仿宋" w:hAnsi="仿宋" w:eastAsia="仿宋" w:cs="仿宋"/>
                <w:spacing w:val="-23"/>
                <w:sz w:val="28"/>
              </w:rPr>
              <w:t>项 招标</w:t>
            </w:r>
          </w:p>
          <w:p>
            <w:pPr>
              <w:pStyle w:val="8"/>
              <w:spacing w:before="1"/>
              <w:ind w:left="107" w:right="-44"/>
              <w:rPr>
                <w:rFonts w:hint="eastAsia" w:ascii="仿宋" w:hAnsi="仿宋" w:eastAsia="仿宋" w:cs="仿宋"/>
                <w:sz w:val="28"/>
              </w:rPr>
            </w:pPr>
            <w:r>
              <w:rPr>
                <w:rFonts w:hint="eastAsia" w:ascii="仿宋" w:hAnsi="仿宋" w:eastAsia="仿宋" w:cs="仿宋"/>
                <w:spacing w:val="-4"/>
                <w:sz w:val="28"/>
              </w:rPr>
              <w:t>人有下列情形之一的，由有关行政监督部</w:t>
            </w:r>
            <w:r>
              <w:rPr>
                <w:rFonts w:hint="eastAsia" w:ascii="仿宋" w:hAnsi="仿宋" w:eastAsia="仿宋" w:cs="仿宋"/>
                <w:spacing w:val="-10"/>
                <w:sz w:val="28"/>
              </w:rPr>
              <w:t xml:space="preserve">门责令改正，可以处 </w:t>
            </w:r>
            <w:r>
              <w:rPr>
                <w:rFonts w:hint="eastAsia" w:ascii="仿宋" w:hAnsi="仿宋" w:eastAsia="仿宋" w:cs="仿宋"/>
                <w:sz w:val="28"/>
              </w:rPr>
              <w:t>10</w:t>
            </w:r>
            <w:r>
              <w:rPr>
                <w:rFonts w:hint="eastAsia" w:ascii="仿宋" w:hAnsi="仿宋" w:eastAsia="仿宋" w:cs="仿宋"/>
                <w:spacing w:val="-12"/>
                <w:sz w:val="28"/>
              </w:rPr>
              <w:t xml:space="preserve"> 万元以下的罚款：</w:t>
            </w:r>
          </w:p>
          <w:p>
            <w:pPr>
              <w:pStyle w:val="8"/>
              <w:spacing w:before="1" w:line="360" w:lineRule="atLeast"/>
              <w:ind w:left="107" w:right="54" w:hanging="140"/>
              <w:rPr>
                <w:rFonts w:hint="eastAsia" w:ascii="仿宋" w:hAnsi="仿宋" w:eastAsia="仿宋" w:cs="仿宋"/>
                <w:sz w:val="28"/>
              </w:rPr>
            </w:pPr>
            <w:r>
              <w:rPr>
                <w:rFonts w:hint="eastAsia" w:ascii="仿宋" w:hAnsi="仿宋" w:eastAsia="仿宋" w:cs="仿宋"/>
                <w:sz w:val="28"/>
              </w:rPr>
              <w:t>（一）依法应当公开招标而采用邀请招标招标人有前款第一项、第三项、第四项所</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1"/>
              <w:ind w:left="108"/>
              <w:rPr>
                <w:rFonts w:hint="eastAsia" w:ascii="仿宋" w:hAnsi="仿宋" w:eastAsia="仿宋" w:cs="仿宋"/>
                <w:sz w:val="28"/>
              </w:rPr>
            </w:pPr>
            <w:r>
              <w:rPr>
                <w:rFonts w:hint="eastAsia" w:ascii="仿宋" w:hAnsi="仿宋" w:eastAsia="仿宋" w:cs="仿宋"/>
                <w:sz w:val="28"/>
              </w:rPr>
              <w:t>行政指导</w:t>
            </w:r>
          </w:p>
          <w:p>
            <w:pPr>
              <w:pStyle w:val="8"/>
              <w:spacing w:before="181"/>
              <w:ind w:left="-250"/>
              <w:rPr>
                <w:rFonts w:hint="eastAsia" w:ascii="仿宋" w:hAnsi="仿宋" w:eastAsia="仿宋" w:cs="仿宋"/>
                <w:sz w:val="28"/>
              </w:rPr>
            </w:pPr>
            <w:r>
              <w:rPr>
                <w:rFonts w:hint="eastAsia" w:ascii="仿宋" w:hAnsi="仿宋" w:eastAsia="仿宋" w:cs="仿宋"/>
                <w:w w:val="100"/>
                <w:sz w:val="28"/>
              </w:rPr>
              <w:t>；</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54"/>
              <w:rPr>
                <w:rFonts w:hint="eastAsia" w:ascii="仿宋" w:hAnsi="仿宋" w:eastAsia="仿宋" w:cs="仿宋"/>
                <w:sz w:val="28"/>
              </w:rPr>
            </w:pPr>
            <w:r>
              <w:rPr>
                <w:rFonts w:hint="eastAsia" w:ascii="仿宋" w:hAnsi="仿宋" w:eastAsia="仿宋" w:cs="仿宋"/>
                <w:sz w:val="28"/>
              </w:rPr>
              <w:t>列行为之一的，对单位直接负责的主管人员和其他直接责任人员依法给予处分。</w:t>
            </w:r>
          </w:p>
          <w:p>
            <w:pPr>
              <w:pStyle w:val="8"/>
              <w:spacing w:line="394"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z w:val="28"/>
              </w:rPr>
              <w:t>设行政处罚裁量基准》：已发出招标文件</w:t>
            </w:r>
          </w:p>
          <w:p>
            <w:pPr>
              <w:pStyle w:val="8"/>
              <w:spacing w:line="360" w:lineRule="atLeast"/>
              <w:ind w:left="107" w:right="95"/>
              <w:rPr>
                <w:rFonts w:hint="eastAsia" w:ascii="仿宋" w:hAnsi="仿宋" w:eastAsia="仿宋" w:cs="仿宋"/>
                <w:sz w:val="28"/>
              </w:rPr>
            </w:pPr>
            <w:r>
              <w:rPr>
                <w:rFonts w:hint="eastAsia" w:ascii="仿宋" w:hAnsi="仿宋" w:eastAsia="仿宋" w:cs="仿宋"/>
                <w:spacing w:val="-10"/>
                <w:sz w:val="28"/>
              </w:rPr>
              <w:t xml:space="preserve">但尚未组织评标，可以处 </w:t>
            </w:r>
            <w:r>
              <w:rPr>
                <w:rFonts w:hint="eastAsia" w:ascii="仿宋" w:hAnsi="仿宋" w:eastAsia="仿宋" w:cs="仿宋"/>
                <w:sz w:val="28"/>
              </w:rPr>
              <w:t>2</w:t>
            </w:r>
            <w:r>
              <w:rPr>
                <w:rFonts w:hint="eastAsia" w:ascii="仿宋" w:hAnsi="仿宋" w:eastAsia="仿宋" w:cs="仿宋"/>
                <w:spacing w:val="-12"/>
                <w:sz w:val="28"/>
              </w:rPr>
              <w:t xml:space="preserve"> 万元以下的罚款。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spacing w:before="1"/>
              <w:ind w:left="-250"/>
              <w:rPr>
                <w:rFonts w:hint="eastAsia" w:ascii="仿宋" w:hAnsi="仿宋" w:eastAsia="仿宋" w:cs="仿宋"/>
                <w:sz w:val="28"/>
              </w:rPr>
            </w:pPr>
            <w:r>
              <w:rPr>
                <w:rFonts w:hint="eastAsia" w:ascii="仿宋" w:hAnsi="仿宋" w:eastAsia="仿宋" w:cs="仿宋"/>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23"/>
              </w:rPr>
            </w:pPr>
          </w:p>
          <w:p>
            <w:pPr>
              <w:pStyle w:val="8"/>
              <w:ind w:left="119" w:right="112"/>
              <w:jc w:val="center"/>
              <w:rPr>
                <w:rFonts w:hint="eastAsia" w:ascii="仿宋" w:hAnsi="仿宋" w:eastAsia="仿宋" w:cs="仿宋"/>
                <w:sz w:val="28"/>
              </w:rPr>
            </w:pPr>
            <w:r>
              <w:rPr>
                <w:rFonts w:hint="eastAsia" w:ascii="仿宋" w:hAnsi="仿宋" w:eastAsia="仿宋" w:cs="仿宋"/>
                <w:w w:val="105"/>
                <w:sz w:val="28"/>
              </w:rPr>
              <w:t>43</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0"/>
              <w:ind w:left="106" w:right="96"/>
              <w:jc w:val="both"/>
              <w:rPr>
                <w:rFonts w:hint="eastAsia" w:ascii="仿宋" w:hAnsi="仿宋" w:eastAsia="仿宋" w:cs="仿宋"/>
                <w:sz w:val="28"/>
              </w:rPr>
            </w:pPr>
            <w:r>
              <w:rPr>
                <w:rFonts w:hint="eastAsia" w:ascii="仿宋" w:hAnsi="仿宋" w:eastAsia="仿宋" w:cs="仿宋"/>
                <w:sz w:val="28"/>
              </w:rPr>
              <w:t>招标人招标文件、资格预审文件的发售、澄清、修改的时限，或者确定的提交资格预审申请文件、投标文件的时限不符合招标投标法和招标投标法实施条例规定</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23"/>
              </w:rPr>
            </w:pPr>
          </w:p>
          <w:p>
            <w:pPr>
              <w:pStyle w:val="8"/>
              <w:ind w:left="107"/>
              <w:rPr>
                <w:rFonts w:hint="eastAsia" w:ascii="仿宋" w:hAnsi="仿宋" w:eastAsia="仿宋" w:cs="仿宋"/>
                <w:sz w:val="28"/>
              </w:rPr>
            </w:pPr>
            <w:r>
              <w:rPr>
                <w:rFonts w:hint="eastAsia" w:ascii="仿宋" w:hAnsi="仿宋" w:eastAsia="仿宋" w:cs="仿宋"/>
                <w:sz w:val="28"/>
              </w:rPr>
              <w:t>在开标前发现的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2"/>
                <w:w w:val="95"/>
                <w:sz w:val="28"/>
              </w:rPr>
              <w:t>标办法》第七十三条第二款第(二)项招标</w:t>
            </w:r>
          </w:p>
          <w:p>
            <w:pPr>
              <w:pStyle w:val="8"/>
              <w:spacing w:before="1"/>
              <w:ind w:left="107" w:right="-44"/>
              <w:jc w:val="both"/>
              <w:rPr>
                <w:rFonts w:hint="eastAsia" w:ascii="仿宋" w:hAnsi="仿宋" w:eastAsia="仿宋" w:cs="仿宋"/>
                <w:sz w:val="28"/>
              </w:rPr>
            </w:pPr>
            <w:r>
              <w:rPr>
                <w:rFonts w:hint="eastAsia" w:ascii="仿宋" w:hAnsi="仿宋" w:eastAsia="仿宋" w:cs="仿宋"/>
                <w:spacing w:val="-4"/>
                <w:sz w:val="28"/>
              </w:rPr>
              <w:t>人有下列情形之一的，由有关行政监督部</w:t>
            </w:r>
            <w:r>
              <w:rPr>
                <w:rFonts w:hint="eastAsia" w:ascii="仿宋" w:hAnsi="仿宋" w:eastAsia="仿宋" w:cs="仿宋"/>
                <w:spacing w:val="-10"/>
                <w:sz w:val="28"/>
              </w:rPr>
              <w:t xml:space="preserve">门责令改正，可以处 </w:t>
            </w:r>
            <w:r>
              <w:rPr>
                <w:rFonts w:hint="eastAsia" w:ascii="仿宋" w:hAnsi="仿宋" w:eastAsia="仿宋" w:cs="仿宋"/>
                <w:sz w:val="28"/>
              </w:rPr>
              <w:t>10</w:t>
            </w:r>
            <w:r>
              <w:rPr>
                <w:rFonts w:hint="eastAsia" w:ascii="仿宋" w:hAnsi="仿宋" w:eastAsia="仿宋" w:cs="仿宋"/>
                <w:spacing w:val="-12"/>
                <w:sz w:val="28"/>
              </w:rPr>
              <w:t xml:space="preserve"> 万元以下的罚款：</w:t>
            </w:r>
          </w:p>
          <w:p>
            <w:pPr>
              <w:pStyle w:val="8"/>
              <w:spacing w:before="2"/>
              <w:ind w:left="107" w:right="95" w:hanging="140"/>
              <w:jc w:val="both"/>
              <w:rPr>
                <w:rFonts w:hint="eastAsia" w:ascii="仿宋" w:hAnsi="仿宋" w:eastAsia="仿宋" w:cs="仿宋"/>
                <w:sz w:val="28"/>
              </w:rPr>
            </w:pPr>
            <w:r>
              <w:rPr>
                <w:rFonts w:hint="eastAsia" w:ascii="仿宋" w:hAnsi="仿宋" w:eastAsia="仿宋" w:cs="仿宋"/>
                <w:spacing w:val="4"/>
                <w:sz w:val="28"/>
              </w:rPr>
              <w:t>（</w:t>
            </w:r>
            <w:r>
              <w:rPr>
                <w:rFonts w:hint="eastAsia" w:ascii="仿宋" w:hAnsi="仿宋" w:eastAsia="仿宋" w:cs="仿宋"/>
                <w:spacing w:val="7"/>
                <w:sz w:val="28"/>
              </w:rPr>
              <w:t>二）</w:t>
            </w:r>
            <w:r>
              <w:rPr>
                <w:rFonts w:hint="eastAsia" w:ascii="仿宋" w:hAnsi="仿宋" w:eastAsia="仿宋" w:cs="仿宋"/>
                <w:spacing w:val="4"/>
                <w:sz w:val="28"/>
              </w:rPr>
              <w:t>招标文件、资格预审文件的发售、</w:t>
            </w:r>
            <w:r>
              <w:rPr>
                <w:rFonts w:hint="eastAsia" w:ascii="仿宋" w:hAnsi="仿宋" w:eastAsia="仿宋" w:cs="仿宋"/>
                <w:spacing w:val="-3"/>
                <w:sz w:val="28"/>
              </w:rPr>
              <w:t>澄清、修改的时限，或者确定的提交资格</w:t>
            </w:r>
            <w:r>
              <w:rPr>
                <w:rFonts w:hint="eastAsia" w:ascii="仿宋" w:hAnsi="仿宋" w:eastAsia="仿宋" w:cs="仿宋"/>
                <w:spacing w:val="-4"/>
                <w:sz w:val="28"/>
              </w:rPr>
              <w:t>预审申请文件、投标文件的时限不符合招标投标法和招标投标法实施条例规定；招标人有前款第一项、第三项、第四项所列行为之一的，对单位直接负责的主管人员</w:t>
            </w:r>
            <w:r>
              <w:rPr>
                <w:rFonts w:hint="eastAsia" w:ascii="仿宋" w:hAnsi="仿宋" w:eastAsia="仿宋" w:cs="仿宋"/>
                <w:spacing w:val="-3"/>
                <w:sz w:val="28"/>
              </w:rPr>
              <w:t>和其他直接责任人员依法给予处分。</w:t>
            </w:r>
          </w:p>
          <w:p>
            <w:pPr>
              <w:pStyle w:val="8"/>
              <w:spacing w:line="400"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z w:val="28"/>
              </w:rPr>
              <w:t>设行政处罚裁量基准》：在开标前发现的</w:t>
            </w:r>
          </w:p>
          <w:p>
            <w:pPr>
              <w:pStyle w:val="8"/>
              <w:spacing w:before="2" w:line="330" w:lineRule="exact"/>
              <w:ind w:left="107"/>
              <w:rPr>
                <w:rFonts w:hint="eastAsia" w:ascii="仿宋" w:hAnsi="仿宋" w:eastAsia="仿宋" w:cs="仿宋"/>
                <w:sz w:val="28"/>
              </w:rPr>
            </w:pPr>
            <w:r>
              <w:rPr>
                <w:rFonts w:hint="eastAsia" w:ascii="仿宋" w:hAnsi="仿宋" w:eastAsia="仿宋" w:cs="仿宋"/>
                <w:sz w:val="28"/>
              </w:rPr>
              <w:t>可以处 2 万元以下的罚款。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23"/>
              </w:rPr>
            </w:pPr>
          </w:p>
          <w:p>
            <w:pPr>
              <w:pStyle w:val="8"/>
              <w:ind w:left="108"/>
              <w:rPr>
                <w:rFonts w:hint="eastAsia" w:ascii="仿宋" w:hAnsi="仿宋" w:eastAsia="仿宋" w:cs="仿宋"/>
                <w:sz w:val="28"/>
              </w:rPr>
            </w:pPr>
            <w:r>
              <w:rPr>
                <w:rFonts w:hint="eastAsia" w:ascii="仿宋" w:hAnsi="仿宋" w:eastAsia="仿宋" w:cs="仿宋"/>
                <w:sz w:val="28"/>
              </w:rPr>
              <w:t>行政指导</w:t>
            </w: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1"/>
              <w:ind w:left="-250"/>
              <w:rPr>
                <w:rFonts w:hint="eastAsia" w:ascii="仿宋" w:hAnsi="仿宋" w:eastAsia="仿宋" w:cs="仿宋"/>
                <w:sz w:val="28"/>
              </w:rPr>
            </w:pPr>
            <w:r>
              <w:rPr>
                <w:rFonts w:hint="eastAsia" w:ascii="仿宋" w:hAnsi="仿宋" w:eastAsia="仿宋" w:cs="仿宋"/>
                <w:w w:val="100"/>
                <w:sz w:val="28"/>
              </w:rPr>
              <w:t>，</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spacing w:before="1"/>
              <w:ind w:left="119" w:right="109"/>
              <w:jc w:val="center"/>
              <w:rPr>
                <w:rFonts w:hint="eastAsia" w:ascii="仿宋" w:hAnsi="仿宋" w:eastAsia="仿宋" w:cs="仿宋"/>
                <w:sz w:val="28"/>
              </w:rPr>
            </w:pPr>
            <w:r>
              <w:rPr>
                <w:rFonts w:hint="eastAsia" w:ascii="仿宋" w:hAnsi="仿宋" w:eastAsia="仿宋" w:cs="仿宋"/>
                <w:w w:val="110"/>
                <w:sz w:val="28"/>
              </w:rPr>
              <w:t>44</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7"/>
              </w:rPr>
            </w:pPr>
          </w:p>
          <w:p>
            <w:pPr>
              <w:pStyle w:val="8"/>
              <w:ind w:left="106" w:right="96"/>
              <w:jc w:val="both"/>
              <w:rPr>
                <w:rFonts w:hint="eastAsia" w:ascii="仿宋" w:hAnsi="仿宋" w:eastAsia="仿宋" w:cs="仿宋"/>
                <w:sz w:val="28"/>
              </w:rPr>
            </w:pPr>
            <w:r>
              <w:rPr>
                <w:rFonts w:hint="eastAsia" w:ascii="仿宋" w:hAnsi="仿宋" w:eastAsia="仿宋" w:cs="仿宋"/>
                <w:sz w:val="28"/>
              </w:rPr>
              <w:t>招标人接受未通过资格预审的单位或者个人参加投标</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4"/>
              <w:ind w:left="107" w:right="38"/>
              <w:rPr>
                <w:rFonts w:hint="eastAsia" w:ascii="仿宋" w:hAnsi="仿宋" w:eastAsia="仿宋" w:cs="仿宋"/>
                <w:sz w:val="28"/>
              </w:rPr>
            </w:pPr>
            <w:r>
              <w:rPr>
                <w:rFonts w:hint="eastAsia" w:ascii="仿宋" w:hAnsi="仿宋" w:eastAsia="仿宋" w:cs="仿宋"/>
                <w:sz w:val="28"/>
              </w:rPr>
              <w:t>参加评标，但未影响中标结果的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标办法》第七十三条第二款第</w:t>
            </w:r>
            <w:r>
              <w:rPr>
                <w:rFonts w:hint="eastAsia" w:ascii="仿宋" w:hAnsi="仿宋" w:eastAsia="仿宋" w:cs="仿宋"/>
                <w:w w:val="95"/>
                <w:sz w:val="28"/>
              </w:rPr>
              <w:t>(</w:t>
            </w:r>
            <w:r>
              <w:rPr>
                <w:rFonts w:hint="eastAsia" w:ascii="仿宋" w:hAnsi="仿宋" w:eastAsia="仿宋" w:cs="仿宋"/>
                <w:sz w:val="28"/>
              </w:rPr>
              <w:t>三</w:t>
            </w:r>
            <w:r>
              <w:rPr>
                <w:rFonts w:hint="eastAsia" w:ascii="仿宋" w:hAnsi="仿宋" w:eastAsia="仿宋" w:cs="仿宋"/>
                <w:w w:val="95"/>
                <w:sz w:val="28"/>
              </w:rPr>
              <w:t>)</w:t>
            </w:r>
            <w:r>
              <w:rPr>
                <w:rFonts w:hint="eastAsia" w:ascii="仿宋" w:hAnsi="仿宋" w:eastAsia="仿宋" w:cs="仿宋"/>
                <w:spacing w:val="-23"/>
                <w:sz w:val="28"/>
              </w:rPr>
              <w:t>项 招标</w:t>
            </w:r>
          </w:p>
          <w:p>
            <w:pPr>
              <w:pStyle w:val="8"/>
              <w:spacing w:before="1"/>
              <w:ind w:left="107" w:right="-44"/>
              <w:jc w:val="both"/>
              <w:rPr>
                <w:rFonts w:hint="eastAsia" w:ascii="仿宋" w:hAnsi="仿宋" w:eastAsia="仿宋" w:cs="仿宋"/>
                <w:sz w:val="28"/>
              </w:rPr>
            </w:pPr>
            <w:r>
              <w:rPr>
                <w:rFonts w:hint="eastAsia" w:ascii="仿宋" w:hAnsi="仿宋" w:eastAsia="仿宋" w:cs="仿宋"/>
                <w:spacing w:val="-4"/>
                <w:sz w:val="28"/>
              </w:rPr>
              <w:t>人有下列情形之一的，由有关行政监督部</w:t>
            </w:r>
            <w:r>
              <w:rPr>
                <w:rFonts w:hint="eastAsia" w:ascii="仿宋" w:hAnsi="仿宋" w:eastAsia="仿宋" w:cs="仿宋"/>
                <w:spacing w:val="-10"/>
                <w:sz w:val="28"/>
              </w:rPr>
              <w:t xml:space="preserve">门责令改正，可以处 </w:t>
            </w:r>
            <w:r>
              <w:rPr>
                <w:rFonts w:hint="eastAsia" w:ascii="仿宋" w:hAnsi="仿宋" w:eastAsia="仿宋" w:cs="仿宋"/>
                <w:sz w:val="28"/>
              </w:rPr>
              <w:t>10</w:t>
            </w:r>
            <w:r>
              <w:rPr>
                <w:rFonts w:hint="eastAsia" w:ascii="仿宋" w:hAnsi="仿宋" w:eastAsia="仿宋" w:cs="仿宋"/>
                <w:spacing w:val="-12"/>
                <w:sz w:val="28"/>
              </w:rPr>
              <w:t xml:space="preserve"> 万元以下的罚款：</w:t>
            </w:r>
          </w:p>
          <w:p>
            <w:pPr>
              <w:pStyle w:val="8"/>
              <w:spacing w:before="2"/>
              <w:ind w:left="107" w:right="95" w:hanging="140"/>
              <w:jc w:val="both"/>
              <w:rPr>
                <w:rFonts w:hint="eastAsia" w:ascii="仿宋" w:hAnsi="仿宋" w:eastAsia="仿宋" w:cs="仿宋"/>
                <w:sz w:val="28"/>
              </w:rPr>
            </w:pPr>
            <w:r>
              <w:rPr>
                <w:rFonts w:hint="eastAsia" w:ascii="仿宋" w:hAnsi="仿宋" w:eastAsia="仿宋" w:cs="仿宋"/>
                <w:spacing w:val="4"/>
                <w:sz w:val="28"/>
              </w:rPr>
              <w:t>（</w:t>
            </w:r>
            <w:r>
              <w:rPr>
                <w:rFonts w:hint="eastAsia" w:ascii="仿宋" w:hAnsi="仿宋" w:eastAsia="仿宋" w:cs="仿宋"/>
                <w:spacing w:val="7"/>
                <w:sz w:val="28"/>
              </w:rPr>
              <w:t>三）</w:t>
            </w:r>
            <w:r>
              <w:rPr>
                <w:rFonts w:hint="eastAsia" w:ascii="仿宋" w:hAnsi="仿宋" w:eastAsia="仿宋" w:cs="仿宋"/>
                <w:spacing w:val="4"/>
                <w:sz w:val="28"/>
              </w:rPr>
              <w:t>接受未通过资格预审的单位或者个</w:t>
            </w:r>
            <w:r>
              <w:rPr>
                <w:rFonts w:hint="eastAsia" w:ascii="仿宋" w:hAnsi="仿宋" w:eastAsia="仿宋" w:cs="仿宋"/>
                <w:spacing w:val="-4"/>
                <w:sz w:val="28"/>
              </w:rPr>
              <w:t>人参加投标；招标人有前款第一项、第三项、第四项所列行为之一的，对单位直接</w:t>
            </w:r>
            <w:r>
              <w:rPr>
                <w:rFonts w:hint="eastAsia" w:ascii="仿宋" w:hAnsi="仿宋" w:eastAsia="仿宋" w:cs="仿宋"/>
                <w:spacing w:val="13"/>
                <w:sz w:val="28"/>
              </w:rPr>
              <w:t>负责的主管人员和其他直接责任人员依</w:t>
            </w:r>
            <w:r>
              <w:rPr>
                <w:rFonts w:hint="eastAsia" w:ascii="仿宋" w:hAnsi="仿宋" w:eastAsia="仿宋" w:cs="仿宋"/>
                <w:sz w:val="28"/>
              </w:rPr>
              <w:t>法给予处分。</w:t>
            </w:r>
          </w:p>
          <w:p>
            <w:pPr>
              <w:pStyle w:val="8"/>
              <w:spacing w:line="397"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设行政处罚裁量基准》：参加评标，但未</w:t>
            </w:r>
          </w:p>
          <w:p>
            <w:pPr>
              <w:pStyle w:val="8"/>
              <w:spacing w:line="360" w:lineRule="atLeast"/>
              <w:ind w:left="107" w:right="95"/>
              <w:rPr>
                <w:rFonts w:hint="eastAsia" w:ascii="仿宋" w:hAnsi="仿宋" w:eastAsia="仿宋" w:cs="仿宋"/>
                <w:sz w:val="28"/>
              </w:rPr>
            </w:pPr>
            <w:r>
              <w:rPr>
                <w:rFonts w:hint="eastAsia" w:ascii="仿宋" w:hAnsi="仿宋" w:eastAsia="仿宋" w:cs="仿宋"/>
                <w:spacing w:val="-10"/>
                <w:sz w:val="28"/>
              </w:rPr>
              <w:t xml:space="preserve">影响中标结果的，可以处 </w:t>
            </w:r>
            <w:r>
              <w:rPr>
                <w:rFonts w:hint="eastAsia" w:ascii="仿宋" w:hAnsi="仿宋" w:eastAsia="仿宋" w:cs="仿宋"/>
                <w:sz w:val="28"/>
              </w:rPr>
              <w:t>2</w:t>
            </w:r>
            <w:r>
              <w:rPr>
                <w:rFonts w:hint="eastAsia" w:ascii="仿宋" w:hAnsi="仿宋" w:eastAsia="仿宋" w:cs="仿宋"/>
                <w:spacing w:val="-12"/>
                <w:sz w:val="28"/>
              </w:rPr>
              <w:t xml:space="preserve"> 万元以下的罚款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spacing w:before="1"/>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4"/>
              <w:rPr>
                <w:rFonts w:hint="eastAsia" w:ascii="仿宋" w:hAnsi="仿宋" w:eastAsia="仿宋" w:cs="仿宋"/>
                <w:sz w:val="35"/>
              </w:rPr>
            </w:pPr>
          </w:p>
          <w:p>
            <w:pPr>
              <w:pStyle w:val="8"/>
              <w:ind w:left="119" w:right="110"/>
              <w:jc w:val="center"/>
              <w:rPr>
                <w:rFonts w:hint="eastAsia" w:ascii="仿宋" w:hAnsi="仿宋" w:eastAsia="仿宋" w:cs="仿宋"/>
                <w:sz w:val="28"/>
              </w:rPr>
            </w:pPr>
            <w:r>
              <w:rPr>
                <w:rFonts w:hint="eastAsia" w:ascii="仿宋" w:hAnsi="仿宋" w:eastAsia="仿宋" w:cs="仿宋"/>
                <w:w w:val="105"/>
                <w:sz w:val="28"/>
              </w:rPr>
              <w:t>45</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6"/>
              <w:ind w:left="106" w:right="96"/>
              <w:rPr>
                <w:rFonts w:hint="eastAsia" w:ascii="仿宋" w:hAnsi="仿宋" w:eastAsia="仿宋" w:cs="仿宋"/>
                <w:sz w:val="28"/>
              </w:rPr>
            </w:pPr>
            <w:r>
              <w:rPr>
                <w:rFonts w:hint="eastAsia" w:ascii="仿宋" w:hAnsi="仿宋" w:eastAsia="仿宋" w:cs="仿宋"/>
                <w:sz w:val="28"/>
              </w:rPr>
              <w:t>招标人接受应当拒收的投标文件</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6"/>
              <w:ind w:left="107" w:right="38"/>
              <w:rPr>
                <w:rFonts w:hint="eastAsia" w:ascii="仿宋" w:hAnsi="仿宋" w:eastAsia="仿宋" w:cs="仿宋"/>
                <w:sz w:val="28"/>
              </w:rPr>
            </w:pPr>
            <w:r>
              <w:rPr>
                <w:rFonts w:hint="eastAsia" w:ascii="仿宋" w:hAnsi="仿宋" w:eastAsia="仿宋" w:cs="仿宋"/>
                <w:sz w:val="28"/>
              </w:rPr>
              <w:t>参加评标，但未影响中标结果的</w:t>
            </w:r>
          </w:p>
        </w:tc>
        <w:tc>
          <w:tcPr>
            <w:tcW w:w="5250" w:type="dxa"/>
          </w:tcPr>
          <w:p>
            <w:pPr>
              <w:pStyle w:val="8"/>
              <w:spacing w:line="393"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标办法》第七十三条第二款第</w:t>
            </w:r>
            <w:r>
              <w:rPr>
                <w:rFonts w:hint="eastAsia" w:ascii="仿宋" w:hAnsi="仿宋" w:eastAsia="仿宋" w:cs="仿宋"/>
                <w:w w:val="95"/>
                <w:sz w:val="28"/>
              </w:rPr>
              <w:t>(</w:t>
            </w:r>
            <w:r>
              <w:rPr>
                <w:rFonts w:hint="eastAsia" w:ascii="仿宋" w:hAnsi="仿宋" w:eastAsia="仿宋" w:cs="仿宋"/>
                <w:sz w:val="28"/>
              </w:rPr>
              <w:t>四</w:t>
            </w:r>
            <w:r>
              <w:rPr>
                <w:rFonts w:hint="eastAsia" w:ascii="仿宋" w:hAnsi="仿宋" w:eastAsia="仿宋" w:cs="仿宋"/>
                <w:w w:val="95"/>
                <w:sz w:val="28"/>
              </w:rPr>
              <w:t>)</w:t>
            </w:r>
            <w:r>
              <w:rPr>
                <w:rFonts w:hint="eastAsia" w:ascii="仿宋" w:hAnsi="仿宋" w:eastAsia="仿宋" w:cs="仿宋"/>
                <w:spacing w:val="-23"/>
                <w:sz w:val="28"/>
              </w:rPr>
              <w:t>项 招标</w:t>
            </w:r>
          </w:p>
          <w:p>
            <w:pPr>
              <w:pStyle w:val="8"/>
              <w:spacing w:before="1"/>
              <w:ind w:left="107" w:right="-44"/>
              <w:jc w:val="both"/>
              <w:rPr>
                <w:rFonts w:hint="eastAsia" w:ascii="仿宋" w:hAnsi="仿宋" w:eastAsia="仿宋" w:cs="仿宋"/>
                <w:sz w:val="28"/>
              </w:rPr>
            </w:pPr>
            <w:r>
              <w:rPr>
                <w:rFonts w:hint="eastAsia" w:ascii="仿宋" w:hAnsi="仿宋" w:eastAsia="仿宋" w:cs="仿宋"/>
                <w:spacing w:val="-4"/>
                <w:sz w:val="28"/>
              </w:rPr>
              <w:t>人有下列情形之一的，由有关行政监督部</w:t>
            </w:r>
            <w:r>
              <w:rPr>
                <w:rFonts w:hint="eastAsia" w:ascii="仿宋" w:hAnsi="仿宋" w:eastAsia="仿宋" w:cs="仿宋"/>
                <w:spacing w:val="-10"/>
                <w:sz w:val="28"/>
              </w:rPr>
              <w:t xml:space="preserve">门责令改正，可以处 </w:t>
            </w:r>
            <w:r>
              <w:rPr>
                <w:rFonts w:hint="eastAsia" w:ascii="仿宋" w:hAnsi="仿宋" w:eastAsia="仿宋" w:cs="仿宋"/>
                <w:sz w:val="28"/>
              </w:rPr>
              <w:t>10</w:t>
            </w:r>
            <w:r>
              <w:rPr>
                <w:rFonts w:hint="eastAsia" w:ascii="仿宋" w:hAnsi="仿宋" w:eastAsia="仿宋" w:cs="仿宋"/>
                <w:spacing w:val="-12"/>
                <w:sz w:val="28"/>
              </w:rPr>
              <w:t xml:space="preserve"> 万元以下的罚款：</w:t>
            </w:r>
          </w:p>
          <w:p>
            <w:pPr>
              <w:pStyle w:val="8"/>
              <w:spacing w:before="2"/>
              <w:ind w:left="107" w:right="95" w:hanging="140"/>
              <w:jc w:val="both"/>
              <w:rPr>
                <w:rFonts w:hint="eastAsia" w:ascii="仿宋" w:hAnsi="仿宋" w:eastAsia="仿宋" w:cs="仿宋"/>
                <w:sz w:val="28"/>
              </w:rPr>
            </w:pPr>
            <w:r>
              <w:rPr>
                <w:rFonts w:hint="eastAsia" w:ascii="仿宋" w:hAnsi="仿宋" w:eastAsia="仿宋" w:cs="仿宋"/>
                <w:spacing w:val="4"/>
                <w:sz w:val="28"/>
              </w:rPr>
              <w:t>（</w:t>
            </w:r>
            <w:r>
              <w:rPr>
                <w:rFonts w:hint="eastAsia" w:ascii="仿宋" w:hAnsi="仿宋" w:eastAsia="仿宋" w:cs="仿宋"/>
                <w:spacing w:val="7"/>
                <w:sz w:val="28"/>
              </w:rPr>
              <w:t>四）</w:t>
            </w:r>
            <w:r>
              <w:rPr>
                <w:rFonts w:hint="eastAsia" w:ascii="仿宋" w:hAnsi="仿宋" w:eastAsia="仿宋" w:cs="仿宋"/>
                <w:spacing w:val="4"/>
                <w:sz w:val="28"/>
              </w:rPr>
              <w:t>接受应当拒收的投标文件。招标人</w:t>
            </w:r>
            <w:r>
              <w:rPr>
                <w:rFonts w:hint="eastAsia" w:ascii="仿宋" w:hAnsi="仿宋" w:eastAsia="仿宋" w:cs="仿宋"/>
                <w:spacing w:val="-4"/>
                <w:sz w:val="28"/>
              </w:rPr>
              <w:t>有前款第一项、第三项、第四项所列行为之一的，对单位直接负责的主管人员和其</w:t>
            </w:r>
            <w:r>
              <w:rPr>
                <w:rFonts w:hint="eastAsia" w:ascii="仿宋" w:hAnsi="仿宋" w:eastAsia="仿宋" w:cs="仿宋"/>
                <w:spacing w:val="-3"/>
                <w:sz w:val="28"/>
              </w:rPr>
              <w:t>他直接责任人员依法给予处分。</w:t>
            </w:r>
          </w:p>
          <w:p>
            <w:pPr>
              <w:pStyle w:val="8"/>
              <w:spacing w:line="335"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2.《湖北省住房和城乡建</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4"/>
              <w:rPr>
                <w:rFonts w:hint="eastAsia" w:ascii="仿宋" w:hAnsi="仿宋" w:eastAsia="仿宋" w:cs="仿宋"/>
                <w:sz w:val="35"/>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95"/>
              <w:jc w:val="both"/>
              <w:rPr>
                <w:rFonts w:hint="eastAsia" w:ascii="仿宋" w:hAnsi="仿宋" w:eastAsia="仿宋" w:cs="仿宋"/>
                <w:sz w:val="28"/>
              </w:rPr>
            </w:pPr>
            <w:r>
              <w:rPr>
                <w:rFonts w:hint="eastAsia" w:ascii="仿宋" w:hAnsi="仿宋" w:eastAsia="仿宋" w:cs="仿宋"/>
                <w:spacing w:val="-3"/>
                <w:sz w:val="28"/>
              </w:rPr>
              <w:t>设行政处罚裁量基准》：参加评标，但未</w:t>
            </w:r>
            <w:r>
              <w:rPr>
                <w:rFonts w:hint="eastAsia" w:ascii="仿宋" w:hAnsi="仿宋" w:eastAsia="仿宋" w:cs="仿宋"/>
                <w:spacing w:val="-10"/>
                <w:sz w:val="28"/>
              </w:rPr>
              <w:t xml:space="preserve">影响中标结果的，可以处 </w:t>
            </w:r>
            <w:r>
              <w:rPr>
                <w:rFonts w:hint="eastAsia" w:ascii="仿宋" w:hAnsi="仿宋" w:eastAsia="仿宋" w:cs="仿宋"/>
                <w:sz w:val="28"/>
              </w:rPr>
              <w:t>2</w:t>
            </w:r>
            <w:r>
              <w:rPr>
                <w:rFonts w:hint="eastAsia" w:ascii="仿宋" w:hAnsi="仿宋" w:eastAsia="仿宋" w:cs="仿宋"/>
                <w:spacing w:val="-12"/>
                <w:sz w:val="28"/>
              </w:rPr>
              <w:t xml:space="preserve"> 万元以下的罚款。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41"/>
              </w:rPr>
            </w:pPr>
          </w:p>
          <w:p>
            <w:pPr>
              <w:pStyle w:val="8"/>
              <w:ind w:left="119" w:right="110"/>
              <w:jc w:val="center"/>
              <w:rPr>
                <w:rFonts w:hint="eastAsia" w:ascii="仿宋" w:hAnsi="仿宋" w:eastAsia="仿宋" w:cs="仿宋"/>
                <w:sz w:val="28"/>
              </w:rPr>
            </w:pPr>
            <w:r>
              <w:rPr>
                <w:rFonts w:hint="eastAsia" w:ascii="仿宋" w:hAnsi="仿宋" w:eastAsia="仿宋" w:cs="仿宋"/>
                <w:w w:val="105"/>
                <w:sz w:val="28"/>
              </w:rPr>
              <w:t>46</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4"/>
              <w:ind w:left="106" w:right="96"/>
              <w:jc w:val="both"/>
              <w:rPr>
                <w:rFonts w:hint="eastAsia" w:ascii="仿宋" w:hAnsi="仿宋" w:eastAsia="仿宋" w:cs="仿宋"/>
                <w:sz w:val="28"/>
              </w:rPr>
            </w:pPr>
            <w:r>
              <w:rPr>
                <w:rFonts w:hint="eastAsia" w:ascii="仿宋" w:hAnsi="仿宋" w:eastAsia="仿宋" w:cs="仿宋"/>
                <w:sz w:val="28"/>
              </w:rPr>
              <w:t>投标人相互串通投标或者与招标人串通投标的，投标人以向招标人或者评标委员会成员行贿的手段谋取中标</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24"/>
              </w:rPr>
            </w:pPr>
          </w:p>
          <w:p>
            <w:pPr>
              <w:pStyle w:val="8"/>
              <w:ind w:left="107" w:right="94"/>
              <w:jc w:val="both"/>
              <w:rPr>
                <w:rFonts w:hint="eastAsia" w:ascii="仿宋" w:hAnsi="仿宋" w:eastAsia="仿宋" w:cs="仿宋"/>
                <w:sz w:val="28"/>
              </w:rPr>
            </w:pPr>
            <w:r>
              <w:rPr>
                <w:rFonts w:hint="eastAsia" w:ascii="仿宋" w:hAnsi="仿宋" w:eastAsia="仿宋" w:cs="仿宋"/>
                <w:spacing w:val="-8"/>
                <w:sz w:val="28"/>
              </w:rPr>
              <w:t>未中标，且无《中华人民</w:t>
            </w:r>
            <w:r>
              <w:rPr>
                <w:rFonts w:hint="eastAsia" w:ascii="仿宋" w:hAnsi="仿宋" w:eastAsia="仿宋" w:cs="仿宋"/>
                <w:spacing w:val="20"/>
                <w:sz w:val="28"/>
              </w:rPr>
              <w:t>共和国招标投标法实施</w:t>
            </w:r>
            <w:r>
              <w:rPr>
                <w:rFonts w:hint="eastAsia" w:ascii="仿宋" w:hAnsi="仿宋" w:eastAsia="仿宋" w:cs="仿宋"/>
                <w:spacing w:val="-9"/>
                <w:sz w:val="28"/>
              </w:rPr>
              <w:t>条例》第六十七条所列违</w:t>
            </w:r>
            <w:r>
              <w:rPr>
                <w:rFonts w:hint="eastAsia" w:ascii="仿宋" w:hAnsi="仿宋" w:eastAsia="仿宋" w:cs="仿宋"/>
                <w:spacing w:val="-2"/>
                <w:sz w:val="28"/>
              </w:rPr>
              <w:t>法行为的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标办法》第七十四条：投标人相互串通投</w:t>
            </w:r>
          </w:p>
          <w:p>
            <w:pPr>
              <w:pStyle w:val="8"/>
              <w:spacing w:line="360" w:lineRule="atLeast"/>
              <w:ind w:left="107" w:right="90"/>
              <w:rPr>
                <w:rFonts w:hint="eastAsia" w:ascii="仿宋" w:hAnsi="仿宋" w:eastAsia="仿宋" w:cs="仿宋"/>
                <w:sz w:val="28"/>
              </w:rPr>
            </w:pPr>
            <w:r>
              <w:rPr>
                <w:rFonts w:hint="eastAsia" w:ascii="仿宋" w:hAnsi="仿宋" w:eastAsia="仿宋" w:cs="仿宋"/>
                <w:sz w:val="28"/>
              </w:rPr>
              <w:t>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41"/>
              </w:rPr>
            </w:pPr>
          </w:p>
          <w:p>
            <w:pPr>
              <w:pStyle w:val="8"/>
              <w:ind w:left="108"/>
              <w:rPr>
                <w:rFonts w:hint="eastAsia" w:ascii="仿宋" w:hAnsi="仿宋" w:eastAsia="仿宋" w:cs="仿宋"/>
                <w:sz w:val="28"/>
              </w:rPr>
            </w:pPr>
            <w:r>
              <w:rPr>
                <w:rFonts w:hint="eastAsia" w:ascii="仿宋" w:hAnsi="仿宋" w:eastAsia="仿宋" w:cs="仿宋"/>
                <w:sz w:val="28"/>
              </w:rPr>
              <w:t>行政指导</w:t>
            </w: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
              <w:rPr>
                <w:rFonts w:hint="eastAsia" w:ascii="仿宋" w:hAnsi="仿宋" w:eastAsia="仿宋" w:cs="仿宋"/>
                <w:sz w:val="34"/>
              </w:rPr>
            </w:pPr>
          </w:p>
          <w:p>
            <w:pPr>
              <w:pStyle w:val="8"/>
              <w:ind w:left="-250"/>
              <w:rPr>
                <w:rFonts w:hint="eastAsia" w:ascii="仿宋" w:hAnsi="仿宋" w:eastAsia="仿宋" w:cs="仿宋"/>
                <w:sz w:val="28"/>
              </w:rPr>
            </w:pPr>
            <w:r>
              <w:rPr>
                <w:rFonts w:hint="eastAsia" w:ascii="仿宋" w:hAnsi="仿宋" w:eastAsia="仿宋" w:cs="仿宋"/>
                <w:w w:val="100"/>
                <w:sz w:val="28"/>
              </w:rPr>
              <w:t>。</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19"/>
                <w:sz w:val="28"/>
              </w:rPr>
              <w:t>设行政处罚裁量基准》：未中标，且无《中</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z w:val="28"/>
              </w:rPr>
              <w:t>华人民共和国招标投标法实施条例》第六十七条所列违法行为的，对投标人处招标项目合同金额千分之五以上千分之五点五以下的罚款；对单位直接负责的主管人员和其他直接责任人员处单位罚款数额百分之五以上百分之五点五以下的罚款； 有违法所得的，并处没收违法所得。</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7"/>
              </w:rPr>
            </w:pPr>
          </w:p>
          <w:p>
            <w:pPr>
              <w:pStyle w:val="8"/>
              <w:ind w:left="118" w:right="112"/>
              <w:jc w:val="center"/>
              <w:rPr>
                <w:rFonts w:hint="eastAsia" w:ascii="仿宋" w:hAnsi="仿宋" w:eastAsia="仿宋" w:cs="仿宋"/>
                <w:sz w:val="28"/>
              </w:rPr>
            </w:pPr>
            <w:r>
              <w:rPr>
                <w:rFonts w:hint="eastAsia" w:ascii="仿宋" w:hAnsi="仿宋" w:eastAsia="仿宋" w:cs="仿宋"/>
                <w:w w:val="105"/>
                <w:sz w:val="28"/>
              </w:rPr>
              <w:t>47</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6"/>
              <w:ind w:left="106" w:right="96"/>
              <w:rPr>
                <w:rFonts w:hint="eastAsia" w:ascii="仿宋" w:hAnsi="仿宋" w:eastAsia="仿宋" w:cs="仿宋"/>
                <w:sz w:val="28"/>
              </w:rPr>
            </w:pPr>
            <w:r>
              <w:rPr>
                <w:rFonts w:hint="eastAsia" w:ascii="仿宋" w:hAnsi="仿宋" w:eastAsia="仿宋" w:cs="仿宋"/>
                <w:sz w:val="28"/>
              </w:rPr>
              <w:t>投标人以他人名义投标或者以其他方式弄虚作假，骗取中标的，中标无效给招标人造成损失尚未构成犯罪</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1"/>
              <w:ind w:left="107" w:right="38"/>
              <w:rPr>
                <w:rFonts w:hint="eastAsia" w:ascii="仿宋" w:hAnsi="仿宋" w:eastAsia="仿宋" w:cs="仿宋"/>
                <w:sz w:val="28"/>
              </w:rPr>
            </w:pPr>
            <w:r>
              <w:rPr>
                <w:rFonts w:hint="eastAsia" w:ascii="仿宋" w:hAnsi="仿宋" w:eastAsia="仿宋" w:cs="仿宋"/>
                <w:sz w:val="28"/>
              </w:rPr>
              <w:t>未中标，且无《中华人民共和国招标投标法实施</w:t>
            </w:r>
          </w:p>
          <w:p>
            <w:pPr>
              <w:pStyle w:val="8"/>
              <w:spacing w:before="2"/>
              <w:ind w:left="107" w:right="94" w:hanging="356"/>
              <w:rPr>
                <w:rFonts w:hint="eastAsia" w:ascii="仿宋" w:hAnsi="仿宋" w:eastAsia="仿宋" w:cs="仿宋"/>
                <w:sz w:val="28"/>
              </w:rPr>
            </w:pPr>
            <w:r>
              <w:rPr>
                <w:rFonts w:hint="eastAsia" w:ascii="仿宋" w:hAnsi="仿宋" w:eastAsia="仿宋" w:cs="仿宋"/>
                <w:spacing w:val="-11"/>
                <w:sz w:val="28"/>
              </w:rPr>
              <w:t>， 条例》第六十八条所列违</w:t>
            </w:r>
            <w:r>
              <w:rPr>
                <w:rFonts w:hint="eastAsia" w:ascii="仿宋" w:hAnsi="仿宋" w:eastAsia="仿宋" w:cs="仿宋"/>
                <w:spacing w:val="-5"/>
                <w:sz w:val="28"/>
              </w:rPr>
              <w:t>法行为的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标办法》第七十五条：投标人以他人名义</w:t>
            </w:r>
          </w:p>
          <w:p>
            <w:pPr>
              <w:pStyle w:val="8"/>
              <w:spacing w:line="360" w:lineRule="atLeast"/>
              <w:ind w:left="107" w:right="95"/>
              <w:jc w:val="both"/>
              <w:rPr>
                <w:rFonts w:hint="eastAsia" w:ascii="仿宋" w:hAnsi="仿宋" w:eastAsia="仿宋" w:cs="仿宋"/>
                <w:sz w:val="28"/>
              </w:rPr>
            </w:pPr>
            <w:r>
              <w:rPr>
                <w:rFonts w:hint="eastAsia" w:ascii="仿宋" w:hAnsi="仿宋" w:eastAsia="仿宋" w:cs="仿宋"/>
                <w:spacing w:val="-4"/>
                <w:sz w:val="28"/>
              </w:rPr>
              <w:t>投标或者以其他方式弄虚作假，骗取中标</w:t>
            </w:r>
            <w:r>
              <w:rPr>
                <w:rFonts w:hint="eastAsia" w:ascii="仿宋" w:hAnsi="仿宋" w:eastAsia="仿宋" w:cs="仿宋"/>
                <w:spacing w:val="-3"/>
                <w:sz w:val="28"/>
              </w:rPr>
              <w:t>的，中标无效，给招标人造成损失的，依</w:t>
            </w:r>
            <w:r>
              <w:rPr>
                <w:rFonts w:hint="eastAsia" w:ascii="仿宋" w:hAnsi="仿宋" w:eastAsia="仿宋" w:cs="仿宋"/>
                <w:spacing w:val="-5"/>
                <w:sz w:val="28"/>
              </w:rPr>
              <w:t>法承担赔偿责任；构成犯罪的，依法追究</w:t>
            </w:r>
            <w:r>
              <w:rPr>
                <w:rFonts w:hint="eastAsia" w:ascii="仿宋" w:hAnsi="仿宋" w:eastAsia="仿宋" w:cs="仿宋"/>
                <w:spacing w:val="-4"/>
                <w:sz w:val="28"/>
              </w:rPr>
              <w:t>刑事责任。依法必须进行招标项目的投标人有前款所列行为尚未构成犯罪的，有关</w:t>
            </w:r>
            <w:r>
              <w:rPr>
                <w:rFonts w:hint="eastAsia" w:ascii="仿宋" w:hAnsi="仿宋" w:eastAsia="仿宋" w:cs="仿宋"/>
                <w:spacing w:val="13"/>
                <w:sz w:val="28"/>
              </w:rPr>
              <w:t>行政监督部门处中标项目金额千分之五</w:t>
            </w:r>
            <w:r>
              <w:rPr>
                <w:rFonts w:hint="eastAsia" w:ascii="仿宋" w:hAnsi="仿宋" w:eastAsia="仿宋" w:cs="仿宋"/>
                <w:spacing w:val="-4"/>
                <w:sz w:val="28"/>
              </w:rPr>
              <w:t>以上千分之十以下的罚款，对单位直接负</w:t>
            </w:r>
            <w:r>
              <w:rPr>
                <w:rFonts w:hint="eastAsia" w:ascii="仿宋" w:hAnsi="仿宋" w:eastAsia="仿宋" w:cs="仿宋"/>
                <w:spacing w:val="13"/>
                <w:sz w:val="28"/>
              </w:rPr>
              <w:t>责的主管人员和其他直接责任人员处单位罚款数额百分之五以上百分之十以下</w:t>
            </w:r>
            <w:r>
              <w:rPr>
                <w:rFonts w:hint="eastAsia" w:ascii="仿宋" w:hAnsi="仿宋" w:eastAsia="仿宋" w:cs="仿宋"/>
                <w:spacing w:val="-4"/>
                <w:sz w:val="28"/>
              </w:rPr>
              <w:t>的罚款；有违法所得的，并处没收违法所得；情节严重的，取消其一至三年投标资</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7"/>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95"/>
              <w:jc w:val="both"/>
              <w:rPr>
                <w:rFonts w:hint="eastAsia" w:ascii="仿宋" w:hAnsi="仿宋" w:eastAsia="仿宋" w:cs="仿宋"/>
                <w:sz w:val="28"/>
              </w:rPr>
            </w:pPr>
            <w:r>
              <w:rPr>
                <w:rFonts w:hint="eastAsia" w:ascii="仿宋" w:hAnsi="仿宋" w:eastAsia="仿宋" w:cs="仿宋"/>
                <w:spacing w:val="-4"/>
                <w:sz w:val="28"/>
              </w:rPr>
              <w:t>格，并予以公告，直至由工商行政管理机</w:t>
            </w:r>
            <w:r>
              <w:rPr>
                <w:rFonts w:hint="eastAsia" w:ascii="仿宋" w:hAnsi="仿宋" w:eastAsia="仿宋" w:cs="仿宋"/>
                <w:spacing w:val="-5"/>
                <w:sz w:val="28"/>
              </w:rPr>
              <w:t>关吊销营业执照。投标人未中标的，对单</w:t>
            </w:r>
            <w:r>
              <w:rPr>
                <w:rFonts w:hint="eastAsia" w:ascii="仿宋" w:hAnsi="仿宋" w:eastAsia="仿宋" w:cs="仿宋"/>
                <w:spacing w:val="13"/>
                <w:sz w:val="28"/>
              </w:rPr>
              <w:t>位的罚款金额按照招标项目合同金额依</w:t>
            </w:r>
            <w:r>
              <w:rPr>
                <w:rFonts w:hint="eastAsia" w:ascii="仿宋" w:hAnsi="仿宋" w:eastAsia="仿宋" w:cs="仿宋"/>
                <w:spacing w:val="-2"/>
                <w:sz w:val="28"/>
              </w:rPr>
              <w:t>照招标投标法规定的比例计算。</w:t>
            </w:r>
          </w:p>
          <w:p>
            <w:pPr>
              <w:pStyle w:val="8"/>
              <w:spacing w:line="396"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19"/>
                <w:sz w:val="28"/>
              </w:rPr>
              <w:t>设行政处罚裁量基准》：未中标，且无《中</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z w:val="28"/>
              </w:rPr>
              <w:t>华人民共和国招标投标法实施条例》第六十八条所列违法行为的，对投标人处招标项目合同金额千分之五以上千分之五点五以下的罚款；对单位直接负责的主管人员和其他直接责任人员处单位罚款数额百分之五以上百分之五点五以下的罚款； 有违法所得的，并处没收违法所得。</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9"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5"/>
              </w:rPr>
            </w:pPr>
          </w:p>
          <w:p>
            <w:pPr>
              <w:pStyle w:val="8"/>
              <w:ind w:left="313"/>
              <w:rPr>
                <w:rFonts w:hint="eastAsia" w:ascii="仿宋" w:hAnsi="仿宋" w:eastAsia="仿宋" w:cs="仿宋"/>
                <w:sz w:val="28"/>
              </w:rPr>
            </w:pPr>
            <w:r>
              <w:rPr>
                <w:rFonts w:hint="eastAsia" w:ascii="仿宋" w:hAnsi="仿宋" w:eastAsia="仿宋" w:cs="仿宋"/>
                <w:w w:val="105"/>
                <w:sz w:val="28"/>
              </w:rPr>
              <w:t>48</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3"/>
              </w:rPr>
            </w:pPr>
          </w:p>
          <w:p>
            <w:pPr>
              <w:pStyle w:val="8"/>
              <w:ind w:left="106" w:right="96"/>
              <w:jc w:val="both"/>
              <w:rPr>
                <w:rFonts w:hint="eastAsia" w:ascii="仿宋" w:hAnsi="仿宋" w:eastAsia="仿宋" w:cs="仿宋"/>
                <w:sz w:val="28"/>
              </w:rPr>
            </w:pPr>
            <w:r>
              <w:rPr>
                <w:rFonts w:hint="eastAsia" w:ascii="仿宋" w:hAnsi="仿宋" w:eastAsia="仿宋" w:cs="仿宋"/>
                <w:sz w:val="28"/>
              </w:rPr>
              <w:t>评标委员会成员收受投标人的财物或者其他好处</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5"/>
              <w:ind w:left="107" w:right="96"/>
              <w:rPr>
                <w:rFonts w:hint="eastAsia" w:ascii="仿宋" w:hAnsi="仿宋" w:eastAsia="仿宋" w:cs="仿宋"/>
                <w:sz w:val="28"/>
              </w:rPr>
            </w:pPr>
            <w:r>
              <w:rPr>
                <w:rFonts w:hint="eastAsia" w:ascii="仿宋" w:hAnsi="仿宋" w:eastAsia="仿宋" w:cs="仿宋"/>
                <w:sz w:val="28"/>
              </w:rPr>
              <w:t>尚未影响到招标活动正常进行的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标办法》第七十七条：评标委员会成员收</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受投标人的财物或者其他好处的，没收收受的财物，可以并处三千元以上五万元以下的罚款，取消担任评标委员会成员的资格并予以公告，不得再参加依法必须进行</w:t>
            </w:r>
            <w:r>
              <w:rPr>
                <w:rFonts w:hint="eastAsia" w:ascii="仿宋" w:hAnsi="仿宋" w:eastAsia="仿宋" w:cs="仿宋"/>
                <w:spacing w:val="-3"/>
                <w:sz w:val="28"/>
              </w:rPr>
              <w:t>招标的项目的评标；构成犯罪的，依法追究刑事责任。</w:t>
            </w:r>
          </w:p>
          <w:p>
            <w:pPr>
              <w:pStyle w:val="8"/>
              <w:spacing w:line="337"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2.《湖北省住房和城乡建</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5"/>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95"/>
              <w:jc w:val="both"/>
              <w:rPr>
                <w:rFonts w:hint="eastAsia" w:ascii="仿宋" w:hAnsi="仿宋" w:eastAsia="仿宋" w:cs="仿宋"/>
                <w:sz w:val="28"/>
              </w:rPr>
            </w:pPr>
            <w:r>
              <w:rPr>
                <w:rFonts w:hint="eastAsia" w:ascii="仿宋" w:hAnsi="仿宋" w:eastAsia="仿宋" w:cs="仿宋"/>
                <w:spacing w:val="-4"/>
                <w:sz w:val="28"/>
              </w:rPr>
              <w:t>设行政处罚裁量基准》：尚未影响到招标</w:t>
            </w:r>
            <w:r>
              <w:rPr>
                <w:rFonts w:hint="eastAsia" w:ascii="仿宋" w:hAnsi="仿宋" w:eastAsia="仿宋" w:cs="仿宋"/>
                <w:spacing w:val="-5"/>
                <w:sz w:val="28"/>
              </w:rPr>
              <w:t>活动正常进行的，没收收受的财物；可以</w:t>
            </w:r>
            <w:r>
              <w:rPr>
                <w:rFonts w:hint="eastAsia" w:ascii="仿宋" w:hAnsi="仿宋" w:eastAsia="仿宋" w:cs="仿宋"/>
                <w:spacing w:val="-39"/>
                <w:sz w:val="28"/>
              </w:rPr>
              <w:t xml:space="preserve">处 </w:t>
            </w:r>
            <w:r>
              <w:rPr>
                <w:rFonts w:hint="eastAsia" w:ascii="仿宋" w:hAnsi="仿宋" w:eastAsia="仿宋" w:cs="仿宋"/>
                <w:sz w:val="28"/>
              </w:rPr>
              <w:t>3000</w:t>
            </w:r>
            <w:r>
              <w:rPr>
                <w:rFonts w:hint="eastAsia" w:ascii="仿宋" w:hAnsi="仿宋" w:eastAsia="仿宋" w:cs="仿宋"/>
                <w:spacing w:val="-30"/>
                <w:sz w:val="28"/>
              </w:rPr>
              <w:t xml:space="preserve"> 元以上 </w:t>
            </w:r>
            <w:r>
              <w:rPr>
                <w:rFonts w:hint="eastAsia" w:ascii="仿宋" w:hAnsi="仿宋" w:eastAsia="仿宋" w:cs="仿宋"/>
                <w:sz w:val="28"/>
              </w:rPr>
              <w:t>2</w:t>
            </w:r>
            <w:r>
              <w:rPr>
                <w:rFonts w:hint="eastAsia" w:ascii="仿宋" w:hAnsi="仿宋" w:eastAsia="仿宋" w:cs="仿宋"/>
                <w:spacing w:val="-10"/>
                <w:sz w:val="28"/>
              </w:rPr>
              <w:t xml:space="preserve"> 万元以下的罚款。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922" w:type="dxa"/>
            <w:tcBorders>
              <w:bottom w:val="nil"/>
            </w:tcBorders>
          </w:tcPr>
          <w:p>
            <w:pPr>
              <w:pStyle w:val="8"/>
              <w:rPr>
                <w:rFonts w:hint="eastAsia" w:ascii="仿宋" w:hAnsi="仿宋" w:eastAsia="仿宋" w:cs="仿宋"/>
                <w:sz w:val="28"/>
              </w:rPr>
            </w:pPr>
          </w:p>
        </w:tc>
        <w:tc>
          <w:tcPr>
            <w:tcW w:w="2572" w:type="dxa"/>
            <w:tcBorders>
              <w:bottom w:val="nil"/>
            </w:tcBorders>
          </w:tcPr>
          <w:p>
            <w:pPr>
              <w:pStyle w:val="8"/>
              <w:spacing w:before="8" w:line="352" w:lineRule="exact"/>
              <w:ind w:left="106"/>
              <w:rPr>
                <w:rFonts w:hint="eastAsia" w:ascii="仿宋" w:hAnsi="仿宋" w:eastAsia="仿宋" w:cs="仿宋"/>
                <w:sz w:val="28"/>
              </w:rPr>
            </w:pPr>
            <w:r>
              <w:rPr>
                <w:rFonts w:hint="eastAsia" w:ascii="仿宋" w:hAnsi="仿宋" w:eastAsia="仿宋" w:cs="仿宋"/>
                <w:sz w:val="28"/>
              </w:rPr>
              <w:t>评标委员会成员应</w:t>
            </w:r>
          </w:p>
        </w:tc>
        <w:tc>
          <w:tcPr>
            <w:tcW w:w="3257" w:type="dxa"/>
            <w:tcBorders>
              <w:bottom w:val="nil"/>
            </w:tcBorders>
          </w:tcPr>
          <w:p>
            <w:pPr>
              <w:pStyle w:val="8"/>
              <w:rPr>
                <w:rFonts w:hint="eastAsia" w:ascii="仿宋" w:hAnsi="仿宋" w:eastAsia="仿宋" w:cs="仿宋"/>
                <w:sz w:val="28"/>
              </w:rPr>
            </w:pPr>
          </w:p>
        </w:tc>
        <w:tc>
          <w:tcPr>
            <w:tcW w:w="5250" w:type="dxa"/>
            <w:tcBorders>
              <w:bottom w:val="nil"/>
            </w:tcBorders>
          </w:tcPr>
          <w:p>
            <w:pPr>
              <w:pStyle w:val="8"/>
              <w:spacing w:line="360" w:lineRule="exact"/>
              <w:ind w:left="107"/>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1.《工程建设项目施工招标投</w:t>
            </w:r>
          </w:p>
        </w:tc>
        <w:tc>
          <w:tcPr>
            <w:tcW w:w="2173" w:type="dxa"/>
            <w:tcBorders>
              <w:bottom w:val="nil"/>
            </w:tcBorders>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当回避而不回避，</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标办法》第七十八条：评标委员会成员应</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擅离职守，不按照</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当回避而不回避，擅离职守，不按照招标</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招标文件规定的评</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文件规定的评标标准和方法评标，私下接</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pacing w:val="54"/>
                <w:sz w:val="28"/>
              </w:rPr>
              <w:t>标标准和方法评</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触投标人，向招标人征询确定中标人的意</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标，私下接触投标</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向或者接受任何单位或者个人明示或者</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人，向招标人征询</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暗示提出的倾向或者排斥特定投标人的</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确定中标人的意向</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要求，对依法应当否决的投标不提出否决</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或者接受任何单位</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意见，暗示或者诱导投标人作出澄清、说</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spacing w:line="340" w:lineRule="exact"/>
              <w:ind w:left="119" w:right="112"/>
              <w:jc w:val="center"/>
              <w:rPr>
                <w:rFonts w:hint="eastAsia" w:ascii="仿宋" w:hAnsi="仿宋" w:eastAsia="仿宋" w:cs="仿宋"/>
                <w:sz w:val="28"/>
              </w:rPr>
            </w:pPr>
            <w:r>
              <w:rPr>
                <w:rFonts w:hint="eastAsia" w:ascii="仿宋" w:hAnsi="仿宋" w:eastAsia="仿宋" w:cs="仿宋"/>
                <w:sz w:val="28"/>
              </w:rPr>
              <w:t>49</w:t>
            </w: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或者个人明示或者</w:t>
            </w:r>
          </w:p>
        </w:tc>
        <w:tc>
          <w:tcPr>
            <w:tcW w:w="3257"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存在违法行为，情节轻微</w:t>
            </w: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明或者接受投标人主动提出的澄清、说</w:t>
            </w:r>
          </w:p>
        </w:tc>
        <w:tc>
          <w:tcPr>
            <w:tcW w:w="2173" w:type="dxa"/>
            <w:tcBorders>
              <w:top w:val="nil"/>
              <w:bottom w:val="nil"/>
            </w:tcBorders>
          </w:tcPr>
          <w:p>
            <w:pPr>
              <w:pStyle w:val="8"/>
              <w:spacing w:line="340" w:lineRule="exact"/>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暗示提出的倾向或</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明，或者有其他不能客观公正地履行职责</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者排斥特定投标人</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行为的，有关行政监督部门责令改正；情</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的要求，对依法应</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节严重的，禁止其在一定期限内参加依法</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当否决的投标不提</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必须进行招标的项目的评标；情节特别严</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出否决意见，暗示</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重的，取消其担任评标委员会成员的资</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或者诱导投标人作</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格。</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出澄清、说明或者</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2.《湖北省住房和城乡建</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22" w:type="dxa"/>
            <w:tcBorders>
              <w:top w:val="nil"/>
              <w:bottom w:val="nil"/>
            </w:tcBorders>
          </w:tcPr>
          <w:p>
            <w:pPr>
              <w:pStyle w:val="8"/>
              <w:rPr>
                <w:rFonts w:hint="eastAsia" w:ascii="仿宋" w:hAnsi="仿宋" w:eastAsia="仿宋" w:cs="仿宋"/>
                <w:sz w:val="26"/>
              </w:rPr>
            </w:pPr>
          </w:p>
        </w:tc>
        <w:tc>
          <w:tcPr>
            <w:tcW w:w="2572" w:type="dxa"/>
            <w:tcBorders>
              <w:top w:val="nil"/>
              <w:bottom w:val="nil"/>
            </w:tcBorders>
          </w:tcPr>
          <w:p>
            <w:pPr>
              <w:pStyle w:val="8"/>
              <w:spacing w:line="340" w:lineRule="exact"/>
              <w:ind w:left="106"/>
              <w:rPr>
                <w:rFonts w:hint="eastAsia" w:ascii="仿宋" w:hAnsi="仿宋" w:eastAsia="仿宋" w:cs="仿宋"/>
                <w:sz w:val="28"/>
              </w:rPr>
            </w:pPr>
            <w:r>
              <w:rPr>
                <w:rFonts w:hint="eastAsia" w:ascii="仿宋" w:hAnsi="仿宋" w:eastAsia="仿宋" w:cs="仿宋"/>
                <w:sz w:val="28"/>
              </w:rPr>
              <w:t>接受投标人主动提</w:t>
            </w:r>
          </w:p>
        </w:tc>
        <w:tc>
          <w:tcPr>
            <w:tcW w:w="3257" w:type="dxa"/>
            <w:tcBorders>
              <w:top w:val="nil"/>
              <w:bottom w:val="nil"/>
            </w:tcBorders>
          </w:tcPr>
          <w:p>
            <w:pPr>
              <w:pStyle w:val="8"/>
              <w:rPr>
                <w:rFonts w:hint="eastAsia" w:ascii="仿宋" w:hAnsi="仿宋" w:eastAsia="仿宋" w:cs="仿宋"/>
                <w:sz w:val="26"/>
              </w:rPr>
            </w:pPr>
          </w:p>
        </w:tc>
        <w:tc>
          <w:tcPr>
            <w:tcW w:w="5250" w:type="dxa"/>
            <w:tcBorders>
              <w:top w:val="nil"/>
              <w:bottom w:val="nil"/>
            </w:tcBorders>
          </w:tcPr>
          <w:p>
            <w:pPr>
              <w:pStyle w:val="8"/>
              <w:spacing w:line="340" w:lineRule="exact"/>
              <w:ind w:left="107"/>
              <w:rPr>
                <w:rFonts w:hint="eastAsia" w:ascii="仿宋" w:hAnsi="仿宋" w:eastAsia="仿宋" w:cs="仿宋"/>
                <w:sz w:val="28"/>
              </w:rPr>
            </w:pPr>
            <w:r>
              <w:rPr>
                <w:rFonts w:hint="eastAsia" w:ascii="仿宋" w:hAnsi="仿宋" w:eastAsia="仿宋" w:cs="仿宋"/>
                <w:sz w:val="28"/>
              </w:rPr>
              <w:t>设行政处罚裁量基准》：存在违法行为，</w:t>
            </w:r>
          </w:p>
        </w:tc>
        <w:tc>
          <w:tcPr>
            <w:tcW w:w="2173" w:type="dxa"/>
            <w:tcBorders>
              <w:top w:val="nil"/>
              <w:bottom w:val="nil"/>
            </w:tcBorders>
          </w:tcPr>
          <w:p>
            <w:pPr>
              <w:pStyle w:val="8"/>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922" w:type="dxa"/>
            <w:tcBorders>
              <w:top w:val="nil"/>
            </w:tcBorders>
          </w:tcPr>
          <w:p>
            <w:pPr>
              <w:pStyle w:val="8"/>
              <w:rPr>
                <w:rFonts w:hint="eastAsia" w:ascii="仿宋" w:hAnsi="仿宋" w:eastAsia="仿宋" w:cs="仿宋"/>
                <w:sz w:val="24"/>
              </w:rPr>
            </w:pPr>
          </w:p>
        </w:tc>
        <w:tc>
          <w:tcPr>
            <w:tcW w:w="2572" w:type="dxa"/>
            <w:tcBorders>
              <w:top w:val="nil"/>
            </w:tcBorders>
          </w:tcPr>
          <w:p>
            <w:pPr>
              <w:pStyle w:val="8"/>
              <w:spacing w:line="318" w:lineRule="exact"/>
              <w:ind w:left="106"/>
              <w:rPr>
                <w:rFonts w:hint="eastAsia" w:ascii="仿宋" w:hAnsi="仿宋" w:eastAsia="仿宋" w:cs="仿宋"/>
                <w:sz w:val="28"/>
              </w:rPr>
            </w:pPr>
            <w:r>
              <w:rPr>
                <w:rFonts w:hint="eastAsia" w:ascii="仿宋" w:hAnsi="仿宋" w:eastAsia="仿宋" w:cs="仿宋"/>
                <w:sz w:val="28"/>
              </w:rPr>
              <w:t>出的澄清、说明，</w:t>
            </w:r>
          </w:p>
        </w:tc>
        <w:tc>
          <w:tcPr>
            <w:tcW w:w="3257" w:type="dxa"/>
            <w:tcBorders>
              <w:top w:val="nil"/>
            </w:tcBorders>
          </w:tcPr>
          <w:p>
            <w:pPr>
              <w:pStyle w:val="8"/>
              <w:rPr>
                <w:rFonts w:hint="eastAsia" w:ascii="仿宋" w:hAnsi="仿宋" w:eastAsia="仿宋" w:cs="仿宋"/>
                <w:sz w:val="24"/>
              </w:rPr>
            </w:pPr>
          </w:p>
        </w:tc>
        <w:tc>
          <w:tcPr>
            <w:tcW w:w="5250" w:type="dxa"/>
            <w:tcBorders>
              <w:top w:val="nil"/>
            </w:tcBorders>
          </w:tcPr>
          <w:p>
            <w:pPr>
              <w:pStyle w:val="8"/>
              <w:spacing w:line="318" w:lineRule="exact"/>
              <w:ind w:left="107"/>
              <w:rPr>
                <w:rFonts w:hint="eastAsia" w:ascii="仿宋" w:hAnsi="仿宋" w:eastAsia="仿宋" w:cs="仿宋"/>
                <w:sz w:val="28"/>
              </w:rPr>
            </w:pPr>
            <w:r>
              <w:rPr>
                <w:rFonts w:hint="eastAsia" w:ascii="仿宋" w:hAnsi="仿宋" w:eastAsia="仿宋" w:cs="仿宋"/>
                <w:sz w:val="28"/>
              </w:rPr>
              <w:t>情节轻微，责令改正。</w:t>
            </w:r>
          </w:p>
        </w:tc>
        <w:tc>
          <w:tcPr>
            <w:tcW w:w="2173" w:type="dxa"/>
            <w:tcBorders>
              <w:top w:val="nil"/>
            </w:tcBorders>
          </w:tcPr>
          <w:p>
            <w:pPr>
              <w:pStyle w:val="8"/>
              <w:rPr>
                <w:rFonts w:hint="eastAsia" w:ascii="仿宋" w:hAnsi="仿宋" w:eastAsia="仿宋" w:cs="仿宋"/>
                <w:sz w:val="24"/>
              </w:rPr>
            </w:pPr>
          </w:p>
        </w:tc>
      </w:tr>
    </w:tbl>
    <w:p>
      <w:pPr>
        <w:spacing w:after="0"/>
        <w:rPr>
          <w:rFonts w:hint="eastAsia" w:ascii="仿宋" w:hAnsi="仿宋" w:eastAsia="仿宋" w:cs="仿宋"/>
          <w:sz w:val="24"/>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922" w:type="dxa"/>
          </w:tcPr>
          <w:p>
            <w:pPr>
              <w:pStyle w:val="8"/>
              <w:rPr>
                <w:rFonts w:hint="eastAsia" w:ascii="仿宋" w:hAnsi="仿宋" w:eastAsia="仿宋" w:cs="仿宋"/>
                <w:sz w:val="28"/>
              </w:rPr>
            </w:pPr>
          </w:p>
        </w:tc>
        <w:tc>
          <w:tcPr>
            <w:tcW w:w="2572" w:type="dxa"/>
          </w:tcPr>
          <w:p>
            <w:pPr>
              <w:pStyle w:val="8"/>
              <w:spacing w:before="9"/>
              <w:ind w:left="106" w:right="96"/>
              <w:jc w:val="both"/>
              <w:rPr>
                <w:rFonts w:hint="eastAsia" w:ascii="仿宋" w:hAnsi="仿宋" w:eastAsia="仿宋" w:cs="仿宋"/>
                <w:sz w:val="28"/>
              </w:rPr>
            </w:pPr>
            <w:r>
              <w:rPr>
                <w:rFonts w:hint="eastAsia" w:ascii="仿宋" w:hAnsi="仿宋" w:eastAsia="仿宋" w:cs="仿宋"/>
                <w:sz w:val="28"/>
              </w:rPr>
              <w:t>或者有其他不能客观公正地履行职责行为的</w:t>
            </w:r>
          </w:p>
        </w:tc>
        <w:tc>
          <w:tcPr>
            <w:tcW w:w="3257" w:type="dxa"/>
          </w:tcPr>
          <w:p>
            <w:pPr>
              <w:pStyle w:val="8"/>
              <w:rPr>
                <w:rFonts w:hint="eastAsia" w:ascii="仿宋" w:hAnsi="仿宋" w:eastAsia="仿宋" w:cs="仿宋"/>
                <w:sz w:val="28"/>
              </w:rPr>
            </w:pPr>
          </w:p>
        </w:tc>
        <w:tc>
          <w:tcPr>
            <w:tcW w:w="5250" w:type="dxa"/>
          </w:tcPr>
          <w:p>
            <w:pPr>
              <w:pStyle w:val="8"/>
              <w:rPr>
                <w:rFonts w:hint="eastAsia" w:ascii="仿宋" w:hAnsi="仿宋" w:eastAsia="仿宋" w:cs="仿宋"/>
                <w:sz w:val="28"/>
              </w:rPr>
            </w:pP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9"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9"/>
              <w:rPr>
                <w:rFonts w:hint="eastAsia" w:ascii="仿宋" w:hAnsi="仿宋" w:eastAsia="仿宋" w:cs="仿宋"/>
                <w:sz w:val="39"/>
              </w:rPr>
            </w:pPr>
          </w:p>
          <w:p>
            <w:pPr>
              <w:pStyle w:val="8"/>
              <w:spacing w:before="1"/>
              <w:ind w:left="325"/>
              <w:rPr>
                <w:rFonts w:hint="eastAsia" w:ascii="仿宋" w:hAnsi="仿宋" w:eastAsia="仿宋" w:cs="仿宋"/>
                <w:sz w:val="28"/>
              </w:rPr>
            </w:pPr>
            <w:r>
              <w:rPr>
                <w:rFonts w:hint="eastAsia" w:ascii="仿宋" w:hAnsi="仿宋" w:eastAsia="仿宋" w:cs="仿宋"/>
                <w:sz w:val="28"/>
              </w:rPr>
              <w:t>50</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6" w:right="96"/>
              <w:rPr>
                <w:rFonts w:hint="eastAsia" w:ascii="仿宋" w:hAnsi="仿宋" w:eastAsia="仿宋" w:cs="仿宋"/>
                <w:sz w:val="28"/>
              </w:rPr>
            </w:pPr>
            <w:r>
              <w:rPr>
                <w:rFonts w:hint="eastAsia" w:ascii="仿宋" w:hAnsi="仿宋" w:eastAsia="仿宋" w:cs="仿宋"/>
                <w:sz w:val="28"/>
              </w:rPr>
              <w:t>依法必须进行招标的项目的招标人不按照规定组建评标委员会，或者确定更换评标委员会成员违反招标投标法和招标投标法实施条例规定</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24"/>
              </w:rPr>
            </w:pPr>
          </w:p>
          <w:p>
            <w:pPr>
              <w:pStyle w:val="8"/>
              <w:ind w:left="107" w:right="96" w:hanging="356"/>
              <w:rPr>
                <w:rFonts w:hint="eastAsia" w:ascii="仿宋" w:hAnsi="仿宋" w:eastAsia="仿宋" w:cs="仿宋"/>
                <w:sz w:val="28"/>
              </w:rPr>
            </w:pPr>
            <w:r>
              <w:rPr>
                <w:rFonts w:hint="eastAsia" w:ascii="仿宋" w:hAnsi="仿宋" w:eastAsia="仿宋" w:cs="仿宋"/>
                <w:sz w:val="28"/>
              </w:rPr>
              <w:t>、 未造成危害后果或造成轻微危害后果的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sz w:val="28"/>
              </w:rPr>
              <w:t>处罚依据：1.</w:t>
            </w:r>
            <w:r>
              <w:rPr>
                <w:rFonts w:hint="eastAsia" w:ascii="仿宋" w:hAnsi="仿宋" w:eastAsia="仿宋" w:cs="仿宋"/>
                <w:sz w:val="28"/>
              </w:rPr>
              <w:t>《工程建设项目施工招标投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标办法》第七十九条：依法必须进行招标</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13"/>
                <w:sz w:val="28"/>
              </w:rPr>
              <w:t>的项目的招标人不按照规定组建评标委</w:t>
            </w:r>
            <w:r>
              <w:rPr>
                <w:rFonts w:hint="eastAsia" w:ascii="仿宋" w:hAnsi="仿宋" w:eastAsia="仿宋" w:cs="仿宋"/>
                <w:spacing w:val="-4"/>
                <w:sz w:val="28"/>
              </w:rPr>
              <w:t>员会，或者确定、更换评标委员会成员违</w:t>
            </w:r>
            <w:r>
              <w:rPr>
                <w:rFonts w:hint="eastAsia" w:ascii="仿宋" w:hAnsi="仿宋" w:eastAsia="仿宋" w:cs="仿宋"/>
                <w:spacing w:val="13"/>
                <w:sz w:val="28"/>
              </w:rPr>
              <w:t>反招标投标法和招标投标法实施条例规</w:t>
            </w:r>
            <w:r>
              <w:rPr>
                <w:rFonts w:hint="eastAsia" w:ascii="仿宋" w:hAnsi="仿宋" w:eastAsia="仿宋" w:cs="仿宋"/>
                <w:spacing w:val="-4"/>
                <w:sz w:val="28"/>
              </w:rPr>
              <w:t>定的，由有关行政监督部门责令改正，可</w:t>
            </w:r>
            <w:r>
              <w:rPr>
                <w:rFonts w:hint="eastAsia" w:ascii="仿宋" w:hAnsi="仿宋" w:eastAsia="仿宋" w:cs="仿宋"/>
                <w:spacing w:val="-27"/>
                <w:sz w:val="28"/>
              </w:rPr>
              <w:t xml:space="preserve">以处 </w:t>
            </w:r>
            <w:r>
              <w:rPr>
                <w:rFonts w:hint="eastAsia" w:ascii="仿宋" w:hAnsi="仿宋" w:eastAsia="仿宋" w:cs="仿宋"/>
                <w:sz w:val="28"/>
              </w:rPr>
              <w:t>10</w:t>
            </w:r>
            <w:r>
              <w:rPr>
                <w:rFonts w:hint="eastAsia" w:ascii="仿宋" w:hAnsi="仿宋" w:eastAsia="仿宋" w:cs="仿宋"/>
                <w:spacing w:val="-18"/>
                <w:sz w:val="28"/>
              </w:rPr>
              <w:t xml:space="preserve"> 万元以下的罚款，对单位直接负责</w:t>
            </w:r>
            <w:r>
              <w:rPr>
                <w:rFonts w:hint="eastAsia" w:ascii="仿宋" w:hAnsi="仿宋" w:eastAsia="仿宋" w:cs="仿宋"/>
                <w:spacing w:val="13"/>
                <w:sz w:val="28"/>
              </w:rPr>
              <w:t>的主管人员和其他直接责任人员依法给</w:t>
            </w:r>
            <w:r>
              <w:rPr>
                <w:rFonts w:hint="eastAsia" w:ascii="仿宋" w:hAnsi="仿宋" w:eastAsia="仿宋" w:cs="仿宋"/>
                <w:spacing w:val="-4"/>
                <w:sz w:val="28"/>
              </w:rPr>
              <w:t>予处分；违法确定或者更换的评标委员会成员作出的评审决定无效，依法重新进行</w:t>
            </w:r>
            <w:r>
              <w:rPr>
                <w:rFonts w:hint="eastAsia" w:ascii="仿宋" w:hAnsi="仿宋" w:eastAsia="仿宋" w:cs="仿宋"/>
                <w:spacing w:val="-3"/>
                <w:sz w:val="28"/>
              </w:rPr>
              <w:t>评审。</w:t>
            </w:r>
          </w:p>
          <w:p>
            <w:pPr>
              <w:pStyle w:val="8"/>
              <w:spacing w:line="402"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设行政处罚裁量基准》：未造成危害后果</w:t>
            </w:r>
          </w:p>
          <w:p>
            <w:pPr>
              <w:pStyle w:val="8"/>
              <w:spacing w:line="360" w:lineRule="atLeast"/>
              <w:ind w:left="107" w:right="95"/>
              <w:rPr>
                <w:rFonts w:hint="eastAsia" w:ascii="仿宋" w:hAnsi="仿宋" w:eastAsia="仿宋" w:cs="仿宋"/>
                <w:sz w:val="28"/>
              </w:rPr>
            </w:pPr>
            <w:r>
              <w:rPr>
                <w:rFonts w:hint="eastAsia" w:ascii="仿宋" w:hAnsi="仿宋" w:eastAsia="仿宋" w:cs="仿宋"/>
                <w:spacing w:val="-9"/>
                <w:sz w:val="28"/>
              </w:rPr>
              <w:t xml:space="preserve">或造成轻微危害后果的，可以处 </w:t>
            </w:r>
            <w:r>
              <w:rPr>
                <w:rFonts w:hint="eastAsia" w:ascii="仿宋" w:hAnsi="仿宋" w:eastAsia="仿宋" w:cs="仿宋"/>
                <w:sz w:val="28"/>
              </w:rPr>
              <w:t>2</w:t>
            </w:r>
            <w:r>
              <w:rPr>
                <w:rFonts w:hint="eastAsia" w:ascii="仿宋" w:hAnsi="仿宋" w:eastAsia="仿宋" w:cs="仿宋"/>
                <w:spacing w:val="-18"/>
                <w:sz w:val="28"/>
              </w:rPr>
              <w:t xml:space="preserve"> 万元以</w:t>
            </w:r>
            <w:r>
              <w:rPr>
                <w:rFonts w:hint="eastAsia" w:ascii="仿宋" w:hAnsi="仿宋" w:eastAsia="仿宋" w:cs="仿宋"/>
                <w:spacing w:val="-5"/>
                <w:sz w:val="28"/>
              </w:rPr>
              <w:t>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9"/>
              <w:rPr>
                <w:rFonts w:hint="eastAsia" w:ascii="仿宋" w:hAnsi="仿宋" w:eastAsia="仿宋" w:cs="仿宋"/>
                <w:sz w:val="39"/>
              </w:rPr>
            </w:pPr>
          </w:p>
          <w:p>
            <w:pPr>
              <w:pStyle w:val="8"/>
              <w:spacing w:before="1"/>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922" w:type="dxa"/>
          </w:tcPr>
          <w:p>
            <w:pPr>
              <w:pStyle w:val="8"/>
              <w:rPr>
                <w:rFonts w:hint="eastAsia" w:ascii="仿宋" w:hAnsi="仿宋" w:eastAsia="仿宋" w:cs="仿宋"/>
                <w:sz w:val="30"/>
              </w:rPr>
            </w:pPr>
          </w:p>
          <w:p>
            <w:pPr>
              <w:pStyle w:val="8"/>
              <w:spacing w:before="196"/>
              <w:ind w:left="325"/>
              <w:rPr>
                <w:rFonts w:hint="eastAsia" w:ascii="仿宋" w:hAnsi="仿宋" w:eastAsia="仿宋" w:cs="仿宋"/>
                <w:sz w:val="28"/>
              </w:rPr>
            </w:pPr>
            <w:r>
              <w:rPr>
                <w:rFonts w:hint="eastAsia" w:ascii="仿宋" w:hAnsi="仿宋" w:eastAsia="仿宋" w:cs="仿宋"/>
                <w:sz w:val="28"/>
              </w:rPr>
              <w:t>51</w:t>
            </w:r>
          </w:p>
        </w:tc>
        <w:tc>
          <w:tcPr>
            <w:tcW w:w="2572" w:type="dxa"/>
          </w:tcPr>
          <w:p>
            <w:pPr>
              <w:pStyle w:val="8"/>
              <w:spacing w:line="360" w:lineRule="atLeast"/>
              <w:ind w:left="106" w:right="96"/>
              <w:jc w:val="both"/>
              <w:rPr>
                <w:rFonts w:hint="eastAsia" w:ascii="仿宋" w:hAnsi="仿宋" w:eastAsia="仿宋" w:cs="仿宋"/>
                <w:sz w:val="28"/>
              </w:rPr>
            </w:pPr>
            <w:r>
              <w:rPr>
                <w:rFonts w:hint="eastAsia" w:ascii="仿宋" w:hAnsi="仿宋" w:eastAsia="仿宋" w:cs="仿宋"/>
                <w:sz w:val="28"/>
              </w:rPr>
              <w:t>依法必须进行招标的项目的招标人无正当理由不发出中标通知书</w:t>
            </w:r>
          </w:p>
        </w:tc>
        <w:tc>
          <w:tcPr>
            <w:tcW w:w="3257" w:type="dxa"/>
          </w:tcPr>
          <w:p>
            <w:pPr>
              <w:pStyle w:val="8"/>
              <w:spacing w:before="4"/>
              <w:rPr>
                <w:rFonts w:hint="eastAsia" w:ascii="仿宋" w:hAnsi="仿宋" w:eastAsia="仿宋" w:cs="仿宋"/>
                <w:sz w:val="31"/>
              </w:rPr>
            </w:pPr>
          </w:p>
          <w:p>
            <w:pPr>
              <w:pStyle w:val="8"/>
              <w:ind w:left="107" w:right="96"/>
              <w:rPr>
                <w:rFonts w:hint="eastAsia" w:ascii="仿宋" w:hAnsi="仿宋" w:eastAsia="仿宋" w:cs="仿宋"/>
                <w:sz w:val="28"/>
              </w:rPr>
            </w:pPr>
            <w:r>
              <w:rPr>
                <w:rFonts w:hint="eastAsia" w:ascii="仿宋" w:hAnsi="仿宋" w:eastAsia="仿宋" w:cs="仿宋"/>
                <w:sz w:val="28"/>
              </w:rPr>
              <w:t>超过法定时限低于二个月的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sz w:val="28"/>
              </w:rPr>
              <w:t>处罚依据：1.</w:t>
            </w:r>
            <w:r>
              <w:rPr>
                <w:rFonts w:hint="eastAsia" w:ascii="仿宋" w:hAnsi="仿宋" w:eastAsia="仿宋" w:cs="仿宋"/>
                <w:sz w:val="28"/>
              </w:rPr>
              <w:t>《工程建设项目施工招标投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标办法》第八十条第</w:t>
            </w:r>
            <w:r>
              <w:rPr>
                <w:rFonts w:hint="eastAsia" w:ascii="仿宋" w:hAnsi="仿宋" w:eastAsia="仿宋" w:cs="仿宋"/>
                <w:w w:val="95"/>
                <w:sz w:val="28"/>
              </w:rPr>
              <w:t>(</w:t>
            </w:r>
            <w:r>
              <w:rPr>
                <w:rFonts w:hint="eastAsia" w:ascii="仿宋" w:hAnsi="仿宋" w:eastAsia="仿宋" w:cs="仿宋"/>
                <w:spacing w:val="-3"/>
                <w:sz w:val="28"/>
              </w:rPr>
              <w:t>一</w:t>
            </w:r>
            <w:r>
              <w:rPr>
                <w:rFonts w:hint="eastAsia" w:ascii="仿宋" w:hAnsi="仿宋" w:eastAsia="仿宋" w:cs="仿宋"/>
                <w:w w:val="95"/>
                <w:sz w:val="28"/>
              </w:rPr>
              <w:t>)</w:t>
            </w:r>
            <w:r>
              <w:rPr>
                <w:rFonts w:hint="eastAsia" w:ascii="仿宋" w:hAnsi="仿宋" w:eastAsia="仿宋" w:cs="仿宋"/>
                <w:spacing w:val="-13"/>
                <w:sz w:val="28"/>
              </w:rPr>
              <w:t>项 依法必须进行</w:t>
            </w:r>
          </w:p>
          <w:p>
            <w:pPr>
              <w:pStyle w:val="8"/>
              <w:spacing w:line="360" w:lineRule="atLeast"/>
              <w:ind w:left="107" w:right="90"/>
              <w:rPr>
                <w:rFonts w:hint="eastAsia" w:ascii="仿宋" w:hAnsi="仿宋" w:eastAsia="仿宋" w:cs="仿宋"/>
                <w:sz w:val="28"/>
              </w:rPr>
            </w:pPr>
            <w:r>
              <w:rPr>
                <w:rFonts w:hint="eastAsia" w:ascii="仿宋" w:hAnsi="仿宋" w:eastAsia="仿宋" w:cs="仿宋"/>
                <w:spacing w:val="-3"/>
                <w:sz w:val="28"/>
              </w:rPr>
              <w:t xml:space="preserve">招标的项目的招标人有下列情形之一的， </w:t>
            </w:r>
            <w:r>
              <w:rPr>
                <w:rFonts w:hint="eastAsia" w:ascii="仿宋" w:hAnsi="仿宋" w:eastAsia="仿宋" w:cs="仿宋"/>
                <w:spacing w:val="-4"/>
                <w:sz w:val="28"/>
              </w:rPr>
              <w:t>由有关行政监督部门责令改正，可以处中</w:t>
            </w:r>
          </w:p>
        </w:tc>
        <w:tc>
          <w:tcPr>
            <w:tcW w:w="2173" w:type="dxa"/>
          </w:tcPr>
          <w:p>
            <w:pPr>
              <w:pStyle w:val="8"/>
              <w:rPr>
                <w:rFonts w:hint="eastAsia" w:ascii="仿宋" w:hAnsi="仿宋" w:eastAsia="仿宋" w:cs="仿宋"/>
                <w:sz w:val="30"/>
              </w:rPr>
            </w:pPr>
          </w:p>
          <w:p>
            <w:pPr>
              <w:pStyle w:val="8"/>
              <w:spacing w:before="196"/>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95"/>
              <w:jc w:val="both"/>
              <w:rPr>
                <w:rFonts w:hint="eastAsia" w:ascii="仿宋" w:hAnsi="仿宋" w:eastAsia="仿宋" w:cs="仿宋"/>
                <w:sz w:val="28"/>
              </w:rPr>
            </w:pPr>
            <w:r>
              <w:rPr>
                <w:rFonts w:hint="eastAsia" w:ascii="仿宋" w:hAnsi="仿宋" w:eastAsia="仿宋" w:cs="仿宋"/>
                <w:spacing w:val="-4"/>
                <w:sz w:val="28"/>
              </w:rPr>
              <w:t>标项目金额千分之十以下的罚款；给他人</w:t>
            </w:r>
            <w:r>
              <w:rPr>
                <w:rFonts w:hint="eastAsia" w:ascii="仿宋" w:hAnsi="仿宋" w:eastAsia="仿宋" w:cs="仿宋"/>
                <w:spacing w:val="-3"/>
                <w:sz w:val="28"/>
              </w:rPr>
              <w:t>造成损失的，依法承担赔偿责任；对单位</w:t>
            </w:r>
            <w:r>
              <w:rPr>
                <w:rFonts w:hint="eastAsia" w:ascii="仿宋" w:hAnsi="仿宋" w:eastAsia="仿宋" w:cs="仿宋"/>
                <w:spacing w:val="13"/>
                <w:sz w:val="28"/>
              </w:rPr>
              <w:t>直接负责的主管人员和其他直接责任人</w:t>
            </w:r>
            <w:r>
              <w:rPr>
                <w:rFonts w:hint="eastAsia" w:ascii="仿宋" w:hAnsi="仿宋" w:eastAsia="仿宋" w:cs="仿宋"/>
                <w:spacing w:val="-4"/>
                <w:sz w:val="28"/>
              </w:rPr>
              <w:t>员依法给予处分：（</w:t>
            </w:r>
            <w:r>
              <w:rPr>
                <w:rFonts w:hint="eastAsia" w:ascii="仿宋" w:hAnsi="仿宋" w:eastAsia="仿宋" w:cs="仿宋"/>
                <w:sz w:val="28"/>
              </w:rPr>
              <w:t>一</w:t>
            </w:r>
            <w:r>
              <w:rPr>
                <w:rFonts w:hint="eastAsia" w:ascii="仿宋" w:hAnsi="仿宋" w:eastAsia="仿宋" w:cs="仿宋"/>
                <w:spacing w:val="-3"/>
                <w:sz w:val="28"/>
              </w:rPr>
              <w:t>）无正当理由不发出中标通知书。</w:t>
            </w:r>
          </w:p>
          <w:p>
            <w:pPr>
              <w:pStyle w:val="8"/>
              <w:spacing w:line="397"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设行政处罚裁量基准》：超过法定时限低</w:t>
            </w:r>
          </w:p>
          <w:p>
            <w:pPr>
              <w:pStyle w:val="8"/>
              <w:spacing w:line="360" w:lineRule="atLeast"/>
              <w:ind w:left="107" w:right="54"/>
              <w:rPr>
                <w:rFonts w:hint="eastAsia" w:ascii="仿宋" w:hAnsi="仿宋" w:eastAsia="仿宋" w:cs="仿宋"/>
                <w:sz w:val="28"/>
              </w:rPr>
            </w:pPr>
            <w:r>
              <w:rPr>
                <w:rFonts w:hint="eastAsia" w:ascii="仿宋" w:hAnsi="仿宋" w:eastAsia="仿宋" w:cs="仿宋"/>
                <w:sz w:val="28"/>
              </w:rPr>
              <w:t>于二个月的，可以处中标项目金额 2‰以下的罚款。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7"/>
              </w:rPr>
            </w:pPr>
          </w:p>
          <w:p>
            <w:pPr>
              <w:pStyle w:val="8"/>
              <w:ind w:left="119" w:right="111"/>
              <w:jc w:val="center"/>
              <w:rPr>
                <w:rFonts w:hint="eastAsia" w:ascii="仿宋" w:hAnsi="仿宋" w:eastAsia="仿宋" w:cs="仿宋"/>
                <w:sz w:val="28"/>
              </w:rPr>
            </w:pPr>
            <w:r>
              <w:rPr>
                <w:rFonts w:hint="eastAsia" w:ascii="仿宋" w:hAnsi="仿宋" w:eastAsia="仿宋" w:cs="仿宋"/>
                <w:sz w:val="28"/>
              </w:rPr>
              <w:t>52</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0"/>
              <w:ind w:left="106" w:right="96"/>
              <w:jc w:val="both"/>
              <w:rPr>
                <w:rFonts w:hint="eastAsia" w:ascii="仿宋" w:hAnsi="仿宋" w:eastAsia="仿宋" w:cs="仿宋"/>
                <w:sz w:val="28"/>
              </w:rPr>
            </w:pPr>
            <w:r>
              <w:rPr>
                <w:rFonts w:hint="eastAsia" w:ascii="仿宋" w:hAnsi="仿宋" w:eastAsia="仿宋" w:cs="仿宋"/>
                <w:sz w:val="28"/>
              </w:rPr>
              <w:t>依法必须进行招标的项目的招标人不按照规定确定中标人</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6"/>
              </w:rPr>
            </w:pPr>
          </w:p>
          <w:p>
            <w:pPr>
              <w:pStyle w:val="8"/>
              <w:ind w:left="107" w:right="96"/>
              <w:jc w:val="both"/>
              <w:rPr>
                <w:rFonts w:hint="eastAsia" w:ascii="仿宋" w:hAnsi="仿宋" w:eastAsia="仿宋" w:cs="仿宋"/>
                <w:sz w:val="28"/>
              </w:rPr>
            </w:pPr>
            <w:r>
              <w:rPr>
                <w:rFonts w:hint="eastAsia" w:ascii="仿宋" w:hAnsi="仿宋" w:eastAsia="仿宋" w:cs="仿宋"/>
                <w:sz w:val="28"/>
              </w:rPr>
              <w:t>收到评标报告后未公示中标候选人及确定中标人的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标办法》第八十条第</w:t>
            </w:r>
            <w:r>
              <w:rPr>
                <w:rFonts w:hint="eastAsia" w:ascii="仿宋" w:hAnsi="仿宋" w:eastAsia="仿宋" w:cs="仿宋"/>
                <w:w w:val="95"/>
                <w:sz w:val="28"/>
              </w:rPr>
              <w:t>(</w:t>
            </w:r>
            <w:r>
              <w:rPr>
                <w:rFonts w:hint="eastAsia" w:ascii="仿宋" w:hAnsi="仿宋" w:eastAsia="仿宋" w:cs="仿宋"/>
                <w:spacing w:val="-3"/>
                <w:sz w:val="28"/>
              </w:rPr>
              <w:t>二</w:t>
            </w:r>
            <w:r>
              <w:rPr>
                <w:rFonts w:hint="eastAsia" w:ascii="仿宋" w:hAnsi="仿宋" w:eastAsia="仿宋" w:cs="仿宋"/>
                <w:w w:val="95"/>
                <w:sz w:val="28"/>
              </w:rPr>
              <w:t>)</w:t>
            </w:r>
            <w:r>
              <w:rPr>
                <w:rFonts w:hint="eastAsia" w:ascii="仿宋" w:hAnsi="仿宋" w:eastAsia="仿宋" w:cs="仿宋"/>
                <w:spacing w:val="-13"/>
                <w:sz w:val="28"/>
              </w:rPr>
              <w:t>项 依法必须进行</w:t>
            </w:r>
          </w:p>
          <w:p>
            <w:pPr>
              <w:pStyle w:val="8"/>
              <w:spacing w:before="1"/>
              <w:ind w:left="107" w:right="90"/>
              <w:jc w:val="both"/>
              <w:rPr>
                <w:rFonts w:hint="eastAsia" w:ascii="仿宋" w:hAnsi="仿宋" w:eastAsia="仿宋" w:cs="仿宋"/>
                <w:sz w:val="28"/>
              </w:rPr>
            </w:pPr>
            <w:r>
              <w:rPr>
                <w:rFonts w:hint="eastAsia" w:ascii="仿宋" w:hAnsi="仿宋" w:eastAsia="仿宋" w:cs="仿宋"/>
                <w:sz w:val="28"/>
              </w:rPr>
              <w:t>招标的项目的招标人有下列情形之一的， 由有关行政监督部门责令改正，可以处中标项目金额千分之十以下的罚款；给他人造成损失的，依法承担赔偿责任；对单位直接负责的主管人员和其他直接责任人员依法给予处分：（二）不按照规定确定中标人。</w:t>
            </w:r>
          </w:p>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设行政处罚裁量基准》：收到评标报告后</w:t>
            </w:r>
          </w:p>
          <w:p>
            <w:pPr>
              <w:pStyle w:val="8"/>
              <w:spacing w:line="360" w:lineRule="atLeast"/>
              <w:ind w:left="107" w:right="54"/>
              <w:rPr>
                <w:rFonts w:hint="eastAsia" w:ascii="仿宋" w:hAnsi="仿宋" w:eastAsia="仿宋" w:cs="仿宋"/>
                <w:sz w:val="28"/>
              </w:rPr>
            </w:pPr>
            <w:r>
              <w:rPr>
                <w:rFonts w:hint="eastAsia" w:ascii="仿宋" w:hAnsi="仿宋" w:eastAsia="仿宋" w:cs="仿宋"/>
                <w:sz w:val="28"/>
              </w:rPr>
              <w:t>未公示中标候选人及确定中标人的，可以处中标项目金额 5‰以下的罚款。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7"/>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spacing w:before="1"/>
              <w:ind w:left="323"/>
              <w:rPr>
                <w:rFonts w:hint="eastAsia" w:ascii="仿宋" w:hAnsi="仿宋" w:eastAsia="仿宋" w:cs="仿宋"/>
                <w:sz w:val="28"/>
              </w:rPr>
            </w:pPr>
            <w:r>
              <w:rPr>
                <w:rFonts w:hint="eastAsia" w:ascii="仿宋" w:hAnsi="仿宋" w:eastAsia="仿宋" w:cs="仿宋"/>
                <w:sz w:val="28"/>
              </w:rPr>
              <w:t>53</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6" w:right="96"/>
              <w:jc w:val="both"/>
              <w:rPr>
                <w:rFonts w:hint="eastAsia" w:ascii="仿宋" w:hAnsi="仿宋" w:eastAsia="仿宋" w:cs="仿宋"/>
                <w:sz w:val="28"/>
              </w:rPr>
            </w:pPr>
            <w:r>
              <w:rPr>
                <w:rFonts w:hint="eastAsia" w:ascii="仿宋" w:hAnsi="仿宋" w:eastAsia="仿宋" w:cs="仿宋"/>
                <w:sz w:val="28"/>
              </w:rPr>
              <w:t>依法必须进行招标的项目的招标人在中标通知书发出后无正当理由改变中标结果</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4"/>
              <w:ind w:left="107" w:right="96"/>
              <w:rPr>
                <w:rFonts w:hint="eastAsia" w:ascii="仿宋" w:hAnsi="仿宋" w:eastAsia="仿宋" w:cs="仿宋"/>
                <w:sz w:val="28"/>
              </w:rPr>
            </w:pPr>
            <w:r>
              <w:rPr>
                <w:rFonts w:hint="eastAsia" w:ascii="仿宋" w:hAnsi="仿宋" w:eastAsia="仿宋" w:cs="仿宋"/>
                <w:sz w:val="28"/>
              </w:rPr>
              <w:t>未给他人造成经济损失的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标办法》第八十条第</w:t>
            </w:r>
            <w:r>
              <w:rPr>
                <w:rFonts w:hint="eastAsia" w:ascii="仿宋" w:hAnsi="仿宋" w:eastAsia="仿宋" w:cs="仿宋"/>
                <w:w w:val="95"/>
                <w:sz w:val="28"/>
              </w:rPr>
              <w:t>(</w:t>
            </w:r>
            <w:r>
              <w:rPr>
                <w:rFonts w:hint="eastAsia" w:ascii="仿宋" w:hAnsi="仿宋" w:eastAsia="仿宋" w:cs="仿宋"/>
                <w:spacing w:val="-3"/>
                <w:sz w:val="28"/>
              </w:rPr>
              <w:t>三</w:t>
            </w:r>
            <w:r>
              <w:rPr>
                <w:rFonts w:hint="eastAsia" w:ascii="仿宋" w:hAnsi="仿宋" w:eastAsia="仿宋" w:cs="仿宋"/>
                <w:w w:val="95"/>
                <w:sz w:val="28"/>
              </w:rPr>
              <w:t>)</w:t>
            </w:r>
            <w:r>
              <w:rPr>
                <w:rFonts w:hint="eastAsia" w:ascii="仿宋" w:hAnsi="仿宋" w:eastAsia="仿宋" w:cs="仿宋"/>
                <w:spacing w:val="-13"/>
                <w:sz w:val="28"/>
              </w:rPr>
              <w:t>项 依法必须进行</w:t>
            </w:r>
          </w:p>
          <w:p>
            <w:pPr>
              <w:pStyle w:val="8"/>
              <w:spacing w:before="1"/>
              <w:ind w:left="107" w:right="90"/>
              <w:jc w:val="both"/>
              <w:rPr>
                <w:rFonts w:hint="eastAsia" w:ascii="仿宋" w:hAnsi="仿宋" w:eastAsia="仿宋" w:cs="仿宋"/>
                <w:sz w:val="28"/>
              </w:rPr>
            </w:pPr>
            <w:r>
              <w:rPr>
                <w:rFonts w:hint="eastAsia" w:ascii="仿宋" w:hAnsi="仿宋" w:eastAsia="仿宋" w:cs="仿宋"/>
                <w:sz w:val="28"/>
              </w:rPr>
              <w:t>招标的项目的招标人有下列情形之一的， 由有关行政监督部门责令改正，可以处中标项目金额千分之十以下的罚款；给他人造成损失的，依法承担赔偿责任；对单位直接负责的主管人员和其他直接责任人员依法给予处分：（三）中标通知书发出后无正当理由改变中标结果。</w:t>
            </w:r>
          </w:p>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设行政处罚裁量基准》：未给他人造成经</w:t>
            </w:r>
          </w:p>
          <w:p>
            <w:pPr>
              <w:pStyle w:val="8"/>
              <w:spacing w:line="360" w:lineRule="atLeast"/>
              <w:ind w:left="107" w:right="54"/>
              <w:rPr>
                <w:rFonts w:hint="eastAsia" w:ascii="仿宋" w:hAnsi="仿宋" w:eastAsia="仿宋" w:cs="仿宋"/>
                <w:sz w:val="28"/>
              </w:rPr>
            </w:pPr>
            <w:r>
              <w:rPr>
                <w:rFonts w:hint="eastAsia" w:ascii="仿宋" w:hAnsi="仿宋" w:eastAsia="仿宋" w:cs="仿宋"/>
                <w:sz w:val="28"/>
              </w:rPr>
              <w:t>济损失的，可以处中标项目金额 5‰以下的罚款。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spacing w:before="1"/>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5"/>
              </w:rPr>
            </w:pPr>
          </w:p>
          <w:p>
            <w:pPr>
              <w:pStyle w:val="8"/>
              <w:ind w:left="318"/>
              <w:rPr>
                <w:rFonts w:hint="eastAsia" w:ascii="仿宋" w:hAnsi="仿宋" w:eastAsia="仿宋" w:cs="仿宋"/>
                <w:sz w:val="28"/>
              </w:rPr>
            </w:pPr>
            <w:r>
              <w:rPr>
                <w:rFonts w:hint="eastAsia" w:ascii="仿宋" w:hAnsi="仿宋" w:eastAsia="仿宋" w:cs="仿宋"/>
                <w:w w:val="105"/>
                <w:sz w:val="28"/>
              </w:rPr>
              <w:t>54</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1"/>
              <w:ind w:left="106" w:right="96"/>
              <w:jc w:val="both"/>
              <w:rPr>
                <w:rFonts w:hint="eastAsia" w:ascii="仿宋" w:hAnsi="仿宋" w:eastAsia="仿宋" w:cs="仿宋"/>
                <w:sz w:val="28"/>
              </w:rPr>
            </w:pPr>
            <w:r>
              <w:rPr>
                <w:rFonts w:hint="eastAsia" w:ascii="仿宋" w:hAnsi="仿宋" w:eastAsia="仿宋" w:cs="仿宋"/>
                <w:sz w:val="28"/>
              </w:rPr>
              <w:t>依法必须进行招标的项目的招标人无正当理由不与中标人订立合同</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6"/>
              <w:ind w:left="107" w:right="96"/>
              <w:rPr>
                <w:rFonts w:hint="eastAsia" w:ascii="仿宋" w:hAnsi="仿宋" w:eastAsia="仿宋" w:cs="仿宋"/>
                <w:sz w:val="28"/>
              </w:rPr>
            </w:pPr>
            <w:r>
              <w:rPr>
                <w:rFonts w:hint="eastAsia" w:ascii="仿宋" w:hAnsi="仿宋" w:eastAsia="仿宋" w:cs="仿宋"/>
                <w:sz w:val="28"/>
              </w:rPr>
              <w:t>未给他人造成经济损失的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标办法》第八十条第</w:t>
            </w:r>
            <w:r>
              <w:rPr>
                <w:rFonts w:hint="eastAsia" w:ascii="仿宋" w:hAnsi="仿宋" w:eastAsia="仿宋" w:cs="仿宋"/>
                <w:w w:val="95"/>
                <w:sz w:val="28"/>
              </w:rPr>
              <w:t>(</w:t>
            </w:r>
            <w:r>
              <w:rPr>
                <w:rFonts w:hint="eastAsia" w:ascii="仿宋" w:hAnsi="仿宋" w:eastAsia="仿宋" w:cs="仿宋"/>
                <w:spacing w:val="-3"/>
                <w:sz w:val="28"/>
              </w:rPr>
              <w:t>四</w:t>
            </w:r>
            <w:r>
              <w:rPr>
                <w:rFonts w:hint="eastAsia" w:ascii="仿宋" w:hAnsi="仿宋" w:eastAsia="仿宋" w:cs="仿宋"/>
                <w:w w:val="95"/>
                <w:sz w:val="28"/>
              </w:rPr>
              <w:t>)</w:t>
            </w:r>
            <w:r>
              <w:rPr>
                <w:rFonts w:hint="eastAsia" w:ascii="仿宋" w:hAnsi="仿宋" w:eastAsia="仿宋" w:cs="仿宋"/>
                <w:spacing w:val="-13"/>
                <w:sz w:val="28"/>
              </w:rPr>
              <w:t>项 依法必须进行</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z w:val="28"/>
              </w:rPr>
              <w:t>招标的项目的招标人有下列情形之一的， 由有关行政监督部门责令改正，可以处中标项目金额千分之十以下的罚款；给他人造成损失的，依法承担赔偿责任；对单位直接负责的主管人员和其他直接责任人员依法给予处分：（四）无正当理由不与中标人订立合同。</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5"/>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设行政处罚裁量基准》：未给他人造成经</w:t>
            </w:r>
          </w:p>
          <w:p>
            <w:pPr>
              <w:pStyle w:val="8"/>
              <w:spacing w:line="360" w:lineRule="atLeast"/>
              <w:ind w:left="107" w:right="54"/>
              <w:rPr>
                <w:rFonts w:hint="eastAsia" w:ascii="仿宋" w:hAnsi="仿宋" w:eastAsia="仿宋" w:cs="仿宋"/>
                <w:sz w:val="28"/>
              </w:rPr>
            </w:pPr>
            <w:r>
              <w:rPr>
                <w:rFonts w:hint="eastAsia" w:ascii="仿宋" w:hAnsi="仿宋" w:eastAsia="仿宋" w:cs="仿宋"/>
                <w:sz w:val="28"/>
              </w:rPr>
              <w:t>济损失的，可以处中标项目金额 5‰以下的罚款。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2"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7"/>
              </w:rPr>
            </w:pPr>
          </w:p>
          <w:p>
            <w:pPr>
              <w:pStyle w:val="8"/>
              <w:ind w:left="325"/>
              <w:rPr>
                <w:rFonts w:hint="eastAsia" w:ascii="仿宋" w:hAnsi="仿宋" w:eastAsia="仿宋" w:cs="仿宋"/>
                <w:sz w:val="28"/>
              </w:rPr>
            </w:pPr>
            <w:r>
              <w:rPr>
                <w:rFonts w:hint="eastAsia" w:ascii="仿宋" w:hAnsi="仿宋" w:eastAsia="仿宋" w:cs="仿宋"/>
                <w:sz w:val="28"/>
              </w:rPr>
              <w:t>55</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1"/>
              <w:ind w:left="106" w:right="96"/>
              <w:jc w:val="both"/>
              <w:rPr>
                <w:rFonts w:hint="eastAsia" w:ascii="仿宋" w:hAnsi="仿宋" w:eastAsia="仿宋" w:cs="仿宋"/>
                <w:sz w:val="28"/>
              </w:rPr>
            </w:pPr>
            <w:r>
              <w:rPr>
                <w:rFonts w:hint="eastAsia" w:ascii="仿宋" w:hAnsi="仿宋" w:eastAsia="仿宋" w:cs="仿宋"/>
                <w:sz w:val="28"/>
              </w:rPr>
              <w:t>依法必须进行招标的项目的招标人在订立合同时向中标人提出附加条件</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56"/>
              <w:ind w:left="107" w:right="96"/>
              <w:rPr>
                <w:rFonts w:hint="eastAsia" w:ascii="仿宋" w:hAnsi="仿宋" w:eastAsia="仿宋" w:cs="仿宋"/>
                <w:sz w:val="28"/>
              </w:rPr>
            </w:pPr>
            <w:r>
              <w:rPr>
                <w:rFonts w:hint="eastAsia" w:ascii="仿宋" w:hAnsi="仿宋" w:eastAsia="仿宋" w:cs="仿宋"/>
                <w:sz w:val="28"/>
              </w:rPr>
              <w:t>未给他人造成经济损失的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标办法》第八十条第</w:t>
            </w:r>
            <w:r>
              <w:rPr>
                <w:rFonts w:hint="eastAsia" w:ascii="仿宋" w:hAnsi="仿宋" w:eastAsia="仿宋" w:cs="仿宋"/>
                <w:w w:val="95"/>
                <w:sz w:val="28"/>
              </w:rPr>
              <w:t>(</w:t>
            </w:r>
            <w:r>
              <w:rPr>
                <w:rFonts w:hint="eastAsia" w:ascii="仿宋" w:hAnsi="仿宋" w:eastAsia="仿宋" w:cs="仿宋"/>
                <w:spacing w:val="-3"/>
                <w:sz w:val="28"/>
              </w:rPr>
              <w:t>五</w:t>
            </w:r>
            <w:r>
              <w:rPr>
                <w:rFonts w:hint="eastAsia" w:ascii="仿宋" w:hAnsi="仿宋" w:eastAsia="仿宋" w:cs="仿宋"/>
                <w:w w:val="95"/>
                <w:sz w:val="28"/>
              </w:rPr>
              <w:t>)</w:t>
            </w:r>
            <w:r>
              <w:rPr>
                <w:rFonts w:hint="eastAsia" w:ascii="仿宋" w:hAnsi="仿宋" w:eastAsia="仿宋" w:cs="仿宋"/>
                <w:spacing w:val="-13"/>
                <w:sz w:val="28"/>
              </w:rPr>
              <w:t>项 依法必须进行</w:t>
            </w:r>
          </w:p>
          <w:p>
            <w:pPr>
              <w:pStyle w:val="8"/>
              <w:spacing w:before="1"/>
              <w:ind w:left="107" w:right="90"/>
              <w:jc w:val="both"/>
              <w:rPr>
                <w:rFonts w:hint="eastAsia" w:ascii="仿宋" w:hAnsi="仿宋" w:eastAsia="仿宋" w:cs="仿宋"/>
                <w:sz w:val="28"/>
              </w:rPr>
            </w:pPr>
            <w:r>
              <w:rPr>
                <w:rFonts w:hint="eastAsia" w:ascii="仿宋" w:hAnsi="仿宋" w:eastAsia="仿宋" w:cs="仿宋"/>
                <w:sz w:val="28"/>
              </w:rPr>
              <w:t>招标的项目的招标人有下列情形之一的， 由有关行政监督部门责令改正，可以处中标项目金额千分之十以下的罚款；给他人造成损失的，依法承担赔偿责任；对单位直接负责的主管人员和其他直接责任人员依法给予处分：（五）在订立合同时向中标人提出附加条件。</w:t>
            </w:r>
          </w:p>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设行政处罚裁量基准》：未给他人造成经</w:t>
            </w:r>
          </w:p>
          <w:p>
            <w:pPr>
              <w:pStyle w:val="8"/>
              <w:spacing w:line="360" w:lineRule="atLeast"/>
              <w:ind w:left="107" w:right="54"/>
              <w:rPr>
                <w:rFonts w:hint="eastAsia" w:ascii="仿宋" w:hAnsi="仿宋" w:eastAsia="仿宋" w:cs="仿宋"/>
                <w:sz w:val="28"/>
              </w:rPr>
            </w:pPr>
            <w:r>
              <w:rPr>
                <w:rFonts w:hint="eastAsia" w:ascii="仿宋" w:hAnsi="仿宋" w:eastAsia="仿宋" w:cs="仿宋"/>
                <w:sz w:val="28"/>
              </w:rPr>
              <w:t>济损失的，可以处中标项目金额 5‰以下的罚款。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7"/>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922" w:type="dxa"/>
          </w:tcPr>
          <w:p>
            <w:pPr>
              <w:pStyle w:val="8"/>
              <w:rPr>
                <w:rFonts w:hint="eastAsia" w:ascii="仿宋" w:hAnsi="仿宋" w:eastAsia="仿宋" w:cs="仿宋"/>
                <w:sz w:val="30"/>
              </w:rPr>
            </w:pPr>
          </w:p>
          <w:p>
            <w:pPr>
              <w:pStyle w:val="8"/>
              <w:spacing w:before="8"/>
              <w:rPr>
                <w:rFonts w:hint="eastAsia" w:ascii="仿宋" w:hAnsi="仿宋" w:eastAsia="仿宋" w:cs="仿宋"/>
                <w:sz w:val="32"/>
              </w:rPr>
            </w:pPr>
          </w:p>
          <w:p>
            <w:pPr>
              <w:pStyle w:val="8"/>
              <w:ind w:left="325"/>
              <w:rPr>
                <w:rFonts w:hint="eastAsia" w:ascii="仿宋" w:hAnsi="仿宋" w:eastAsia="仿宋" w:cs="仿宋"/>
                <w:sz w:val="28"/>
              </w:rPr>
            </w:pPr>
            <w:r>
              <w:rPr>
                <w:rFonts w:hint="eastAsia" w:ascii="仿宋" w:hAnsi="仿宋" w:eastAsia="仿宋" w:cs="仿宋"/>
                <w:sz w:val="28"/>
              </w:rPr>
              <w:t>56</w:t>
            </w:r>
          </w:p>
        </w:tc>
        <w:tc>
          <w:tcPr>
            <w:tcW w:w="2572" w:type="dxa"/>
          </w:tcPr>
          <w:p>
            <w:pPr>
              <w:pStyle w:val="8"/>
              <w:spacing w:line="360" w:lineRule="atLeast"/>
              <w:ind w:left="106" w:right="96"/>
              <w:jc w:val="both"/>
              <w:rPr>
                <w:rFonts w:hint="eastAsia" w:ascii="仿宋" w:hAnsi="仿宋" w:eastAsia="仿宋" w:cs="仿宋"/>
                <w:sz w:val="28"/>
              </w:rPr>
            </w:pPr>
            <w:r>
              <w:rPr>
                <w:rFonts w:hint="eastAsia" w:ascii="仿宋" w:hAnsi="仿宋" w:eastAsia="仿宋" w:cs="仿宋"/>
                <w:spacing w:val="52"/>
                <w:sz w:val="28"/>
              </w:rPr>
              <w:t>中标通知书发出</w:t>
            </w:r>
            <w:r>
              <w:rPr>
                <w:rFonts w:hint="eastAsia" w:ascii="仿宋" w:hAnsi="仿宋" w:eastAsia="仿宋" w:cs="仿宋"/>
                <w:spacing w:val="10"/>
                <w:sz w:val="28"/>
              </w:rPr>
              <w:t>后，中标人放弃中标项目的，无正当理由不与招标人签订合同的，在签订</w:t>
            </w:r>
          </w:p>
        </w:tc>
        <w:tc>
          <w:tcPr>
            <w:tcW w:w="3257" w:type="dxa"/>
          </w:tcPr>
          <w:p>
            <w:pPr>
              <w:pStyle w:val="8"/>
              <w:rPr>
                <w:rFonts w:hint="eastAsia" w:ascii="仿宋" w:hAnsi="仿宋" w:eastAsia="仿宋" w:cs="仿宋"/>
                <w:sz w:val="30"/>
              </w:rPr>
            </w:pPr>
          </w:p>
          <w:p>
            <w:pPr>
              <w:pStyle w:val="8"/>
              <w:spacing w:before="196"/>
              <w:ind w:left="107" w:right="96"/>
              <w:rPr>
                <w:rFonts w:hint="eastAsia" w:ascii="仿宋" w:hAnsi="仿宋" w:eastAsia="仿宋" w:cs="仿宋"/>
                <w:sz w:val="28"/>
              </w:rPr>
            </w:pPr>
            <w:r>
              <w:rPr>
                <w:rFonts w:hint="eastAsia" w:ascii="仿宋" w:hAnsi="仿宋" w:eastAsia="仿宋" w:cs="仿宋"/>
                <w:sz w:val="28"/>
              </w:rPr>
              <w:t>未给他人造成经济损失的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z w:val="28"/>
              </w:rPr>
              <w:t>标办法》第八十一条：中标通知书发出后</w:t>
            </w:r>
          </w:p>
          <w:p>
            <w:pPr>
              <w:pStyle w:val="8"/>
              <w:spacing w:line="360" w:lineRule="atLeast"/>
              <w:ind w:left="107" w:right="95"/>
              <w:jc w:val="both"/>
              <w:rPr>
                <w:rFonts w:hint="eastAsia" w:ascii="仿宋" w:hAnsi="仿宋" w:eastAsia="仿宋" w:cs="仿宋"/>
                <w:sz w:val="28"/>
              </w:rPr>
            </w:pPr>
            <w:r>
              <w:rPr>
                <w:rFonts w:hint="eastAsia" w:ascii="仿宋" w:hAnsi="仿宋" w:eastAsia="仿宋" w:cs="仿宋"/>
                <w:spacing w:val="-4"/>
                <w:sz w:val="28"/>
              </w:rPr>
              <w:t>中标人放弃中标项目的，无正当理由不与招标人签订合同的，在签订合同时向招标</w:t>
            </w:r>
            <w:r>
              <w:rPr>
                <w:rFonts w:hint="eastAsia" w:ascii="仿宋" w:hAnsi="仿宋" w:eastAsia="仿宋" w:cs="仿宋"/>
                <w:spacing w:val="13"/>
                <w:sz w:val="28"/>
              </w:rPr>
              <w:t>人提出附加条件或者更改合同实质性内</w:t>
            </w:r>
          </w:p>
        </w:tc>
        <w:tc>
          <w:tcPr>
            <w:tcW w:w="2173" w:type="dxa"/>
          </w:tcPr>
          <w:p>
            <w:pPr>
              <w:pStyle w:val="8"/>
              <w:spacing w:before="4"/>
              <w:rPr>
                <w:rFonts w:hint="eastAsia" w:ascii="仿宋" w:hAnsi="仿宋" w:eastAsia="仿宋" w:cs="仿宋"/>
                <w:sz w:val="31"/>
              </w:rPr>
            </w:pPr>
          </w:p>
          <w:p>
            <w:pPr>
              <w:pStyle w:val="8"/>
              <w:ind w:left="-250"/>
              <w:rPr>
                <w:rFonts w:hint="eastAsia" w:ascii="仿宋" w:hAnsi="仿宋" w:eastAsia="仿宋" w:cs="仿宋"/>
                <w:sz w:val="28"/>
              </w:rPr>
            </w:pPr>
            <w:r>
              <w:rPr>
                <w:rFonts w:hint="eastAsia" w:ascii="仿宋" w:hAnsi="仿宋" w:eastAsia="仿宋" w:cs="仿宋"/>
                <w:w w:val="100"/>
                <w:sz w:val="28"/>
              </w:rPr>
              <w:t>，</w:t>
            </w:r>
          </w:p>
          <w:p>
            <w:pPr>
              <w:pStyle w:val="8"/>
              <w:spacing w:before="2"/>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922" w:type="dxa"/>
          </w:tcPr>
          <w:p>
            <w:pPr>
              <w:pStyle w:val="8"/>
              <w:rPr>
                <w:rFonts w:hint="eastAsia" w:ascii="仿宋" w:hAnsi="仿宋" w:eastAsia="仿宋" w:cs="仿宋"/>
                <w:sz w:val="28"/>
              </w:rPr>
            </w:pPr>
          </w:p>
        </w:tc>
        <w:tc>
          <w:tcPr>
            <w:tcW w:w="2572" w:type="dxa"/>
          </w:tcPr>
          <w:p>
            <w:pPr>
              <w:pStyle w:val="8"/>
              <w:spacing w:before="9"/>
              <w:ind w:left="106" w:right="96"/>
              <w:jc w:val="both"/>
              <w:rPr>
                <w:rFonts w:hint="eastAsia" w:ascii="仿宋" w:hAnsi="仿宋" w:eastAsia="仿宋" w:cs="仿宋"/>
                <w:sz w:val="28"/>
              </w:rPr>
            </w:pPr>
            <w:r>
              <w:rPr>
                <w:rFonts w:hint="eastAsia" w:ascii="仿宋" w:hAnsi="仿宋" w:eastAsia="仿宋" w:cs="仿宋"/>
                <w:sz w:val="28"/>
              </w:rPr>
              <w:t>合同时向招标人提出附加条件或者更改合同实质性内容的，或者拒不提交所要求的履约保证金</w:t>
            </w:r>
          </w:p>
        </w:tc>
        <w:tc>
          <w:tcPr>
            <w:tcW w:w="3257" w:type="dxa"/>
          </w:tcPr>
          <w:p>
            <w:pPr>
              <w:pStyle w:val="8"/>
              <w:rPr>
                <w:rFonts w:hint="eastAsia" w:ascii="仿宋" w:hAnsi="仿宋" w:eastAsia="仿宋" w:cs="仿宋"/>
                <w:sz w:val="28"/>
              </w:rPr>
            </w:pPr>
          </w:p>
        </w:tc>
        <w:tc>
          <w:tcPr>
            <w:tcW w:w="5250" w:type="dxa"/>
          </w:tcPr>
          <w:p>
            <w:pPr>
              <w:pStyle w:val="8"/>
              <w:spacing w:before="9"/>
              <w:ind w:left="107" w:right="95"/>
              <w:jc w:val="both"/>
              <w:rPr>
                <w:rFonts w:hint="eastAsia" w:ascii="仿宋" w:hAnsi="仿宋" w:eastAsia="仿宋" w:cs="仿宋"/>
                <w:sz w:val="28"/>
              </w:rPr>
            </w:pPr>
            <w:r>
              <w:rPr>
                <w:rFonts w:hint="eastAsia" w:ascii="仿宋" w:hAnsi="仿宋" w:eastAsia="仿宋" w:cs="仿宋"/>
                <w:spacing w:val="-4"/>
                <w:sz w:val="28"/>
              </w:rPr>
              <w:t>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w:t>
            </w:r>
            <w:r>
              <w:rPr>
                <w:rFonts w:hint="eastAsia" w:ascii="仿宋" w:hAnsi="仿宋" w:eastAsia="仿宋" w:cs="仿宋"/>
                <w:spacing w:val="-3"/>
                <w:sz w:val="28"/>
              </w:rPr>
              <w:t>罚款。</w:t>
            </w:r>
          </w:p>
          <w:p>
            <w:pPr>
              <w:pStyle w:val="8"/>
              <w:spacing w:line="402"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设行政处罚裁量基准》：未给他人造成经</w:t>
            </w:r>
          </w:p>
          <w:p>
            <w:pPr>
              <w:pStyle w:val="8"/>
              <w:spacing w:line="360" w:lineRule="atLeast"/>
              <w:ind w:left="107" w:right="54"/>
              <w:rPr>
                <w:rFonts w:hint="eastAsia" w:ascii="仿宋" w:hAnsi="仿宋" w:eastAsia="仿宋" w:cs="仿宋"/>
                <w:sz w:val="28"/>
              </w:rPr>
            </w:pPr>
            <w:r>
              <w:rPr>
                <w:rFonts w:hint="eastAsia" w:ascii="仿宋" w:hAnsi="仿宋" w:eastAsia="仿宋" w:cs="仿宋"/>
                <w:sz w:val="28"/>
              </w:rPr>
              <w:t>济损失的，可以处中标项目金额 5‰以下的罚款。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9"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5"/>
              </w:rPr>
            </w:pPr>
          </w:p>
          <w:p>
            <w:pPr>
              <w:pStyle w:val="8"/>
              <w:ind w:left="118" w:right="112"/>
              <w:jc w:val="center"/>
              <w:rPr>
                <w:rFonts w:hint="eastAsia" w:ascii="仿宋" w:hAnsi="仿宋" w:eastAsia="仿宋" w:cs="仿宋"/>
                <w:sz w:val="28"/>
              </w:rPr>
            </w:pPr>
            <w:r>
              <w:rPr>
                <w:rFonts w:hint="eastAsia" w:ascii="仿宋" w:hAnsi="仿宋" w:eastAsia="仿宋" w:cs="仿宋"/>
                <w:sz w:val="28"/>
              </w:rPr>
              <w:t>57</w:t>
            </w:r>
          </w:p>
        </w:tc>
        <w:tc>
          <w:tcPr>
            <w:tcW w:w="2572" w:type="dxa"/>
          </w:tcPr>
          <w:p>
            <w:pPr>
              <w:pStyle w:val="8"/>
              <w:ind w:left="106" w:right="96"/>
              <w:jc w:val="both"/>
              <w:rPr>
                <w:rFonts w:hint="eastAsia" w:ascii="仿宋" w:hAnsi="仿宋" w:eastAsia="仿宋" w:cs="仿宋"/>
                <w:sz w:val="28"/>
              </w:rPr>
            </w:pPr>
            <w:r>
              <w:rPr>
                <w:rFonts w:hint="eastAsia" w:ascii="仿宋" w:hAnsi="仿宋" w:eastAsia="仿宋" w:cs="仿宋"/>
                <w:sz w:val="28"/>
              </w:rPr>
              <w:t>中标人将中标项目转让给他人的，将中标项目肢解后分别转让给他人的， 违法将中标项目的部分主体、关键性工作分包给他人的，或者分包人再</w:t>
            </w:r>
          </w:p>
          <w:p>
            <w:pPr>
              <w:pStyle w:val="8"/>
              <w:spacing w:before="10" w:line="330" w:lineRule="exact"/>
              <w:ind w:left="106"/>
              <w:rPr>
                <w:rFonts w:hint="eastAsia" w:ascii="仿宋" w:hAnsi="仿宋" w:eastAsia="仿宋" w:cs="仿宋"/>
                <w:sz w:val="28"/>
              </w:rPr>
            </w:pPr>
            <w:r>
              <w:rPr>
                <w:rFonts w:hint="eastAsia" w:ascii="仿宋" w:hAnsi="仿宋" w:eastAsia="仿宋" w:cs="仿宋"/>
                <w:sz w:val="28"/>
              </w:rPr>
              <w:t>次分包</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5"/>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标办法》第八十二条：中标人将中标项目</w:t>
            </w:r>
          </w:p>
          <w:p>
            <w:pPr>
              <w:pStyle w:val="8"/>
              <w:spacing w:line="360" w:lineRule="atLeast"/>
              <w:ind w:left="107" w:right="95"/>
              <w:jc w:val="both"/>
              <w:rPr>
                <w:rFonts w:hint="eastAsia" w:ascii="仿宋" w:hAnsi="仿宋" w:eastAsia="仿宋" w:cs="仿宋"/>
                <w:sz w:val="28"/>
              </w:rPr>
            </w:pPr>
            <w:r>
              <w:rPr>
                <w:rFonts w:hint="eastAsia" w:ascii="仿宋" w:hAnsi="仿宋" w:eastAsia="仿宋" w:cs="仿宋"/>
                <w:spacing w:val="-4"/>
                <w:sz w:val="28"/>
              </w:rPr>
              <w:t>转让给他人的，将中标项目肢解后分别转</w:t>
            </w:r>
            <w:r>
              <w:rPr>
                <w:rFonts w:hint="eastAsia" w:ascii="仿宋" w:hAnsi="仿宋" w:eastAsia="仿宋" w:cs="仿宋"/>
                <w:spacing w:val="13"/>
                <w:sz w:val="28"/>
              </w:rPr>
              <w:t>让给他人的，违法将中标项目的部分主</w:t>
            </w:r>
            <w:r>
              <w:rPr>
                <w:rFonts w:hint="eastAsia" w:ascii="仿宋" w:hAnsi="仿宋" w:eastAsia="仿宋" w:cs="仿宋"/>
                <w:spacing w:val="-4"/>
                <w:sz w:val="28"/>
              </w:rPr>
              <w:t>体、关键性工作分包给他人的，或者分包</w:t>
            </w:r>
            <w:r>
              <w:rPr>
                <w:rFonts w:hint="eastAsia" w:ascii="仿宋" w:hAnsi="仿宋" w:eastAsia="仿宋" w:cs="仿宋"/>
                <w:spacing w:val="-3"/>
                <w:sz w:val="28"/>
              </w:rPr>
              <w:t>人再次分包的，转让、分包无效，有关行</w:t>
            </w:r>
            <w:r>
              <w:rPr>
                <w:rFonts w:hint="eastAsia" w:ascii="仿宋" w:hAnsi="仿宋" w:eastAsia="仿宋" w:cs="仿宋"/>
                <w:spacing w:val="-4"/>
                <w:sz w:val="28"/>
              </w:rPr>
              <w:t>政监督部门处转让、分包项目金额千分之五以上千分之十以下的罚款；有违法所得的，并处没收违法所得；可以责令停业整</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5"/>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54"/>
              <w:rPr>
                <w:rFonts w:hint="eastAsia" w:ascii="仿宋" w:hAnsi="仿宋" w:eastAsia="仿宋" w:cs="仿宋"/>
                <w:sz w:val="28"/>
              </w:rPr>
            </w:pPr>
            <w:r>
              <w:rPr>
                <w:rFonts w:hint="eastAsia" w:ascii="仿宋" w:hAnsi="仿宋" w:eastAsia="仿宋" w:cs="仿宋"/>
                <w:sz w:val="28"/>
              </w:rPr>
              <w:t>顿；情节严重的，由工商行政管理机关吊销营业执照。</w:t>
            </w:r>
          </w:p>
          <w:p>
            <w:pPr>
              <w:pStyle w:val="8"/>
              <w:spacing w:line="394"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设行政处罚裁量基准》：未造成危害后果</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pacing w:val="-4"/>
                <w:sz w:val="28"/>
              </w:rPr>
              <w:t>或造成轻微危害后果的，处转让、分包项</w:t>
            </w:r>
            <w:r>
              <w:rPr>
                <w:rFonts w:hint="eastAsia" w:ascii="仿宋" w:hAnsi="仿宋" w:eastAsia="仿宋" w:cs="仿宋"/>
                <w:spacing w:val="13"/>
                <w:sz w:val="28"/>
              </w:rPr>
              <w:t>目金额千分之五以上千分之六以下的罚</w:t>
            </w:r>
            <w:r>
              <w:rPr>
                <w:rFonts w:hint="eastAsia" w:ascii="仿宋" w:hAnsi="仿宋" w:eastAsia="仿宋" w:cs="仿宋"/>
                <w:spacing w:val="-3"/>
                <w:sz w:val="28"/>
              </w:rPr>
              <w:t>款；有违法所得的，并处没收违法所得。</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7"/>
              </w:rPr>
            </w:pPr>
          </w:p>
          <w:p>
            <w:pPr>
              <w:pStyle w:val="8"/>
              <w:ind w:left="119" w:right="110"/>
              <w:jc w:val="center"/>
              <w:rPr>
                <w:rFonts w:hint="eastAsia" w:ascii="仿宋" w:hAnsi="仿宋" w:eastAsia="仿宋" w:cs="仿宋"/>
                <w:sz w:val="28"/>
              </w:rPr>
            </w:pPr>
            <w:r>
              <w:rPr>
                <w:rFonts w:hint="eastAsia" w:ascii="仿宋" w:hAnsi="仿宋" w:eastAsia="仿宋" w:cs="仿宋"/>
                <w:sz w:val="28"/>
              </w:rPr>
              <w:t>58</w:t>
            </w:r>
          </w:p>
        </w:tc>
        <w:tc>
          <w:tcPr>
            <w:tcW w:w="2572" w:type="dxa"/>
          </w:tcPr>
          <w:p>
            <w:pPr>
              <w:pStyle w:val="8"/>
              <w:spacing w:before="4"/>
              <w:rPr>
                <w:rFonts w:hint="eastAsia" w:ascii="仿宋" w:hAnsi="仿宋" w:eastAsia="仿宋" w:cs="仿宋"/>
                <w:sz w:val="31"/>
              </w:rPr>
            </w:pPr>
          </w:p>
          <w:p>
            <w:pPr>
              <w:pStyle w:val="8"/>
              <w:ind w:left="106" w:right="96"/>
              <w:jc w:val="both"/>
              <w:rPr>
                <w:rFonts w:hint="eastAsia" w:ascii="仿宋" w:hAnsi="仿宋" w:eastAsia="仿宋" w:cs="仿宋"/>
                <w:sz w:val="28"/>
              </w:rPr>
            </w:pPr>
            <w:r>
              <w:rPr>
                <w:rFonts w:hint="eastAsia" w:ascii="仿宋" w:hAnsi="仿宋" w:eastAsia="仿宋" w:cs="仿宋"/>
                <w:sz w:val="28"/>
              </w:rPr>
              <w:t>招标人与中标人不按照招标文件和中标人的投标文件订立合同的，合同的主要条款与招标文件、中标人的投标文件的内容不一致，或者招标人、中标人订立背离合同实质性内容的协议</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7"/>
              </w:rPr>
            </w:pPr>
          </w:p>
          <w:p>
            <w:pPr>
              <w:pStyle w:val="8"/>
              <w:ind w:left="107"/>
              <w:rPr>
                <w:rFonts w:hint="eastAsia" w:ascii="仿宋" w:hAnsi="仿宋" w:eastAsia="仿宋" w:cs="仿宋"/>
                <w:sz w:val="28"/>
              </w:rPr>
            </w:pPr>
            <w:r>
              <w:rPr>
                <w:rFonts w:hint="eastAsia" w:ascii="仿宋" w:hAnsi="仿宋" w:eastAsia="仿宋" w:cs="仿宋"/>
                <w:sz w:val="28"/>
              </w:rPr>
              <w:t>合同尚未实施</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1.《工程建设项目施工招标投</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标办法》第八十三条：招标人与中标人不</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13"/>
                <w:sz w:val="28"/>
              </w:rPr>
              <w:t>按照招标文件和中标人的投标文件订立</w:t>
            </w:r>
            <w:r>
              <w:rPr>
                <w:rFonts w:hint="eastAsia" w:ascii="仿宋" w:hAnsi="仿宋" w:eastAsia="仿宋" w:cs="仿宋"/>
                <w:spacing w:val="-4"/>
                <w:sz w:val="28"/>
              </w:rPr>
              <w:t>合同的，合同的主要条款与招标文件、中标人的投标文件的内容不一致，或者招标人、中标人订立背离合同实质性内容的协议的，有关行政监督部门责令改正；可以</w:t>
            </w:r>
            <w:r>
              <w:rPr>
                <w:rFonts w:hint="eastAsia" w:ascii="仿宋" w:hAnsi="仿宋" w:eastAsia="仿宋" w:cs="仿宋"/>
                <w:spacing w:val="13"/>
                <w:sz w:val="28"/>
              </w:rPr>
              <w:t>处中标项目金额千分之五以上千分之十</w:t>
            </w:r>
            <w:r>
              <w:rPr>
                <w:rFonts w:hint="eastAsia" w:ascii="仿宋" w:hAnsi="仿宋" w:eastAsia="仿宋" w:cs="仿宋"/>
                <w:sz w:val="28"/>
              </w:rPr>
              <w:t>以下的罚款。</w:t>
            </w:r>
          </w:p>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设行政处罚裁量基准》：合同尚未实施，</w:t>
            </w:r>
          </w:p>
          <w:p>
            <w:pPr>
              <w:pStyle w:val="8"/>
              <w:spacing w:line="360" w:lineRule="atLeast"/>
              <w:ind w:left="107" w:right="95"/>
              <w:rPr>
                <w:rFonts w:hint="eastAsia" w:ascii="仿宋" w:hAnsi="仿宋" w:eastAsia="仿宋" w:cs="仿宋"/>
                <w:sz w:val="28"/>
              </w:rPr>
            </w:pPr>
            <w:r>
              <w:rPr>
                <w:rFonts w:hint="eastAsia" w:ascii="仿宋" w:hAnsi="仿宋" w:eastAsia="仿宋" w:cs="仿宋"/>
                <w:sz w:val="28"/>
              </w:rPr>
              <w:t>可以处中标项目金额千分之五以上千分之六以下的罚款。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7"/>
              </w:rPr>
            </w:pPr>
          </w:p>
          <w:p>
            <w:pPr>
              <w:pStyle w:val="8"/>
              <w:ind w:left="108"/>
              <w:rPr>
                <w:rFonts w:hint="eastAsia" w:ascii="仿宋" w:hAnsi="仿宋" w:eastAsia="仿宋" w:cs="仿宋"/>
                <w:sz w:val="28"/>
              </w:rPr>
            </w:pPr>
            <w:r>
              <w:rPr>
                <w:rFonts w:hint="eastAsia" w:ascii="仿宋" w:hAnsi="仿宋" w:eastAsia="仿宋" w:cs="仿宋"/>
                <w:sz w:val="28"/>
              </w:rPr>
              <w:t>行政指导</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9"/>
              <w:ind w:left="325"/>
              <w:rPr>
                <w:rFonts w:hint="eastAsia" w:ascii="仿宋" w:hAnsi="仿宋" w:eastAsia="仿宋" w:cs="仿宋"/>
                <w:sz w:val="28"/>
              </w:rPr>
            </w:pPr>
            <w:r>
              <w:rPr>
                <w:rFonts w:hint="eastAsia" w:ascii="仿宋" w:hAnsi="仿宋" w:eastAsia="仿宋" w:cs="仿宋"/>
                <w:sz w:val="28"/>
              </w:rPr>
              <w:t>59</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4"/>
              <w:ind w:left="106" w:right="96"/>
              <w:jc w:val="both"/>
              <w:rPr>
                <w:rFonts w:hint="eastAsia" w:ascii="仿宋" w:hAnsi="仿宋" w:eastAsia="仿宋" w:cs="仿宋"/>
                <w:sz w:val="28"/>
              </w:rPr>
            </w:pPr>
            <w:r>
              <w:rPr>
                <w:rFonts w:hint="eastAsia" w:ascii="仿宋" w:hAnsi="仿宋" w:eastAsia="仿宋" w:cs="仿宋"/>
                <w:sz w:val="28"/>
              </w:rPr>
              <w:t>招标人不具备自行办理施工招标事宜条件而自行招标</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1.《房屋建筑和市政基础设施</w:t>
            </w:r>
          </w:p>
          <w:p>
            <w:pPr>
              <w:pStyle w:val="8"/>
              <w:spacing w:line="328" w:lineRule="exact"/>
              <w:ind w:left="107"/>
              <w:rPr>
                <w:rFonts w:hint="eastAsia" w:ascii="仿宋" w:hAnsi="仿宋" w:eastAsia="仿宋" w:cs="仿宋"/>
                <w:sz w:val="28"/>
              </w:rPr>
            </w:pPr>
            <w:r>
              <w:rPr>
                <w:rFonts w:hint="eastAsia" w:ascii="仿宋" w:hAnsi="仿宋" w:eastAsia="仿宋" w:cs="仿宋"/>
                <w:spacing w:val="13"/>
                <w:sz w:val="28"/>
              </w:rPr>
              <w:t>工程施工招标投标管理办法》第五十一</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条：招标人不具备自行办理施工招标事宜条件而自行招标的，县级以上地方人民政</w:t>
            </w:r>
            <w:r>
              <w:rPr>
                <w:rFonts w:hint="eastAsia" w:ascii="仿宋" w:hAnsi="仿宋" w:eastAsia="仿宋" w:cs="仿宋"/>
                <w:spacing w:val="-7"/>
                <w:sz w:val="28"/>
              </w:rPr>
              <w:t xml:space="preserve">府建设行政主管部门应当责令改正，处 </w:t>
            </w:r>
            <w:r>
              <w:rPr>
                <w:rFonts w:hint="eastAsia" w:ascii="仿宋" w:hAnsi="仿宋" w:eastAsia="仿宋" w:cs="仿宋"/>
                <w:sz w:val="28"/>
              </w:rPr>
              <w:t xml:space="preserve">1 </w:t>
            </w:r>
            <w:r>
              <w:rPr>
                <w:rFonts w:hint="eastAsia" w:ascii="仿宋" w:hAnsi="仿宋" w:eastAsia="仿宋" w:cs="仿宋"/>
                <w:spacing w:val="-3"/>
                <w:sz w:val="28"/>
              </w:rPr>
              <w:t>万元以下的罚款。</w:t>
            </w:r>
          </w:p>
          <w:p>
            <w:pPr>
              <w:pStyle w:val="8"/>
              <w:spacing w:line="396"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设行政处罚裁量基准》：未造成危害后果</w:t>
            </w:r>
          </w:p>
          <w:p>
            <w:pPr>
              <w:pStyle w:val="8"/>
              <w:spacing w:line="360" w:lineRule="atLeast"/>
              <w:ind w:left="107" w:right="54"/>
              <w:rPr>
                <w:rFonts w:hint="eastAsia" w:ascii="仿宋" w:hAnsi="仿宋" w:eastAsia="仿宋" w:cs="仿宋"/>
                <w:sz w:val="28"/>
              </w:rPr>
            </w:pPr>
            <w:r>
              <w:rPr>
                <w:rFonts w:hint="eastAsia" w:ascii="仿宋" w:hAnsi="仿宋" w:eastAsia="仿宋" w:cs="仿宋"/>
                <w:sz w:val="28"/>
              </w:rPr>
              <w:t>或造成轻微危害后果的处 3000 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9"/>
              <w:ind w:left="108"/>
              <w:rPr>
                <w:rFonts w:hint="eastAsia" w:ascii="仿宋" w:hAnsi="仿宋" w:eastAsia="仿宋" w:cs="仿宋"/>
                <w:sz w:val="28"/>
              </w:rPr>
            </w:pPr>
            <w:r>
              <w:rPr>
                <w:rFonts w:hint="eastAsia" w:ascii="仿宋" w:hAnsi="仿宋" w:eastAsia="仿宋" w:cs="仿宋"/>
                <w:sz w:val="28"/>
              </w:rPr>
              <w:t>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6"/>
              </w:rPr>
            </w:pPr>
          </w:p>
          <w:p>
            <w:pPr>
              <w:pStyle w:val="8"/>
              <w:ind w:left="325"/>
              <w:rPr>
                <w:rFonts w:hint="eastAsia" w:ascii="仿宋" w:hAnsi="仿宋" w:eastAsia="仿宋" w:cs="仿宋"/>
                <w:sz w:val="28"/>
              </w:rPr>
            </w:pPr>
            <w:r>
              <w:rPr>
                <w:rFonts w:hint="eastAsia" w:ascii="仿宋" w:hAnsi="仿宋" w:eastAsia="仿宋" w:cs="仿宋"/>
                <w:sz w:val="28"/>
              </w:rPr>
              <w:t>60</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4"/>
              </w:rPr>
            </w:pPr>
          </w:p>
          <w:p>
            <w:pPr>
              <w:pStyle w:val="8"/>
              <w:ind w:left="106" w:right="72" w:hanging="140"/>
              <w:jc w:val="both"/>
              <w:rPr>
                <w:rFonts w:hint="eastAsia" w:ascii="仿宋" w:hAnsi="仿宋" w:eastAsia="仿宋" w:cs="仿宋"/>
                <w:sz w:val="28"/>
              </w:rPr>
            </w:pPr>
            <w:r>
              <w:rPr>
                <w:rFonts w:hint="eastAsia" w:ascii="仿宋" w:hAnsi="仿宋" w:eastAsia="仿宋" w:cs="仿宋"/>
                <w:sz w:val="28"/>
              </w:rPr>
              <w:t>“安管人员”涂改、倒卖、出租、出借或者以其他形式非法转让安全生产考核合格证书</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1"/>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1.《建筑施工企业主要负责人</w:t>
            </w:r>
          </w:p>
          <w:p>
            <w:pPr>
              <w:pStyle w:val="8"/>
              <w:spacing w:line="328" w:lineRule="exact"/>
              <w:ind w:left="107"/>
              <w:rPr>
                <w:rFonts w:hint="eastAsia" w:ascii="仿宋" w:hAnsi="仿宋" w:eastAsia="仿宋" w:cs="仿宋"/>
                <w:sz w:val="28"/>
              </w:rPr>
            </w:pPr>
            <w:r>
              <w:rPr>
                <w:rFonts w:hint="eastAsia" w:ascii="仿宋" w:hAnsi="仿宋" w:eastAsia="仿宋" w:cs="仿宋"/>
                <w:sz w:val="28"/>
              </w:rPr>
              <w:t>项目负责人和专职安全生产管理人员安</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4"/>
                <w:sz w:val="28"/>
              </w:rPr>
              <w:t>全生产管理规定》第二十八条 “安管人</w:t>
            </w:r>
            <w:r>
              <w:rPr>
                <w:rFonts w:hint="eastAsia" w:ascii="仿宋" w:hAnsi="仿宋" w:eastAsia="仿宋" w:cs="仿宋"/>
                <w:spacing w:val="-3"/>
                <w:sz w:val="28"/>
              </w:rPr>
              <w:t xml:space="preserve">员”涂改、倒卖、出租、出借或者以其他形式非法转让安全生产考核合格证书的， </w:t>
            </w:r>
            <w:r>
              <w:rPr>
                <w:rFonts w:hint="eastAsia" w:ascii="仿宋" w:hAnsi="仿宋" w:eastAsia="仿宋" w:cs="仿宋"/>
                <w:spacing w:val="13"/>
                <w:sz w:val="28"/>
              </w:rPr>
              <w:t>由县级以上地方人民政府住房城乡建设</w:t>
            </w:r>
            <w:r>
              <w:rPr>
                <w:rFonts w:hint="eastAsia" w:ascii="仿宋" w:hAnsi="仿宋" w:eastAsia="仿宋" w:cs="仿宋"/>
                <w:spacing w:val="-20"/>
                <w:sz w:val="28"/>
              </w:rPr>
              <w:t xml:space="preserve">主管部门给予警告，并处 </w:t>
            </w:r>
            <w:r>
              <w:rPr>
                <w:rFonts w:hint="eastAsia" w:ascii="仿宋" w:hAnsi="仿宋" w:eastAsia="仿宋" w:cs="仿宋"/>
                <w:sz w:val="28"/>
              </w:rPr>
              <w:t>1000</w:t>
            </w:r>
            <w:r>
              <w:rPr>
                <w:rFonts w:hint="eastAsia" w:ascii="仿宋" w:hAnsi="仿宋" w:eastAsia="仿宋" w:cs="仿宋"/>
                <w:spacing w:val="-39"/>
                <w:sz w:val="28"/>
              </w:rPr>
              <w:t xml:space="preserve"> 元以上 </w:t>
            </w:r>
            <w:r>
              <w:rPr>
                <w:rFonts w:hint="eastAsia" w:ascii="仿宋" w:hAnsi="仿宋" w:eastAsia="仿宋" w:cs="仿宋"/>
                <w:sz w:val="28"/>
              </w:rPr>
              <w:t xml:space="preserve">5000 </w:t>
            </w:r>
            <w:r>
              <w:rPr>
                <w:rFonts w:hint="eastAsia" w:ascii="仿宋" w:hAnsi="仿宋" w:eastAsia="仿宋" w:cs="仿宋"/>
                <w:spacing w:val="-3"/>
                <w:sz w:val="28"/>
              </w:rPr>
              <w:t>元以下的罚款。</w:t>
            </w:r>
          </w:p>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13"/>
                <w:sz w:val="28"/>
              </w:rPr>
              <w:t xml:space="preserve">设行政处罚裁量基准》给予警告；处 </w:t>
            </w:r>
            <w:r>
              <w:rPr>
                <w:rFonts w:hint="eastAsia" w:ascii="仿宋" w:hAnsi="仿宋" w:eastAsia="仿宋" w:cs="仿宋"/>
                <w:sz w:val="28"/>
              </w:rPr>
              <w:t>1000</w:t>
            </w:r>
          </w:p>
          <w:p>
            <w:pPr>
              <w:pStyle w:val="8"/>
              <w:spacing w:before="1" w:line="330" w:lineRule="exact"/>
              <w:ind w:left="107"/>
              <w:rPr>
                <w:rFonts w:hint="eastAsia" w:ascii="仿宋" w:hAnsi="仿宋" w:eastAsia="仿宋" w:cs="仿宋"/>
                <w:sz w:val="28"/>
              </w:rPr>
            </w:pPr>
            <w:r>
              <w:rPr>
                <w:rFonts w:hint="eastAsia" w:ascii="仿宋" w:hAnsi="仿宋" w:eastAsia="仿宋" w:cs="仿宋"/>
                <w:sz w:val="28"/>
              </w:rPr>
              <w:t>以上 2000 元以下的罚款。</w:t>
            </w:r>
          </w:p>
        </w:tc>
        <w:tc>
          <w:tcPr>
            <w:tcW w:w="2173" w:type="dxa"/>
          </w:tcPr>
          <w:p>
            <w:pPr>
              <w:pStyle w:val="8"/>
              <w:spacing w:before="1"/>
              <w:ind w:left="-247"/>
              <w:rPr>
                <w:rFonts w:hint="eastAsia" w:ascii="仿宋" w:hAnsi="仿宋" w:eastAsia="仿宋" w:cs="仿宋"/>
                <w:sz w:val="28"/>
              </w:rPr>
            </w:pPr>
            <w:r>
              <w:rPr>
                <w:rFonts w:hint="eastAsia" w:ascii="仿宋" w:hAnsi="仿宋" w:eastAsia="仿宋" w:cs="仿宋"/>
                <w:w w:val="100"/>
                <w:sz w:val="28"/>
              </w:rPr>
              <w:t>、</w:t>
            </w: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5"/>
              </w:rPr>
            </w:pPr>
          </w:p>
          <w:p>
            <w:pPr>
              <w:pStyle w:val="8"/>
              <w:spacing w:before="1"/>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4"/>
              <w:ind w:left="325"/>
              <w:rPr>
                <w:rFonts w:hint="eastAsia" w:ascii="仿宋" w:hAnsi="仿宋" w:eastAsia="仿宋" w:cs="仿宋"/>
                <w:sz w:val="28"/>
              </w:rPr>
            </w:pPr>
            <w:r>
              <w:rPr>
                <w:rFonts w:hint="eastAsia" w:ascii="仿宋" w:hAnsi="仿宋" w:eastAsia="仿宋" w:cs="仿宋"/>
                <w:sz w:val="28"/>
              </w:rPr>
              <w:t>61</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9"/>
              <w:ind w:left="106" w:right="96"/>
              <w:jc w:val="both"/>
              <w:rPr>
                <w:rFonts w:hint="eastAsia" w:ascii="仿宋" w:hAnsi="仿宋" w:eastAsia="仿宋" w:cs="仿宋"/>
                <w:sz w:val="28"/>
              </w:rPr>
            </w:pPr>
            <w:r>
              <w:rPr>
                <w:rFonts w:hint="eastAsia" w:ascii="仿宋" w:hAnsi="仿宋" w:eastAsia="仿宋" w:cs="仿宋"/>
                <w:sz w:val="28"/>
              </w:rPr>
              <w:t>建筑施工企业未按规定开展“安管人员”安全生产教育培训考核，或者未按规定如实将考核情况记入安全生产教育培训档案</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9"/>
              <w:ind w:left="107" w:right="96"/>
              <w:jc w:val="both"/>
              <w:rPr>
                <w:rFonts w:hint="eastAsia" w:ascii="仿宋" w:hAnsi="仿宋" w:eastAsia="仿宋" w:cs="仿宋"/>
                <w:sz w:val="28"/>
              </w:rPr>
            </w:pPr>
            <w:r>
              <w:rPr>
                <w:rFonts w:hint="eastAsia" w:ascii="仿宋" w:hAnsi="仿宋" w:eastAsia="仿宋" w:cs="仿宋"/>
                <w:spacing w:val="-9"/>
                <w:sz w:val="28"/>
              </w:rPr>
              <w:t>限期内改正的，主动消除</w:t>
            </w:r>
            <w:r>
              <w:rPr>
                <w:rFonts w:hint="eastAsia" w:ascii="仿宋" w:hAnsi="仿宋" w:eastAsia="仿宋" w:cs="仿宋"/>
                <w:spacing w:val="20"/>
                <w:sz w:val="28"/>
              </w:rPr>
              <w:t>或者减轻违法行为危害</w:t>
            </w:r>
            <w:r>
              <w:rPr>
                <w:rFonts w:hint="eastAsia" w:ascii="仿宋" w:hAnsi="仿宋" w:eastAsia="仿宋" w:cs="仿宋"/>
                <w:spacing w:val="-2"/>
                <w:sz w:val="28"/>
              </w:rPr>
              <w:t>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1.《建筑施工企业主要负责人</w:t>
            </w:r>
          </w:p>
          <w:p>
            <w:pPr>
              <w:pStyle w:val="8"/>
              <w:spacing w:line="328" w:lineRule="exact"/>
              <w:ind w:left="107"/>
              <w:rPr>
                <w:rFonts w:hint="eastAsia" w:ascii="仿宋" w:hAnsi="仿宋" w:eastAsia="仿宋" w:cs="仿宋"/>
                <w:sz w:val="28"/>
              </w:rPr>
            </w:pPr>
            <w:r>
              <w:rPr>
                <w:rFonts w:hint="eastAsia" w:ascii="仿宋" w:hAnsi="仿宋" w:eastAsia="仿宋" w:cs="仿宋"/>
                <w:sz w:val="28"/>
              </w:rPr>
              <w:t>项目负责人和专职安全生产管理人员安</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全生产管理规定》第二十九条 建筑施工</w:t>
            </w:r>
            <w:r>
              <w:rPr>
                <w:rFonts w:hint="eastAsia" w:ascii="仿宋" w:hAnsi="仿宋" w:eastAsia="仿宋" w:cs="仿宋"/>
                <w:spacing w:val="-5"/>
                <w:sz w:val="28"/>
              </w:rPr>
              <w:t>企业未按规定开展“安管人员”安全生产</w:t>
            </w:r>
            <w:r>
              <w:rPr>
                <w:rFonts w:hint="eastAsia" w:ascii="仿宋" w:hAnsi="仿宋" w:eastAsia="仿宋" w:cs="仿宋"/>
                <w:spacing w:val="-4"/>
                <w:sz w:val="28"/>
              </w:rPr>
              <w:t>教育培训考核，或者未按规定如实将考核情况记入安全生产教育培训档案的，由县</w:t>
            </w:r>
            <w:r>
              <w:rPr>
                <w:rFonts w:hint="eastAsia" w:ascii="仿宋" w:hAnsi="仿宋" w:eastAsia="仿宋" w:cs="仿宋"/>
                <w:spacing w:val="13"/>
                <w:sz w:val="28"/>
              </w:rPr>
              <w:t>级以上地方人民政府住房城乡建设主管</w:t>
            </w:r>
            <w:r>
              <w:rPr>
                <w:rFonts w:hint="eastAsia" w:ascii="仿宋" w:hAnsi="仿宋" w:eastAsia="仿宋" w:cs="仿宋"/>
                <w:spacing w:val="-8"/>
                <w:sz w:val="28"/>
              </w:rPr>
              <w:t xml:space="preserve">部门责令限期改正，并处 </w:t>
            </w:r>
            <w:r>
              <w:rPr>
                <w:rFonts w:hint="eastAsia" w:ascii="仿宋" w:hAnsi="仿宋" w:eastAsia="仿宋" w:cs="仿宋"/>
                <w:sz w:val="28"/>
              </w:rPr>
              <w:t>2</w:t>
            </w:r>
            <w:r>
              <w:rPr>
                <w:rFonts w:hint="eastAsia" w:ascii="仿宋" w:hAnsi="仿宋" w:eastAsia="仿宋" w:cs="仿宋"/>
                <w:spacing w:val="-12"/>
                <w:sz w:val="28"/>
              </w:rPr>
              <w:t xml:space="preserve"> 万元以下的罚款。</w:t>
            </w:r>
          </w:p>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设行政处罚裁量基准》限期内改正的，处</w:t>
            </w:r>
          </w:p>
          <w:p>
            <w:pPr>
              <w:pStyle w:val="8"/>
              <w:spacing w:before="1" w:line="331" w:lineRule="exact"/>
              <w:ind w:left="107"/>
              <w:rPr>
                <w:rFonts w:hint="eastAsia" w:ascii="仿宋" w:hAnsi="仿宋" w:eastAsia="仿宋" w:cs="仿宋"/>
                <w:sz w:val="28"/>
              </w:rPr>
            </w:pPr>
            <w:r>
              <w:rPr>
                <w:rFonts w:hint="eastAsia" w:ascii="仿宋" w:hAnsi="仿宋" w:eastAsia="仿宋" w:cs="仿宋"/>
                <w:sz w:val="28"/>
              </w:rPr>
              <w:t>1.2 万元以下的罚款。</w:t>
            </w:r>
          </w:p>
        </w:tc>
        <w:tc>
          <w:tcPr>
            <w:tcW w:w="2173" w:type="dxa"/>
          </w:tcPr>
          <w:p>
            <w:pPr>
              <w:pStyle w:val="8"/>
              <w:spacing w:before="9"/>
              <w:ind w:left="-247"/>
              <w:rPr>
                <w:rFonts w:hint="eastAsia" w:ascii="仿宋" w:hAnsi="仿宋" w:eastAsia="仿宋" w:cs="仿宋"/>
                <w:sz w:val="28"/>
              </w:rPr>
            </w:pPr>
            <w:r>
              <w:rPr>
                <w:rFonts w:hint="eastAsia" w:ascii="仿宋" w:hAnsi="仿宋" w:eastAsia="仿宋" w:cs="仿宋"/>
                <w:w w:val="100"/>
                <w:sz w:val="28"/>
              </w:rPr>
              <w:t>、</w:t>
            </w: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1"/>
              <w:ind w:left="108"/>
              <w:rPr>
                <w:rFonts w:hint="eastAsia" w:ascii="仿宋" w:hAnsi="仿宋" w:eastAsia="仿宋" w:cs="仿宋"/>
                <w:sz w:val="28"/>
              </w:rPr>
            </w:pPr>
            <w:r>
              <w:rPr>
                <w:rFonts w:hint="eastAsia" w:ascii="仿宋" w:hAnsi="仿宋" w:eastAsia="仿宋" w:cs="仿宋"/>
                <w:sz w:val="28"/>
              </w:rPr>
              <w:t>行政建议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7"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8"/>
              <w:ind w:left="323"/>
              <w:rPr>
                <w:rFonts w:hint="eastAsia" w:ascii="仿宋" w:hAnsi="仿宋" w:eastAsia="仿宋" w:cs="仿宋"/>
                <w:sz w:val="28"/>
              </w:rPr>
            </w:pPr>
            <w:r>
              <w:rPr>
                <w:rFonts w:hint="eastAsia" w:ascii="仿宋" w:hAnsi="仿宋" w:eastAsia="仿宋" w:cs="仿宋"/>
                <w:sz w:val="28"/>
              </w:rPr>
              <w:t>62</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6" w:right="46" w:hanging="140"/>
              <w:rPr>
                <w:rFonts w:hint="eastAsia" w:ascii="仿宋" w:hAnsi="仿宋" w:eastAsia="仿宋" w:cs="仿宋"/>
                <w:sz w:val="28"/>
              </w:rPr>
            </w:pPr>
            <w:r>
              <w:rPr>
                <w:rFonts w:hint="eastAsia" w:ascii="仿宋" w:hAnsi="仿宋" w:eastAsia="仿宋" w:cs="仿宋"/>
                <w:sz w:val="28"/>
              </w:rPr>
              <w:t>“安管人员”未按规定办理证书变更</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7" w:right="37"/>
              <w:rPr>
                <w:rFonts w:hint="eastAsia" w:ascii="仿宋" w:hAnsi="仿宋" w:eastAsia="仿宋" w:cs="仿宋"/>
                <w:sz w:val="28"/>
              </w:rPr>
            </w:pPr>
            <w:r>
              <w:rPr>
                <w:rFonts w:hint="eastAsia" w:ascii="仿宋" w:hAnsi="仿宋" w:eastAsia="仿宋" w:cs="仿宋"/>
                <w:sz w:val="28"/>
              </w:rPr>
              <w:t>限期内改正，尚未造成生产安全事故的。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sz w:val="28"/>
              </w:rPr>
              <w:t>处罚依据：1.</w:t>
            </w:r>
            <w:r>
              <w:rPr>
                <w:rFonts w:hint="eastAsia" w:ascii="仿宋" w:hAnsi="仿宋" w:eastAsia="仿宋" w:cs="仿宋"/>
                <w:sz w:val="28"/>
              </w:rPr>
              <w:t>《建筑施工企业主要负责人</w:t>
            </w:r>
          </w:p>
          <w:p>
            <w:pPr>
              <w:pStyle w:val="8"/>
              <w:spacing w:line="328" w:lineRule="exact"/>
              <w:ind w:left="107"/>
              <w:rPr>
                <w:rFonts w:hint="eastAsia" w:ascii="仿宋" w:hAnsi="仿宋" w:eastAsia="仿宋" w:cs="仿宋"/>
                <w:sz w:val="28"/>
              </w:rPr>
            </w:pPr>
            <w:r>
              <w:rPr>
                <w:rFonts w:hint="eastAsia" w:ascii="仿宋" w:hAnsi="仿宋" w:eastAsia="仿宋" w:cs="仿宋"/>
                <w:sz w:val="28"/>
              </w:rPr>
              <w:t>项目负责人和专职安全生产管理人员安</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3"/>
                <w:sz w:val="28"/>
              </w:rPr>
              <w:t>全生产管理规定》第三十一条：“安管人</w:t>
            </w:r>
            <w:r>
              <w:rPr>
                <w:rFonts w:hint="eastAsia" w:ascii="仿宋" w:hAnsi="仿宋" w:eastAsia="仿宋" w:cs="仿宋"/>
                <w:spacing w:val="-4"/>
                <w:sz w:val="28"/>
              </w:rPr>
              <w:t>员”未按规定办理证书变更的，由县级以</w:t>
            </w:r>
            <w:r>
              <w:rPr>
                <w:rFonts w:hint="eastAsia" w:ascii="仿宋" w:hAnsi="仿宋" w:eastAsia="仿宋" w:cs="仿宋"/>
                <w:spacing w:val="5"/>
                <w:sz w:val="28"/>
              </w:rPr>
              <w:t>上地方人民政 府住房城乡建设主管部门</w:t>
            </w:r>
            <w:r>
              <w:rPr>
                <w:rFonts w:hint="eastAsia" w:ascii="仿宋" w:hAnsi="仿宋" w:eastAsia="仿宋" w:cs="仿宋"/>
                <w:spacing w:val="-8"/>
                <w:sz w:val="28"/>
              </w:rPr>
              <w:t xml:space="preserve">责令限期改正，并处 </w:t>
            </w:r>
            <w:r>
              <w:rPr>
                <w:rFonts w:hint="eastAsia" w:ascii="仿宋" w:hAnsi="仿宋" w:eastAsia="仿宋" w:cs="仿宋"/>
                <w:sz w:val="28"/>
              </w:rPr>
              <w:t>1000</w:t>
            </w:r>
            <w:r>
              <w:rPr>
                <w:rFonts w:hint="eastAsia" w:ascii="仿宋" w:hAnsi="仿宋" w:eastAsia="仿宋" w:cs="仿宋"/>
                <w:spacing w:val="-29"/>
                <w:sz w:val="28"/>
              </w:rPr>
              <w:t xml:space="preserve"> 元以上 </w:t>
            </w:r>
            <w:r>
              <w:rPr>
                <w:rFonts w:hint="eastAsia" w:ascii="仿宋" w:hAnsi="仿宋" w:eastAsia="仿宋" w:cs="仿宋"/>
                <w:sz w:val="28"/>
              </w:rPr>
              <w:t>5000</w:t>
            </w:r>
            <w:r>
              <w:rPr>
                <w:rFonts w:hint="eastAsia" w:ascii="仿宋" w:hAnsi="仿宋" w:eastAsia="仿宋" w:cs="仿宋"/>
                <w:spacing w:val="-35"/>
                <w:sz w:val="28"/>
              </w:rPr>
              <w:t xml:space="preserve"> 元</w:t>
            </w:r>
            <w:r>
              <w:rPr>
                <w:rFonts w:hint="eastAsia" w:ascii="仿宋" w:hAnsi="仿宋" w:eastAsia="仿宋" w:cs="仿宋"/>
                <w:spacing w:val="-8"/>
                <w:sz w:val="28"/>
              </w:rPr>
              <w:t>以下的罚款。</w:t>
            </w:r>
          </w:p>
          <w:p>
            <w:pPr>
              <w:pStyle w:val="8"/>
              <w:spacing w:line="397"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设行政处罚裁量基准》尚未造成生产安全</w:t>
            </w:r>
          </w:p>
          <w:p>
            <w:pPr>
              <w:pStyle w:val="8"/>
              <w:spacing w:before="1" w:line="330" w:lineRule="exact"/>
              <w:ind w:left="107"/>
              <w:rPr>
                <w:rFonts w:hint="eastAsia" w:ascii="仿宋" w:hAnsi="仿宋" w:eastAsia="仿宋" w:cs="仿宋"/>
                <w:sz w:val="28"/>
              </w:rPr>
            </w:pPr>
            <w:r>
              <w:rPr>
                <w:rFonts w:hint="eastAsia" w:ascii="仿宋" w:hAnsi="仿宋" w:eastAsia="仿宋" w:cs="仿宋"/>
                <w:spacing w:val="-13"/>
                <w:sz w:val="28"/>
              </w:rPr>
              <w:t xml:space="preserve">事故的，处 </w:t>
            </w:r>
            <w:r>
              <w:rPr>
                <w:rFonts w:hint="eastAsia" w:ascii="仿宋" w:hAnsi="仿宋" w:eastAsia="仿宋" w:cs="仿宋"/>
                <w:sz w:val="28"/>
              </w:rPr>
              <w:t>1000</w:t>
            </w:r>
            <w:r>
              <w:rPr>
                <w:rFonts w:hint="eastAsia" w:ascii="仿宋" w:hAnsi="仿宋" w:eastAsia="仿宋" w:cs="仿宋"/>
                <w:spacing w:val="-29"/>
                <w:sz w:val="28"/>
              </w:rPr>
              <w:t xml:space="preserve"> 元以上 </w:t>
            </w:r>
            <w:r>
              <w:rPr>
                <w:rFonts w:hint="eastAsia" w:ascii="仿宋" w:hAnsi="仿宋" w:eastAsia="仿宋" w:cs="仿宋"/>
                <w:sz w:val="28"/>
              </w:rPr>
              <w:t>5000</w:t>
            </w:r>
            <w:r>
              <w:rPr>
                <w:rFonts w:hint="eastAsia" w:ascii="仿宋" w:hAnsi="仿宋" w:eastAsia="仿宋" w:cs="仿宋"/>
                <w:spacing w:val="-14"/>
                <w:sz w:val="28"/>
              </w:rPr>
              <w:t xml:space="preserve"> 元以下的罚</w:t>
            </w:r>
          </w:p>
        </w:tc>
        <w:tc>
          <w:tcPr>
            <w:tcW w:w="2173" w:type="dxa"/>
          </w:tcPr>
          <w:p>
            <w:pPr>
              <w:pStyle w:val="8"/>
              <w:spacing w:before="8"/>
              <w:ind w:left="-247"/>
              <w:rPr>
                <w:rFonts w:hint="eastAsia" w:ascii="仿宋" w:hAnsi="仿宋" w:eastAsia="仿宋" w:cs="仿宋"/>
                <w:sz w:val="28"/>
              </w:rPr>
            </w:pPr>
            <w:r>
              <w:rPr>
                <w:rFonts w:hint="eastAsia" w:ascii="仿宋" w:hAnsi="仿宋" w:eastAsia="仿宋" w:cs="仿宋"/>
                <w:w w:val="100"/>
                <w:sz w:val="28"/>
              </w:rPr>
              <w:t>、</w:t>
            </w: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6"/>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Pr>
                <w:rFonts w:hint="eastAsia" w:ascii="仿宋" w:hAnsi="仿宋" w:eastAsia="仿宋" w:cs="仿宋"/>
                <w:sz w:val="28"/>
              </w:rPr>
            </w:pPr>
            <w:r>
              <w:rPr>
                <w:rFonts w:hint="eastAsia" w:ascii="仿宋" w:hAnsi="仿宋" w:eastAsia="仿宋" w:cs="仿宋"/>
                <w:sz w:val="28"/>
              </w:rPr>
              <w:t>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5"/>
              <w:rPr>
                <w:rFonts w:hint="eastAsia" w:ascii="仿宋" w:hAnsi="仿宋" w:eastAsia="仿宋" w:cs="仿宋"/>
                <w:sz w:val="42"/>
              </w:rPr>
            </w:pPr>
          </w:p>
          <w:p>
            <w:pPr>
              <w:pStyle w:val="8"/>
              <w:ind w:left="119" w:right="109"/>
              <w:jc w:val="center"/>
              <w:rPr>
                <w:rFonts w:hint="eastAsia" w:ascii="仿宋" w:hAnsi="仿宋" w:eastAsia="仿宋" w:cs="仿宋"/>
                <w:sz w:val="28"/>
              </w:rPr>
            </w:pPr>
            <w:r>
              <w:rPr>
                <w:rFonts w:hint="eastAsia" w:ascii="仿宋" w:hAnsi="仿宋" w:eastAsia="仿宋" w:cs="仿宋"/>
                <w:sz w:val="28"/>
              </w:rPr>
              <w:t>63</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
              <w:rPr>
                <w:rFonts w:hint="eastAsia" w:ascii="仿宋" w:hAnsi="仿宋" w:eastAsia="仿宋" w:cs="仿宋"/>
                <w:sz w:val="41"/>
              </w:rPr>
            </w:pPr>
          </w:p>
          <w:p>
            <w:pPr>
              <w:pStyle w:val="8"/>
              <w:spacing w:before="1"/>
              <w:ind w:left="106" w:right="96"/>
              <w:jc w:val="both"/>
              <w:rPr>
                <w:rFonts w:hint="eastAsia" w:ascii="仿宋" w:hAnsi="仿宋" w:eastAsia="仿宋" w:cs="仿宋"/>
                <w:sz w:val="28"/>
              </w:rPr>
            </w:pPr>
            <w:r>
              <w:rPr>
                <w:rFonts w:hint="eastAsia" w:ascii="仿宋" w:hAnsi="仿宋" w:eastAsia="仿宋" w:cs="仿宋"/>
                <w:sz w:val="28"/>
              </w:rPr>
              <w:t>专职安全生产管理人员未按规定履行安全生产管理职责</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
              <w:rPr>
                <w:rFonts w:hint="eastAsia" w:ascii="仿宋" w:hAnsi="仿宋" w:eastAsia="仿宋" w:cs="仿宋"/>
                <w:sz w:val="41"/>
              </w:rPr>
            </w:pPr>
          </w:p>
          <w:p>
            <w:pPr>
              <w:pStyle w:val="8"/>
              <w:spacing w:before="1"/>
              <w:ind w:left="107" w:right="94"/>
              <w:jc w:val="both"/>
              <w:rPr>
                <w:rFonts w:hint="eastAsia" w:ascii="仿宋" w:hAnsi="仿宋" w:eastAsia="仿宋" w:cs="仿宋"/>
                <w:sz w:val="28"/>
              </w:rPr>
            </w:pPr>
            <w:r>
              <w:rPr>
                <w:rFonts w:hint="eastAsia" w:ascii="仿宋" w:hAnsi="仿宋" w:eastAsia="仿宋" w:cs="仿宋"/>
                <w:spacing w:val="-9"/>
                <w:sz w:val="28"/>
              </w:rPr>
              <w:t>限期内改正，未造成危害</w:t>
            </w:r>
            <w:r>
              <w:rPr>
                <w:rFonts w:hint="eastAsia" w:ascii="仿宋" w:hAnsi="仿宋" w:eastAsia="仿宋" w:cs="仿宋"/>
                <w:spacing w:val="20"/>
                <w:sz w:val="28"/>
              </w:rPr>
              <w:t>后果或造成轻微危害后</w:t>
            </w:r>
            <w:r>
              <w:rPr>
                <w:rFonts w:hint="eastAsia" w:ascii="仿宋" w:hAnsi="仿宋" w:eastAsia="仿宋" w:cs="仿宋"/>
                <w:sz w:val="28"/>
              </w:rPr>
              <w:t>果。</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1.《建筑施工企业主要负责人</w:t>
            </w:r>
          </w:p>
          <w:p>
            <w:pPr>
              <w:pStyle w:val="8"/>
              <w:spacing w:line="328" w:lineRule="exact"/>
              <w:ind w:left="107"/>
              <w:rPr>
                <w:rFonts w:hint="eastAsia" w:ascii="仿宋" w:hAnsi="仿宋" w:eastAsia="仿宋" w:cs="仿宋"/>
                <w:sz w:val="28"/>
              </w:rPr>
            </w:pPr>
            <w:r>
              <w:rPr>
                <w:rFonts w:hint="eastAsia" w:ascii="仿宋" w:hAnsi="仿宋" w:eastAsia="仿宋" w:cs="仿宋"/>
                <w:sz w:val="28"/>
              </w:rPr>
              <w:t>项目负责人和专职安全生产管理人员安</w:t>
            </w:r>
          </w:p>
          <w:p>
            <w:pPr>
              <w:pStyle w:val="8"/>
              <w:spacing w:before="1"/>
              <w:ind w:left="107" w:right="54"/>
              <w:rPr>
                <w:rFonts w:hint="eastAsia" w:ascii="仿宋" w:hAnsi="仿宋" w:eastAsia="仿宋" w:cs="仿宋"/>
                <w:sz w:val="28"/>
              </w:rPr>
            </w:pPr>
            <w:r>
              <w:rPr>
                <w:rFonts w:hint="eastAsia" w:ascii="仿宋" w:hAnsi="仿宋" w:eastAsia="仿宋" w:cs="仿宋"/>
                <w:sz w:val="28"/>
              </w:rPr>
              <w:t>全生产管理规定》第三十二条：主要负责人、项目负责人未按规定履行安全生产管理职责的，由 县级以上人民政府住房城乡建设主管部门责令限期改正；逾期未改正的，责令建筑 施工企业停业整顿；造成生产安全事故或者其他严重后果的，按照《生产安全事故 报告和调查处理条例的有关规定，依法暂扣或者吊销安全生产考核合格证书；构 成犯罪的，依法追究刑事责任。 主要负责人、项目负责人有前款违法行为，尚不够刑事处罚的，处 2</w:t>
            </w:r>
          </w:p>
          <w:p>
            <w:pPr>
              <w:pStyle w:val="8"/>
              <w:spacing w:before="14"/>
              <w:ind w:left="107" w:right="92"/>
              <w:jc w:val="both"/>
              <w:rPr>
                <w:rFonts w:hint="eastAsia" w:ascii="仿宋" w:hAnsi="仿宋" w:eastAsia="仿宋" w:cs="仿宋"/>
                <w:sz w:val="28"/>
              </w:rPr>
            </w:pPr>
            <w:r>
              <w:rPr>
                <w:rFonts w:hint="eastAsia" w:ascii="仿宋" w:hAnsi="仿宋" w:eastAsia="仿宋" w:cs="仿宋"/>
                <w:spacing w:val="-12"/>
                <w:sz w:val="28"/>
              </w:rPr>
              <w:t xml:space="preserve">万元以上 </w:t>
            </w:r>
            <w:r>
              <w:rPr>
                <w:rFonts w:hint="eastAsia" w:ascii="仿宋" w:hAnsi="仿宋" w:eastAsia="仿宋" w:cs="仿宋"/>
                <w:sz w:val="28"/>
              </w:rPr>
              <w:t>20 万元以下的罚款或者按照管</w:t>
            </w:r>
            <w:r>
              <w:rPr>
                <w:rFonts w:hint="eastAsia" w:ascii="仿宋" w:hAnsi="仿宋" w:eastAsia="仿宋" w:cs="仿宋"/>
                <w:spacing w:val="-4"/>
                <w:sz w:val="28"/>
              </w:rPr>
              <w:t>理权限给予撤职处分；自刑罚执行完毕或</w:t>
            </w:r>
            <w:r>
              <w:rPr>
                <w:rFonts w:hint="eastAsia" w:ascii="仿宋" w:hAnsi="仿宋" w:eastAsia="仿宋" w:cs="仿宋"/>
                <w:spacing w:val="-7"/>
                <w:sz w:val="28"/>
              </w:rPr>
              <w:t>者受处分之日 起，</w:t>
            </w:r>
            <w:r>
              <w:rPr>
                <w:rFonts w:hint="eastAsia" w:ascii="仿宋" w:hAnsi="仿宋" w:eastAsia="仿宋" w:cs="仿宋"/>
                <w:spacing w:val="-37"/>
                <w:sz w:val="28"/>
              </w:rPr>
              <w:t>5</w:t>
            </w:r>
            <w:r>
              <w:rPr>
                <w:rFonts w:hint="eastAsia" w:ascii="仿宋" w:hAnsi="仿宋" w:eastAsia="仿宋" w:cs="仿宋"/>
                <w:spacing w:val="-9"/>
                <w:sz w:val="28"/>
              </w:rPr>
              <w:t xml:space="preserve"> 年内不得担任建筑施</w:t>
            </w:r>
            <w:r>
              <w:rPr>
                <w:rFonts w:hint="eastAsia" w:ascii="仿宋" w:hAnsi="仿宋" w:eastAsia="仿宋" w:cs="仿宋"/>
                <w:spacing w:val="-3"/>
                <w:sz w:val="28"/>
              </w:rPr>
              <w:t>工企业的主要负责人、项目负责人。</w:t>
            </w:r>
          </w:p>
          <w:p>
            <w:pPr>
              <w:pStyle w:val="8"/>
              <w:spacing w:line="396"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299" w:lineRule="exact"/>
              <w:ind w:left="107"/>
              <w:rPr>
                <w:rFonts w:hint="eastAsia" w:ascii="仿宋" w:hAnsi="仿宋" w:eastAsia="仿宋" w:cs="仿宋"/>
                <w:sz w:val="28"/>
              </w:rPr>
            </w:pPr>
            <w:r>
              <w:rPr>
                <w:rFonts w:hint="eastAsia" w:ascii="仿宋" w:hAnsi="仿宋" w:eastAsia="仿宋" w:cs="仿宋"/>
                <w:spacing w:val="-4"/>
                <w:sz w:val="28"/>
              </w:rPr>
              <w:t>设行政处罚裁量基准》对建筑施工企业责</w:t>
            </w:r>
          </w:p>
        </w:tc>
        <w:tc>
          <w:tcPr>
            <w:tcW w:w="2173" w:type="dxa"/>
          </w:tcPr>
          <w:p>
            <w:pPr>
              <w:pStyle w:val="8"/>
              <w:spacing w:before="8"/>
              <w:ind w:left="-247"/>
              <w:rPr>
                <w:rFonts w:hint="eastAsia" w:ascii="仿宋" w:hAnsi="仿宋" w:eastAsia="仿宋" w:cs="仿宋"/>
                <w:sz w:val="28"/>
              </w:rPr>
            </w:pPr>
            <w:r>
              <w:rPr>
                <w:rFonts w:hint="eastAsia" w:ascii="仿宋" w:hAnsi="仿宋" w:eastAsia="仿宋" w:cs="仿宋"/>
                <w:w w:val="100"/>
                <w:sz w:val="28"/>
              </w:rPr>
              <w:t>、</w:t>
            </w: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9"/>
              </w:rPr>
            </w:pPr>
          </w:p>
          <w:p>
            <w:pPr>
              <w:pStyle w:val="8"/>
              <w:ind w:left="-250"/>
              <w:rPr>
                <w:rFonts w:hint="eastAsia" w:ascii="仿宋" w:hAnsi="仿宋" w:eastAsia="仿宋" w:cs="仿宋"/>
                <w:sz w:val="28"/>
              </w:rPr>
            </w:pPr>
            <w:r>
              <w:rPr>
                <w:rFonts w:hint="eastAsia" w:ascii="仿宋" w:hAnsi="仿宋" w:eastAsia="仿宋" w:cs="仿宋"/>
                <w:w w:val="100"/>
                <w:sz w:val="28"/>
              </w:rPr>
              <w:t>》</w:t>
            </w:r>
          </w:p>
          <w:p>
            <w:pPr>
              <w:pStyle w:val="8"/>
              <w:spacing w:before="1"/>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7" w:line="360" w:lineRule="atLeast"/>
              <w:ind w:left="107" w:right="92"/>
              <w:jc w:val="both"/>
              <w:rPr>
                <w:rFonts w:hint="eastAsia" w:ascii="仿宋" w:hAnsi="仿宋" w:eastAsia="仿宋" w:cs="仿宋"/>
                <w:sz w:val="28"/>
              </w:rPr>
            </w:pPr>
            <w:r>
              <w:rPr>
                <w:rFonts w:hint="eastAsia" w:ascii="仿宋" w:hAnsi="仿宋" w:eastAsia="仿宋" w:cs="仿宋"/>
                <w:spacing w:val="-3"/>
                <w:sz w:val="28"/>
              </w:rPr>
              <w:t>令停业整顿，直至改正违法行为。对主要</w:t>
            </w:r>
            <w:r>
              <w:rPr>
                <w:rFonts w:hint="eastAsia" w:ascii="仿宋" w:hAnsi="仿宋" w:eastAsia="仿宋" w:cs="仿宋"/>
                <w:spacing w:val="-10"/>
                <w:sz w:val="28"/>
              </w:rPr>
              <w:t xml:space="preserve">负责人、项目负责人处 </w:t>
            </w:r>
            <w:r>
              <w:rPr>
                <w:rFonts w:hint="eastAsia" w:ascii="仿宋" w:hAnsi="仿宋" w:eastAsia="仿宋" w:cs="仿宋"/>
                <w:sz w:val="28"/>
              </w:rPr>
              <w:t>2</w:t>
            </w:r>
            <w:r>
              <w:rPr>
                <w:rFonts w:hint="eastAsia" w:ascii="仿宋" w:hAnsi="仿宋" w:eastAsia="仿宋" w:cs="仿宋"/>
                <w:spacing w:val="-26"/>
                <w:sz w:val="28"/>
              </w:rPr>
              <w:t xml:space="preserve"> 万元以上 </w:t>
            </w:r>
            <w:r>
              <w:rPr>
                <w:rFonts w:hint="eastAsia" w:ascii="仿宋" w:hAnsi="仿宋" w:eastAsia="仿宋" w:cs="仿宋"/>
                <w:sz w:val="28"/>
              </w:rPr>
              <w:t>6</w:t>
            </w:r>
            <w:r>
              <w:rPr>
                <w:rFonts w:hint="eastAsia" w:ascii="仿宋" w:hAnsi="仿宋" w:eastAsia="仿宋" w:cs="仿宋"/>
                <w:spacing w:val="-24"/>
                <w:sz w:val="28"/>
              </w:rPr>
              <w:t xml:space="preserve"> 万元</w:t>
            </w:r>
            <w:r>
              <w:rPr>
                <w:rFonts w:hint="eastAsia" w:ascii="仿宋" w:hAnsi="仿宋" w:eastAsia="仿宋" w:cs="仿宋"/>
                <w:spacing w:val="-6"/>
                <w:sz w:val="28"/>
              </w:rPr>
              <w:t>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3"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7"/>
              </w:rPr>
            </w:pPr>
          </w:p>
          <w:p>
            <w:pPr>
              <w:pStyle w:val="8"/>
              <w:ind w:left="318"/>
              <w:rPr>
                <w:rFonts w:hint="eastAsia" w:ascii="仿宋" w:hAnsi="仿宋" w:eastAsia="仿宋" w:cs="仿宋"/>
                <w:sz w:val="28"/>
              </w:rPr>
            </w:pPr>
            <w:r>
              <w:rPr>
                <w:rFonts w:hint="eastAsia" w:ascii="仿宋" w:hAnsi="仿宋" w:eastAsia="仿宋" w:cs="仿宋"/>
                <w:w w:val="105"/>
                <w:sz w:val="28"/>
              </w:rPr>
              <w:t>64</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6"/>
              </w:rPr>
            </w:pPr>
          </w:p>
          <w:p>
            <w:pPr>
              <w:pStyle w:val="8"/>
              <w:ind w:left="106" w:right="96"/>
              <w:jc w:val="both"/>
              <w:rPr>
                <w:rFonts w:hint="eastAsia" w:ascii="仿宋" w:hAnsi="仿宋" w:eastAsia="仿宋" w:cs="仿宋"/>
                <w:sz w:val="28"/>
              </w:rPr>
            </w:pPr>
            <w:r>
              <w:rPr>
                <w:rFonts w:hint="eastAsia" w:ascii="仿宋" w:hAnsi="仿宋" w:eastAsia="仿宋" w:cs="仿宋"/>
                <w:sz w:val="28"/>
              </w:rPr>
              <w:t>建设单位未按照本规定提供工程周边环境等资料的；</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56"/>
              <w:ind w:left="107" w:right="96"/>
              <w:rPr>
                <w:rFonts w:hint="eastAsia" w:ascii="仿宋" w:hAnsi="仿宋" w:eastAsia="仿宋" w:cs="仿宋"/>
                <w:sz w:val="28"/>
              </w:rPr>
            </w:pPr>
            <w:r>
              <w:rPr>
                <w:rFonts w:hint="eastAsia" w:ascii="仿宋" w:hAnsi="仿宋" w:eastAsia="仿宋" w:cs="仿宋"/>
                <w:sz w:val="28"/>
              </w:rPr>
              <w:t>未造成危害后果造成轻微危害后果的</w:t>
            </w:r>
          </w:p>
        </w:tc>
        <w:tc>
          <w:tcPr>
            <w:tcW w:w="5250" w:type="dxa"/>
          </w:tcPr>
          <w:p>
            <w:pPr>
              <w:pStyle w:val="8"/>
              <w:spacing w:line="393"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程安全管理规定》第二十九条：建设单位</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5"/>
                <w:sz w:val="28"/>
              </w:rPr>
              <w:t>有下列行为之 一的，责令限期改正，并</w:t>
            </w:r>
            <w:r>
              <w:rPr>
                <w:rFonts w:hint="eastAsia" w:ascii="仿宋" w:hAnsi="仿宋" w:eastAsia="仿宋" w:cs="仿宋"/>
                <w:spacing w:val="-35"/>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5"/>
                <w:sz w:val="28"/>
              </w:rPr>
              <w:t>负责的主管人员和 其他直接责任人员处</w:t>
            </w:r>
            <w:r>
              <w:rPr>
                <w:rFonts w:hint="eastAsia" w:ascii="仿宋" w:hAnsi="仿宋" w:eastAsia="仿宋" w:cs="仿宋"/>
                <w:sz w:val="28"/>
              </w:rPr>
              <w:t>1000</w:t>
            </w:r>
            <w:r>
              <w:rPr>
                <w:rFonts w:hint="eastAsia" w:ascii="仿宋" w:hAnsi="仿宋" w:eastAsia="仿宋" w:cs="仿宋"/>
                <w:spacing w:val="-27"/>
                <w:sz w:val="28"/>
              </w:rPr>
              <w:t xml:space="preserve"> 元以上 </w:t>
            </w:r>
            <w:r>
              <w:rPr>
                <w:rFonts w:hint="eastAsia" w:ascii="仿宋" w:hAnsi="仿宋" w:eastAsia="仿宋" w:cs="仿宋"/>
                <w:sz w:val="28"/>
              </w:rPr>
              <w:t>5000</w:t>
            </w:r>
            <w:r>
              <w:rPr>
                <w:rFonts w:hint="eastAsia" w:ascii="仿宋" w:hAnsi="仿宋" w:eastAsia="仿宋" w:cs="仿宋"/>
                <w:spacing w:val="-5"/>
                <w:sz w:val="28"/>
              </w:rPr>
              <w:t xml:space="preserve"> 元以下的罚款：</w:t>
            </w:r>
            <w:r>
              <w:rPr>
                <w:rFonts w:hint="eastAsia" w:ascii="仿宋" w:hAnsi="仿宋" w:eastAsia="仿宋" w:cs="仿宋"/>
                <w:spacing w:val="5"/>
                <w:sz w:val="28"/>
              </w:rPr>
              <w:t>（</w:t>
            </w:r>
            <w:r>
              <w:rPr>
                <w:rFonts w:hint="eastAsia" w:ascii="仿宋" w:hAnsi="仿宋" w:eastAsia="仿宋" w:cs="仿宋"/>
                <w:spacing w:val="7"/>
                <w:sz w:val="28"/>
              </w:rPr>
              <w:t>一</w:t>
            </w:r>
            <w:r>
              <w:rPr>
                <w:rFonts w:hint="eastAsia" w:ascii="仿宋" w:hAnsi="仿宋" w:eastAsia="仿宋" w:cs="仿宋"/>
                <w:spacing w:val="-12"/>
                <w:sz w:val="28"/>
              </w:rPr>
              <w:t xml:space="preserve">） </w:t>
            </w:r>
            <w:r>
              <w:rPr>
                <w:rFonts w:hint="eastAsia" w:ascii="仿宋" w:hAnsi="仿宋" w:eastAsia="仿宋" w:cs="仿宋"/>
                <w:spacing w:val="13"/>
                <w:sz w:val="28"/>
              </w:rPr>
              <w:t>未按照本规定提供工程周边环境等资料的；</w:t>
            </w:r>
          </w:p>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设行政处罚裁量基准》对建设单位处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2" w:line="332"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7"/>
              </w:rPr>
            </w:pPr>
          </w:p>
          <w:p>
            <w:pPr>
              <w:pStyle w:val="8"/>
              <w:ind w:left="108"/>
              <w:rPr>
                <w:rFonts w:hint="eastAsia" w:ascii="仿宋" w:hAnsi="仿宋" w:eastAsia="仿宋" w:cs="仿宋"/>
                <w:sz w:val="28"/>
              </w:rPr>
            </w:pPr>
            <w:r>
              <w:rPr>
                <w:rFonts w:hint="eastAsia" w:ascii="仿宋" w:hAnsi="仿宋" w:eastAsia="仿宋" w:cs="仿宋"/>
                <w:sz w:val="28"/>
              </w:rPr>
              <w:t>行政建议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8"/>
              <w:ind w:left="325"/>
              <w:rPr>
                <w:rFonts w:hint="eastAsia" w:ascii="仿宋" w:hAnsi="仿宋" w:eastAsia="仿宋" w:cs="仿宋"/>
                <w:sz w:val="28"/>
              </w:rPr>
            </w:pPr>
            <w:r>
              <w:rPr>
                <w:rFonts w:hint="eastAsia" w:ascii="仿宋" w:hAnsi="仿宋" w:eastAsia="仿宋" w:cs="仿宋"/>
                <w:sz w:val="28"/>
              </w:rPr>
              <w:t>65</w:t>
            </w:r>
          </w:p>
        </w:tc>
        <w:tc>
          <w:tcPr>
            <w:tcW w:w="2572" w:type="dxa"/>
          </w:tcPr>
          <w:p>
            <w:pPr>
              <w:pStyle w:val="8"/>
              <w:rPr>
                <w:rFonts w:hint="eastAsia" w:ascii="仿宋" w:hAnsi="仿宋" w:eastAsia="仿宋" w:cs="仿宋"/>
                <w:sz w:val="30"/>
              </w:rPr>
            </w:pPr>
          </w:p>
          <w:p>
            <w:pPr>
              <w:pStyle w:val="8"/>
              <w:spacing w:before="203"/>
              <w:ind w:left="106" w:right="96"/>
              <w:jc w:val="both"/>
              <w:rPr>
                <w:rFonts w:hint="eastAsia" w:ascii="仿宋" w:hAnsi="仿宋" w:eastAsia="仿宋" w:cs="仿宋"/>
                <w:sz w:val="28"/>
              </w:rPr>
            </w:pPr>
            <w:r>
              <w:rPr>
                <w:rFonts w:hint="eastAsia" w:ascii="仿宋" w:hAnsi="仿宋" w:eastAsia="仿宋" w:cs="仿宋"/>
                <w:sz w:val="28"/>
              </w:rPr>
              <w:t>建设单位未按在招标文件中列出危大工程清单的；</w:t>
            </w:r>
          </w:p>
        </w:tc>
        <w:tc>
          <w:tcPr>
            <w:tcW w:w="3257" w:type="dxa"/>
          </w:tcPr>
          <w:p>
            <w:pPr>
              <w:pStyle w:val="8"/>
              <w:rPr>
                <w:rFonts w:hint="eastAsia" w:ascii="仿宋" w:hAnsi="仿宋" w:eastAsia="仿宋" w:cs="仿宋"/>
                <w:sz w:val="30"/>
              </w:rPr>
            </w:pPr>
          </w:p>
          <w:p>
            <w:pPr>
              <w:pStyle w:val="8"/>
              <w:spacing w:before="3"/>
              <w:rPr>
                <w:rFonts w:hint="eastAsia" w:ascii="仿宋" w:hAnsi="仿宋" w:eastAsia="仿宋" w:cs="仿宋"/>
                <w:sz w:val="33"/>
              </w:rPr>
            </w:pPr>
          </w:p>
          <w:p>
            <w:pPr>
              <w:pStyle w:val="8"/>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程安全管理规定》第二十九条：建设单位</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pacing w:val="5"/>
                <w:sz w:val="28"/>
              </w:rPr>
              <w:t>有下列行为之 一的，责令限期改正，并</w:t>
            </w:r>
            <w:r>
              <w:rPr>
                <w:rFonts w:hint="eastAsia" w:ascii="仿宋" w:hAnsi="仿宋" w:eastAsia="仿宋" w:cs="仿宋"/>
                <w:spacing w:val="-35"/>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5"/>
                <w:sz w:val="28"/>
              </w:rPr>
              <w:t>负责的主管人员和 其他直接责任人员处</w:t>
            </w:r>
            <w:r>
              <w:rPr>
                <w:rFonts w:hint="eastAsia" w:ascii="仿宋" w:hAnsi="仿宋" w:eastAsia="仿宋" w:cs="仿宋"/>
                <w:sz w:val="28"/>
              </w:rPr>
              <w:t>1000</w:t>
            </w:r>
            <w:r>
              <w:rPr>
                <w:rFonts w:hint="eastAsia" w:ascii="仿宋" w:hAnsi="仿宋" w:eastAsia="仿宋" w:cs="仿宋"/>
                <w:spacing w:val="-27"/>
                <w:sz w:val="28"/>
              </w:rPr>
              <w:t xml:space="preserve"> 元以上 </w:t>
            </w:r>
            <w:r>
              <w:rPr>
                <w:rFonts w:hint="eastAsia" w:ascii="仿宋" w:hAnsi="仿宋" w:eastAsia="仿宋" w:cs="仿宋"/>
                <w:sz w:val="28"/>
              </w:rPr>
              <w:t>5000</w:t>
            </w:r>
            <w:r>
              <w:rPr>
                <w:rFonts w:hint="eastAsia" w:ascii="仿宋" w:hAnsi="仿宋" w:eastAsia="仿宋" w:cs="仿宋"/>
                <w:spacing w:val="-5"/>
                <w:sz w:val="28"/>
              </w:rPr>
              <w:t xml:space="preserve"> 元以下的罚款：</w:t>
            </w:r>
            <w:r>
              <w:rPr>
                <w:rFonts w:hint="eastAsia" w:ascii="仿宋" w:hAnsi="仿宋" w:eastAsia="仿宋" w:cs="仿宋"/>
                <w:spacing w:val="5"/>
                <w:sz w:val="28"/>
              </w:rPr>
              <w:t>（</w:t>
            </w:r>
            <w:r>
              <w:rPr>
                <w:rFonts w:hint="eastAsia" w:ascii="仿宋" w:hAnsi="仿宋" w:eastAsia="仿宋" w:cs="仿宋"/>
                <w:spacing w:val="7"/>
                <w:sz w:val="28"/>
              </w:rPr>
              <w:t>二</w:t>
            </w:r>
            <w:r>
              <w:rPr>
                <w:rFonts w:hint="eastAsia" w:ascii="仿宋" w:hAnsi="仿宋" w:eastAsia="仿宋" w:cs="仿宋"/>
                <w:spacing w:val="-12"/>
                <w:sz w:val="28"/>
              </w:rPr>
              <w:t>）</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8"/>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95"/>
              <w:rPr>
                <w:rFonts w:hint="eastAsia" w:ascii="仿宋" w:hAnsi="仿宋" w:eastAsia="仿宋" w:cs="仿宋"/>
                <w:sz w:val="28"/>
              </w:rPr>
            </w:pPr>
            <w:r>
              <w:rPr>
                <w:rFonts w:hint="eastAsia" w:ascii="仿宋" w:hAnsi="仿宋" w:eastAsia="仿宋" w:cs="仿宋"/>
                <w:sz w:val="28"/>
              </w:rPr>
              <w:t>未按照本规定在招标文件中列出危大工程清单的；</w:t>
            </w:r>
          </w:p>
          <w:p>
            <w:pPr>
              <w:pStyle w:val="8"/>
              <w:spacing w:line="394"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设行政处罚裁量基准》对建设单位处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1" w:line="331"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24"/>
              </w:rPr>
            </w:pPr>
          </w:p>
          <w:p>
            <w:pPr>
              <w:pStyle w:val="8"/>
              <w:ind w:left="119" w:right="110"/>
              <w:jc w:val="center"/>
              <w:rPr>
                <w:rFonts w:hint="eastAsia" w:ascii="仿宋" w:hAnsi="仿宋" w:eastAsia="仿宋" w:cs="仿宋"/>
                <w:sz w:val="28"/>
              </w:rPr>
            </w:pPr>
            <w:r>
              <w:rPr>
                <w:rFonts w:hint="eastAsia" w:ascii="仿宋" w:hAnsi="仿宋" w:eastAsia="仿宋" w:cs="仿宋"/>
                <w:sz w:val="28"/>
              </w:rPr>
              <w:t>66</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6" w:right="96"/>
              <w:jc w:val="both"/>
              <w:rPr>
                <w:rFonts w:hint="eastAsia" w:ascii="仿宋" w:hAnsi="仿宋" w:eastAsia="仿宋" w:cs="仿宋"/>
                <w:sz w:val="28"/>
              </w:rPr>
            </w:pPr>
            <w:r>
              <w:rPr>
                <w:rFonts w:hint="eastAsia" w:ascii="仿宋" w:hAnsi="仿宋" w:eastAsia="仿宋" w:cs="仿宋"/>
                <w:sz w:val="28"/>
              </w:rPr>
              <w:t>建设单位未按照施工合同约定及时支付危大工程施工技术措施费或者相应的安全防护文明施工措施费的；</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sz w:val="28"/>
              </w:rPr>
              <w:t>处罚依据：1.</w:t>
            </w:r>
            <w:r>
              <w:rPr>
                <w:rFonts w:hint="eastAsia" w:ascii="仿宋" w:hAnsi="仿宋" w:eastAsia="仿宋" w:cs="仿宋"/>
                <w:sz w:val="28"/>
              </w:rPr>
              <w:t>《危险性较大的分部分项工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程安全管理规定》》第二十九条：建设单</w:t>
            </w:r>
          </w:p>
          <w:p>
            <w:pPr>
              <w:pStyle w:val="8"/>
              <w:spacing w:before="1"/>
              <w:ind w:left="107" w:right="95"/>
              <w:rPr>
                <w:rFonts w:hint="eastAsia" w:ascii="仿宋" w:hAnsi="仿宋" w:eastAsia="仿宋" w:cs="仿宋"/>
                <w:sz w:val="28"/>
              </w:rPr>
            </w:pPr>
            <w:r>
              <w:rPr>
                <w:rFonts w:hint="eastAsia" w:ascii="仿宋" w:hAnsi="仿宋" w:eastAsia="仿宋" w:cs="仿宋"/>
                <w:spacing w:val="5"/>
                <w:sz w:val="28"/>
              </w:rPr>
              <w:t xml:space="preserve">位有下列行为之 一的，责令限期改正， </w:t>
            </w:r>
            <w:r>
              <w:rPr>
                <w:rFonts w:hint="eastAsia" w:ascii="仿宋" w:hAnsi="仿宋" w:eastAsia="仿宋" w:cs="仿宋"/>
                <w:spacing w:val="-24"/>
                <w:sz w:val="28"/>
              </w:rPr>
              <w:t xml:space="preserve">并处 </w:t>
            </w:r>
            <w:r>
              <w:rPr>
                <w:rFonts w:hint="eastAsia" w:ascii="仿宋" w:hAnsi="仿宋" w:eastAsia="仿宋" w:cs="仿宋"/>
                <w:sz w:val="28"/>
              </w:rPr>
              <w:t>1</w:t>
            </w:r>
            <w:r>
              <w:rPr>
                <w:rFonts w:hint="eastAsia" w:ascii="仿宋" w:hAnsi="仿宋" w:eastAsia="仿宋" w:cs="仿宋"/>
                <w:spacing w:val="-26"/>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w:t>
            </w:r>
            <w:r>
              <w:rPr>
                <w:rFonts w:hint="eastAsia" w:ascii="仿宋" w:hAnsi="仿宋" w:eastAsia="仿宋" w:cs="仿宋"/>
                <w:spacing w:val="5"/>
                <w:sz w:val="28"/>
              </w:rPr>
              <w:t>接负责的主管人员和 其他直接责任人员</w:t>
            </w:r>
            <w:r>
              <w:rPr>
                <w:rFonts w:hint="eastAsia" w:ascii="仿宋" w:hAnsi="仿宋" w:eastAsia="仿宋" w:cs="仿宋"/>
                <w:spacing w:val="-39"/>
                <w:sz w:val="28"/>
              </w:rPr>
              <w:t xml:space="preserve">处 </w:t>
            </w:r>
            <w:r>
              <w:rPr>
                <w:rFonts w:hint="eastAsia" w:ascii="仿宋" w:hAnsi="仿宋" w:eastAsia="仿宋" w:cs="仿宋"/>
                <w:sz w:val="28"/>
              </w:rPr>
              <w:t>1000</w:t>
            </w:r>
            <w:r>
              <w:rPr>
                <w:rFonts w:hint="eastAsia" w:ascii="仿宋" w:hAnsi="仿宋" w:eastAsia="仿宋" w:cs="仿宋"/>
                <w:spacing w:val="-32"/>
                <w:sz w:val="28"/>
              </w:rPr>
              <w:t xml:space="preserve"> 元以上 </w:t>
            </w:r>
            <w:r>
              <w:rPr>
                <w:rFonts w:hint="eastAsia" w:ascii="仿宋" w:hAnsi="仿宋" w:eastAsia="仿宋" w:cs="仿宋"/>
                <w:sz w:val="28"/>
              </w:rPr>
              <w:t>5000</w:t>
            </w:r>
            <w:r>
              <w:rPr>
                <w:rFonts w:hint="eastAsia" w:ascii="仿宋" w:hAnsi="仿宋" w:eastAsia="仿宋" w:cs="仿宋"/>
                <w:spacing w:val="-20"/>
                <w:sz w:val="28"/>
              </w:rPr>
              <w:t xml:space="preserve"> 元以下的罚款：</w:t>
            </w:r>
            <w:r>
              <w:rPr>
                <w:rFonts w:hint="eastAsia" w:ascii="仿宋" w:hAnsi="仿宋" w:eastAsia="仿宋" w:cs="仿宋"/>
                <w:spacing w:val="-56"/>
                <w:sz w:val="28"/>
              </w:rPr>
              <w:t>（</w:t>
            </w:r>
            <w:r>
              <w:rPr>
                <w:rFonts w:hint="eastAsia" w:ascii="仿宋" w:hAnsi="仿宋" w:eastAsia="仿宋" w:cs="仿宋"/>
                <w:sz w:val="28"/>
              </w:rPr>
              <w:t>三</w:t>
            </w:r>
            <w:r>
              <w:rPr>
                <w:rFonts w:hint="eastAsia" w:ascii="仿宋" w:hAnsi="仿宋" w:eastAsia="仿宋" w:cs="仿宋"/>
                <w:spacing w:val="13"/>
                <w:sz w:val="28"/>
              </w:rPr>
              <w:t>未按照施工合同约定及时支付危大工程</w:t>
            </w:r>
            <w:r>
              <w:rPr>
                <w:rFonts w:hint="eastAsia" w:ascii="仿宋" w:hAnsi="仿宋" w:eastAsia="仿宋" w:cs="仿宋"/>
                <w:spacing w:val="4"/>
                <w:sz w:val="28"/>
              </w:rPr>
              <w:t>施工技术措施费或者相应的安全防护 文</w:t>
            </w:r>
            <w:r>
              <w:rPr>
                <w:rFonts w:hint="eastAsia" w:ascii="仿宋" w:hAnsi="仿宋" w:eastAsia="仿宋" w:cs="仿宋"/>
                <w:spacing w:val="-3"/>
                <w:sz w:val="28"/>
              </w:rPr>
              <w:t>明施工措施费的。</w:t>
            </w:r>
          </w:p>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设行政处罚裁量基准》对建设单位处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2" w:line="330"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7"/>
              </w:rPr>
            </w:pPr>
          </w:p>
          <w:p>
            <w:pPr>
              <w:pStyle w:val="8"/>
              <w:ind w:left="-245"/>
              <w:rPr>
                <w:rFonts w:hint="eastAsia" w:ascii="仿宋" w:hAnsi="仿宋" w:eastAsia="仿宋" w:cs="仿宋"/>
                <w:sz w:val="28"/>
              </w:rPr>
            </w:pPr>
            <w:r>
              <w:rPr>
                <w:rFonts w:hint="eastAsia" w:ascii="仿宋" w:hAnsi="仿宋" w:eastAsia="仿宋" w:cs="仿宋"/>
                <w:w w:val="100"/>
                <w:sz w:val="28"/>
              </w:rPr>
              <w:t>）</w:t>
            </w:r>
          </w:p>
          <w:p>
            <w:pPr>
              <w:pStyle w:val="8"/>
              <w:spacing w:before="181"/>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spacing w:before="1"/>
              <w:ind w:left="320"/>
              <w:rPr>
                <w:rFonts w:hint="eastAsia" w:ascii="仿宋" w:hAnsi="仿宋" w:eastAsia="仿宋" w:cs="仿宋"/>
                <w:sz w:val="28"/>
              </w:rPr>
            </w:pPr>
            <w:r>
              <w:rPr>
                <w:rFonts w:hint="eastAsia" w:ascii="仿宋" w:hAnsi="仿宋" w:eastAsia="仿宋" w:cs="仿宋"/>
                <w:sz w:val="28"/>
              </w:rPr>
              <w:t>67</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9"/>
              <w:ind w:left="106" w:right="96"/>
              <w:jc w:val="both"/>
              <w:rPr>
                <w:rFonts w:hint="eastAsia" w:ascii="仿宋" w:hAnsi="仿宋" w:eastAsia="仿宋" w:cs="仿宋"/>
                <w:sz w:val="28"/>
              </w:rPr>
            </w:pPr>
            <w:r>
              <w:rPr>
                <w:rFonts w:hint="eastAsia" w:ascii="仿宋" w:hAnsi="仿宋" w:eastAsia="仿宋" w:cs="仿宋"/>
                <w:sz w:val="28"/>
              </w:rPr>
              <w:t>建设单位未按照本规定委托具有相应勘察资质的单位进行第三方监测的；</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4"/>
              <w:ind w:left="107" w:right="38"/>
              <w:rPr>
                <w:rFonts w:hint="eastAsia" w:ascii="仿宋" w:hAnsi="仿宋" w:eastAsia="仿宋" w:cs="仿宋"/>
                <w:sz w:val="28"/>
              </w:rPr>
            </w:pPr>
            <w:r>
              <w:rPr>
                <w:rFonts w:hint="eastAsia" w:ascii="仿宋" w:hAnsi="仿宋" w:eastAsia="仿宋" w:cs="仿宋"/>
                <w:sz w:val="28"/>
              </w:rPr>
              <w:t>及时纠正，未造成严重后果的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程安全管理规定》第二十九条：建设单位</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5"/>
                <w:sz w:val="28"/>
              </w:rPr>
              <w:t>有下列行为之 一的，责令限期改正，并</w:t>
            </w:r>
            <w:r>
              <w:rPr>
                <w:rFonts w:hint="eastAsia" w:ascii="仿宋" w:hAnsi="仿宋" w:eastAsia="仿宋" w:cs="仿宋"/>
                <w:spacing w:val="-35"/>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5"/>
                <w:sz w:val="28"/>
              </w:rPr>
              <w:t>负责的主管人员和 其他直接责任人员处</w:t>
            </w:r>
            <w:r>
              <w:rPr>
                <w:rFonts w:hint="eastAsia" w:ascii="仿宋" w:hAnsi="仿宋" w:eastAsia="仿宋" w:cs="仿宋"/>
                <w:sz w:val="28"/>
              </w:rPr>
              <w:t>1000</w:t>
            </w:r>
            <w:r>
              <w:rPr>
                <w:rFonts w:hint="eastAsia" w:ascii="仿宋" w:hAnsi="仿宋" w:eastAsia="仿宋" w:cs="仿宋"/>
                <w:spacing w:val="-27"/>
                <w:sz w:val="28"/>
              </w:rPr>
              <w:t xml:space="preserve"> 元以上 </w:t>
            </w:r>
            <w:r>
              <w:rPr>
                <w:rFonts w:hint="eastAsia" w:ascii="仿宋" w:hAnsi="仿宋" w:eastAsia="仿宋" w:cs="仿宋"/>
                <w:sz w:val="28"/>
              </w:rPr>
              <w:t>5000</w:t>
            </w:r>
            <w:r>
              <w:rPr>
                <w:rFonts w:hint="eastAsia" w:ascii="仿宋" w:hAnsi="仿宋" w:eastAsia="仿宋" w:cs="仿宋"/>
                <w:spacing w:val="-5"/>
                <w:sz w:val="28"/>
              </w:rPr>
              <w:t xml:space="preserve"> 元以下的罚款：</w:t>
            </w:r>
            <w:r>
              <w:rPr>
                <w:rFonts w:hint="eastAsia" w:ascii="仿宋" w:hAnsi="仿宋" w:eastAsia="仿宋" w:cs="仿宋"/>
                <w:spacing w:val="5"/>
                <w:sz w:val="28"/>
              </w:rPr>
              <w:t>（</w:t>
            </w:r>
            <w:r>
              <w:rPr>
                <w:rFonts w:hint="eastAsia" w:ascii="仿宋" w:hAnsi="仿宋" w:eastAsia="仿宋" w:cs="仿宋"/>
                <w:spacing w:val="7"/>
                <w:sz w:val="28"/>
              </w:rPr>
              <w:t>四</w:t>
            </w:r>
            <w:r>
              <w:rPr>
                <w:rFonts w:hint="eastAsia" w:ascii="仿宋" w:hAnsi="仿宋" w:eastAsia="仿宋" w:cs="仿宋"/>
                <w:spacing w:val="-12"/>
                <w:sz w:val="28"/>
              </w:rPr>
              <w:t xml:space="preserve">） </w:t>
            </w:r>
            <w:r>
              <w:rPr>
                <w:rFonts w:hint="eastAsia" w:ascii="仿宋" w:hAnsi="仿宋" w:eastAsia="仿宋" w:cs="仿宋"/>
                <w:spacing w:val="13"/>
                <w:sz w:val="28"/>
              </w:rPr>
              <w:t>未按照本规定委托具有相应勘察资质的</w:t>
            </w:r>
            <w:r>
              <w:rPr>
                <w:rFonts w:hint="eastAsia" w:ascii="仿宋" w:hAnsi="仿宋" w:eastAsia="仿宋" w:cs="仿宋"/>
                <w:spacing w:val="-1"/>
                <w:sz w:val="28"/>
              </w:rPr>
              <w:t>单位进行第三方监测的。</w:t>
            </w:r>
          </w:p>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设行政处罚裁量基准》对建设单位处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2" w:line="331"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spacing w:before="1"/>
              <w:ind w:left="108"/>
              <w:rPr>
                <w:rFonts w:hint="eastAsia" w:ascii="仿宋" w:hAnsi="仿宋" w:eastAsia="仿宋" w:cs="仿宋"/>
                <w:sz w:val="28"/>
              </w:rPr>
            </w:pPr>
            <w:r>
              <w:rPr>
                <w:rFonts w:hint="eastAsia" w:ascii="仿宋" w:hAnsi="仿宋" w:eastAsia="仿宋" w:cs="仿宋"/>
                <w:sz w:val="28"/>
              </w:rPr>
              <w:t>行政建议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7"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320"/>
              <w:rPr>
                <w:rFonts w:hint="eastAsia" w:ascii="仿宋" w:hAnsi="仿宋" w:eastAsia="仿宋" w:cs="仿宋"/>
                <w:sz w:val="28"/>
              </w:rPr>
            </w:pPr>
            <w:r>
              <w:rPr>
                <w:rFonts w:hint="eastAsia" w:ascii="仿宋" w:hAnsi="仿宋" w:eastAsia="仿宋" w:cs="仿宋"/>
                <w:sz w:val="28"/>
              </w:rPr>
              <w:t>68</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8"/>
              <w:ind w:left="106" w:right="96"/>
              <w:jc w:val="both"/>
              <w:rPr>
                <w:rFonts w:hint="eastAsia" w:ascii="仿宋" w:hAnsi="仿宋" w:eastAsia="仿宋" w:cs="仿宋"/>
                <w:sz w:val="28"/>
              </w:rPr>
            </w:pPr>
            <w:r>
              <w:rPr>
                <w:rFonts w:hint="eastAsia" w:ascii="仿宋" w:hAnsi="仿宋" w:eastAsia="仿宋" w:cs="仿宋"/>
                <w:sz w:val="28"/>
              </w:rPr>
              <w:t>建设单位未对第三方监测单位报告的异常情况组织采取处置措施的。</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程安全管理规定》第二十九条：建设单位</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5"/>
                <w:sz w:val="28"/>
              </w:rPr>
              <w:t>有下列行为之 一的，责令限期改正，并</w:t>
            </w:r>
            <w:r>
              <w:rPr>
                <w:rFonts w:hint="eastAsia" w:ascii="仿宋" w:hAnsi="仿宋" w:eastAsia="仿宋" w:cs="仿宋"/>
                <w:spacing w:val="-35"/>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5"/>
                <w:sz w:val="28"/>
              </w:rPr>
              <w:t>负责的主管人员和 其他直接责任人员处</w:t>
            </w:r>
            <w:r>
              <w:rPr>
                <w:rFonts w:hint="eastAsia" w:ascii="仿宋" w:hAnsi="仿宋" w:eastAsia="仿宋" w:cs="仿宋"/>
                <w:sz w:val="28"/>
              </w:rPr>
              <w:t>1000</w:t>
            </w:r>
            <w:r>
              <w:rPr>
                <w:rFonts w:hint="eastAsia" w:ascii="仿宋" w:hAnsi="仿宋" w:eastAsia="仿宋" w:cs="仿宋"/>
                <w:spacing w:val="-27"/>
                <w:sz w:val="28"/>
              </w:rPr>
              <w:t xml:space="preserve"> 元以上 </w:t>
            </w:r>
            <w:r>
              <w:rPr>
                <w:rFonts w:hint="eastAsia" w:ascii="仿宋" w:hAnsi="仿宋" w:eastAsia="仿宋" w:cs="仿宋"/>
                <w:sz w:val="28"/>
              </w:rPr>
              <w:t>5000</w:t>
            </w:r>
            <w:r>
              <w:rPr>
                <w:rFonts w:hint="eastAsia" w:ascii="仿宋" w:hAnsi="仿宋" w:eastAsia="仿宋" w:cs="仿宋"/>
                <w:spacing w:val="-5"/>
                <w:sz w:val="28"/>
              </w:rPr>
              <w:t xml:space="preserve"> 元以下的罚款：</w:t>
            </w:r>
            <w:r>
              <w:rPr>
                <w:rFonts w:hint="eastAsia" w:ascii="仿宋" w:hAnsi="仿宋" w:eastAsia="仿宋" w:cs="仿宋"/>
                <w:spacing w:val="5"/>
                <w:sz w:val="28"/>
              </w:rPr>
              <w:t>（</w:t>
            </w:r>
            <w:r>
              <w:rPr>
                <w:rFonts w:hint="eastAsia" w:ascii="仿宋" w:hAnsi="仿宋" w:eastAsia="仿宋" w:cs="仿宋"/>
                <w:spacing w:val="7"/>
                <w:sz w:val="28"/>
              </w:rPr>
              <w:t>五</w:t>
            </w:r>
            <w:r>
              <w:rPr>
                <w:rFonts w:hint="eastAsia" w:ascii="仿宋" w:hAnsi="仿宋" w:eastAsia="仿宋" w:cs="仿宋"/>
                <w:spacing w:val="-12"/>
                <w:sz w:val="28"/>
              </w:rPr>
              <w:t xml:space="preserve">） </w:t>
            </w:r>
            <w:r>
              <w:rPr>
                <w:rFonts w:hint="eastAsia" w:ascii="仿宋" w:hAnsi="仿宋" w:eastAsia="仿宋" w:cs="仿宋"/>
                <w:spacing w:val="13"/>
                <w:sz w:val="28"/>
              </w:rPr>
              <w:t>未对第三方监测单位报告的异常情况组</w:t>
            </w:r>
            <w:r>
              <w:rPr>
                <w:rFonts w:hint="eastAsia" w:ascii="仿宋" w:hAnsi="仿宋" w:eastAsia="仿宋" w:cs="仿宋"/>
                <w:spacing w:val="-1"/>
                <w:sz w:val="28"/>
              </w:rPr>
              <w:t>织采取处置措施的。</w:t>
            </w:r>
          </w:p>
          <w:p>
            <w:pPr>
              <w:pStyle w:val="8"/>
              <w:spacing w:line="337" w:lineRule="exact"/>
              <w:ind w:left="107"/>
              <w:rPr>
                <w:rFonts w:hint="eastAsia" w:ascii="仿宋" w:hAnsi="仿宋" w:eastAsia="仿宋" w:cs="仿宋"/>
                <w:sz w:val="28"/>
              </w:rPr>
            </w:pPr>
            <w:r>
              <w:rPr>
                <w:rFonts w:hint="eastAsia" w:ascii="仿宋" w:hAnsi="仿宋" w:eastAsia="仿宋" w:cs="仿宋"/>
                <w:b/>
                <w:sz w:val="28"/>
              </w:rPr>
              <w:t>从轻处罚依据：</w:t>
            </w:r>
            <w:r>
              <w:rPr>
                <w:rFonts w:hint="eastAsia" w:ascii="仿宋" w:hAnsi="仿宋" w:eastAsia="仿宋" w:cs="仿宋"/>
                <w:sz w:val="28"/>
              </w:rPr>
              <w:t>2.《湖北省住房和城乡建</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Pr>
                <w:rFonts w:hint="eastAsia" w:ascii="仿宋" w:hAnsi="仿宋" w:eastAsia="仿宋" w:cs="仿宋"/>
                <w:sz w:val="28"/>
              </w:rPr>
            </w:pPr>
            <w:r>
              <w:rPr>
                <w:rFonts w:hint="eastAsia" w:ascii="仿宋" w:hAnsi="仿宋" w:eastAsia="仿宋" w:cs="仿宋"/>
                <w:spacing w:val="-7"/>
                <w:sz w:val="28"/>
              </w:rPr>
              <w:t xml:space="preserve">设行政处罚裁量基准》对建设单位处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1" w:line="331"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9"/>
              </w:rPr>
            </w:pPr>
          </w:p>
          <w:p>
            <w:pPr>
              <w:pStyle w:val="8"/>
              <w:ind w:left="325"/>
              <w:rPr>
                <w:rFonts w:hint="eastAsia" w:ascii="仿宋" w:hAnsi="仿宋" w:eastAsia="仿宋" w:cs="仿宋"/>
                <w:sz w:val="28"/>
              </w:rPr>
            </w:pPr>
            <w:r>
              <w:rPr>
                <w:rFonts w:hint="eastAsia" w:ascii="仿宋" w:hAnsi="仿宋" w:eastAsia="仿宋" w:cs="仿宋"/>
                <w:sz w:val="28"/>
              </w:rPr>
              <w:t>69</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3"/>
              <w:ind w:left="106" w:right="96"/>
              <w:jc w:val="both"/>
              <w:rPr>
                <w:rFonts w:hint="eastAsia" w:ascii="仿宋" w:hAnsi="仿宋" w:eastAsia="仿宋" w:cs="仿宋"/>
                <w:sz w:val="28"/>
              </w:rPr>
            </w:pPr>
            <w:r>
              <w:rPr>
                <w:rFonts w:hint="eastAsia" w:ascii="仿宋" w:hAnsi="仿宋" w:eastAsia="仿宋" w:cs="仿宋"/>
                <w:sz w:val="28"/>
              </w:rPr>
              <w:t>施工单位未对超过一定规模的危大工程专项施工方案进行专家论证的。</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24"/>
              </w:rPr>
            </w:pPr>
          </w:p>
          <w:p>
            <w:pPr>
              <w:pStyle w:val="8"/>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程安全管理规定》第三十四条：施工单位</w:t>
            </w:r>
          </w:p>
          <w:p>
            <w:pPr>
              <w:pStyle w:val="8"/>
              <w:spacing w:before="1"/>
              <w:ind w:left="107"/>
              <w:jc w:val="both"/>
              <w:rPr>
                <w:rFonts w:hint="eastAsia" w:ascii="仿宋" w:hAnsi="仿宋" w:eastAsia="仿宋" w:cs="仿宋"/>
                <w:sz w:val="28"/>
              </w:rPr>
            </w:pPr>
            <w:r>
              <w:rPr>
                <w:rFonts w:hint="eastAsia" w:ascii="仿宋" w:hAnsi="仿宋" w:eastAsia="仿宋" w:cs="仿宋"/>
                <w:spacing w:val="-13"/>
                <w:sz w:val="28"/>
              </w:rPr>
              <w:t xml:space="preserve">有下列行为之 一的，责令限期改正，处 </w:t>
            </w:r>
            <w:r>
              <w:rPr>
                <w:rFonts w:hint="eastAsia" w:ascii="仿宋" w:hAnsi="仿宋" w:eastAsia="仿宋" w:cs="仿宋"/>
                <w:sz w:val="28"/>
              </w:rPr>
              <w:t>1</w:t>
            </w:r>
          </w:p>
          <w:p>
            <w:pPr>
              <w:pStyle w:val="8"/>
              <w:spacing w:before="1"/>
              <w:ind w:left="107"/>
              <w:jc w:val="both"/>
              <w:rPr>
                <w:rFonts w:hint="eastAsia" w:ascii="仿宋" w:hAnsi="仿宋" w:eastAsia="仿宋" w:cs="仿宋"/>
                <w:sz w:val="28"/>
              </w:rPr>
            </w:pPr>
            <w:r>
              <w:rPr>
                <w:rFonts w:hint="eastAsia" w:ascii="仿宋" w:hAnsi="仿宋" w:eastAsia="仿宋" w:cs="仿宋"/>
                <w:spacing w:val="-15"/>
                <w:sz w:val="28"/>
              </w:rPr>
              <w:t xml:space="preserve">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万元以下的罚款，并暂扣安全</w:t>
            </w:r>
          </w:p>
          <w:p>
            <w:pPr>
              <w:pStyle w:val="8"/>
              <w:spacing w:before="1"/>
              <w:ind w:left="107" w:right="92"/>
              <w:jc w:val="both"/>
              <w:rPr>
                <w:rFonts w:hint="eastAsia" w:ascii="仿宋" w:hAnsi="仿宋" w:eastAsia="仿宋" w:cs="仿宋"/>
                <w:sz w:val="28"/>
              </w:rPr>
            </w:pPr>
            <w:r>
              <w:rPr>
                <w:rFonts w:hint="eastAsia" w:ascii="仿宋" w:hAnsi="仿宋" w:eastAsia="仿宋" w:cs="仿宋"/>
                <w:spacing w:val="4"/>
                <w:sz w:val="28"/>
              </w:rPr>
              <w:t xml:space="preserve">生产许可证 </w:t>
            </w:r>
            <w:r>
              <w:rPr>
                <w:rFonts w:hint="eastAsia" w:ascii="仿宋" w:hAnsi="仿宋" w:eastAsia="仿宋" w:cs="仿宋"/>
                <w:sz w:val="28"/>
              </w:rPr>
              <w:t>30</w:t>
            </w:r>
            <w:r>
              <w:rPr>
                <w:rFonts w:hint="eastAsia" w:ascii="仿宋" w:hAnsi="仿宋" w:eastAsia="仿宋" w:cs="仿宋"/>
                <w:spacing w:val="-7"/>
                <w:sz w:val="28"/>
              </w:rPr>
              <w:t xml:space="preserve"> 日；对直接负责的主管人</w:t>
            </w:r>
            <w:r>
              <w:rPr>
                <w:rFonts w:hint="eastAsia" w:ascii="仿宋" w:hAnsi="仿宋" w:eastAsia="仿宋" w:cs="仿宋"/>
                <w:spacing w:val="19"/>
                <w:sz w:val="28"/>
              </w:rPr>
              <w:t xml:space="preserve">员和其他直接责任人员处 </w:t>
            </w:r>
            <w:r>
              <w:rPr>
                <w:rFonts w:hint="eastAsia" w:ascii="仿宋" w:hAnsi="仿宋" w:eastAsia="仿宋" w:cs="仿宋"/>
                <w:sz w:val="28"/>
              </w:rPr>
              <w:t>1000</w:t>
            </w:r>
            <w:r>
              <w:rPr>
                <w:rFonts w:hint="eastAsia" w:ascii="仿宋" w:hAnsi="仿宋" w:eastAsia="仿宋" w:cs="仿宋"/>
                <w:spacing w:val="1"/>
                <w:sz w:val="28"/>
              </w:rPr>
              <w:t xml:space="preserve"> 元以上</w:t>
            </w:r>
            <w:r>
              <w:rPr>
                <w:rFonts w:hint="eastAsia" w:ascii="仿宋" w:hAnsi="仿宋" w:eastAsia="仿宋" w:cs="仿宋"/>
                <w:sz w:val="28"/>
              </w:rPr>
              <w:t>5000</w:t>
            </w:r>
            <w:r>
              <w:rPr>
                <w:rFonts w:hint="eastAsia" w:ascii="仿宋" w:hAnsi="仿宋" w:eastAsia="仿宋" w:cs="仿宋"/>
                <w:spacing w:val="-14"/>
                <w:sz w:val="28"/>
              </w:rPr>
              <w:t xml:space="preserve"> 元以下的罚款：</w:t>
            </w:r>
            <w:r>
              <w:rPr>
                <w:rFonts w:hint="eastAsia" w:ascii="仿宋" w:hAnsi="仿宋" w:eastAsia="仿宋" w:cs="仿宋"/>
                <w:spacing w:val="-21"/>
                <w:sz w:val="28"/>
              </w:rPr>
              <w:t>（</w:t>
            </w:r>
            <w:r>
              <w:rPr>
                <w:rFonts w:hint="eastAsia" w:ascii="仿宋" w:hAnsi="仿宋" w:eastAsia="仿宋" w:cs="仿宋"/>
                <w:sz w:val="28"/>
              </w:rPr>
              <w:t>一</w:t>
            </w:r>
            <w:r>
              <w:rPr>
                <w:rFonts w:hint="eastAsia" w:ascii="仿宋" w:hAnsi="仿宋" w:eastAsia="仿宋" w:cs="仿宋"/>
                <w:spacing w:val="-22"/>
                <w:sz w:val="28"/>
              </w:rPr>
              <w:t>）</w:t>
            </w:r>
            <w:r>
              <w:rPr>
                <w:rFonts w:hint="eastAsia" w:ascii="仿宋" w:hAnsi="仿宋" w:eastAsia="仿宋" w:cs="仿宋"/>
                <w:spacing w:val="-1"/>
                <w:sz w:val="28"/>
              </w:rPr>
              <w:t>未对超过一定</w:t>
            </w:r>
            <w:r>
              <w:rPr>
                <w:rFonts w:hint="eastAsia" w:ascii="仿宋" w:hAnsi="仿宋" w:eastAsia="仿宋" w:cs="仿宋"/>
                <w:spacing w:val="13"/>
                <w:sz w:val="28"/>
              </w:rPr>
              <w:t>规模的危大工程专项施工方案进行专家</w:t>
            </w:r>
            <w:r>
              <w:rPr>
                <w:rFonts w:hint="eastAsia" w:ascii="仿宋" w:hAnsi="仿宋" w:eastAsia="仿宋" w:cs="仿宋"/>
                <w:spacing w:val="2"/>
                <w:sz w:val="28"/>
              </w:rPr>
              <w:t>论证的。</w:t>
            </w:r>
          </w:p>
          <w:p>
            <w:pPr>
              <w:pStyle w:val="8"/>
              <w:spacing w:line="397"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设行政处罚裁量基准》对施工单位处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2"/>
              <w:ind w:left="107"/>
              <w:jc w:val="both"/>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万元以下的罚款；并暂扣安全</w:t>
            </w:r>
          </w:p>
          <w:p>
            <w:pPr>
              <w:pStyle w:val="8"/>
              <w:spacing w:line="360" w:lineRule="atLeast"/>
              <w:ind w:left="107" w:right="92"/>
              <w:jc w:val="both"/>
              <w:rPr>
                <w:rFonts w:hint="eastAsia" w:ascii="仿宋" w:hAnsi="仿宋" w:eastAsia="仿宋" w:cs="仿宋"/>
                <w:sz w:val="28"/>
              </w:rPr>
            </w:pPr>
            <w:r>
              <w:rPr>
                <w:rFonts w:hint="eastAsia" w:ascii="仿宋" w:hAnsi="仿宋" w:eastAsia="仿宋" w:cs="仿宋"/>
                <w:sz w:val="28"/>
              </w:rPr>
              <w:t>生产许可证 30 日。对直接负责的主管人员和其他直接责任人员处 1000 元以上2000 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9"/>
              </w:rPr>
            </w:pPr>
          </w:p>
          <w:p>
            <w:pPr>
              <w:pStyle w:val="8"/>
              <w:ind w:left="108"/>
              <w:rPr>
                <w:rFonts w:hint="eastAsia" w:ascii="仿宋" w:hAnsi="仿宋" w:eastAsia="仿宋" w:cs="仿宋"/>
                <w:sz w:val="28"/>
              </w:rPr>
            </w:pPr>
            <w:r>
              <w:rPr>
                <w:rFonts w:hint="eastAsia" w:ascii="仿宋" w:hAnsi="仿宋" w:eastAsia="仿宋" w:cs="仿宋"/>
                <w:sz w:val="28"/>
              </w:rPr>
              <w:t>行政建议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922" w:type="dxa"/>
          </w:tcPr>
          <w:p>
            <w:pPr>
              <w:pStyle w:val="8"/>
              <w:spacing w:before="10"/>
              <w:rPr>
                <w:rFonts w:hint="eastAsia" w:ascii="仿宋" w:hAnsi="仿宋" w:eastAsia="仿宋" w:cs="仿宋"/>
                <w:sz w:val="39"/>
              </w:rPr>
            </w:pPr>
          </w:p>
          <w:p>
            <w:pPr>
              <w:pStyle w:val="8"/>
              <w:ind w:left="320"/>
              <w:rPr>
                <w:rFonts w:hint="eastAsia" w:ascii="仿宋" w:hAnsi="仿宋" w:eastAsia="仿宋" w:cs="仿宋"/>
                <w:sz w:val="28"/>
              </w:rPr>
            </w:pPr>
            <w:r>
              <w:rPr>
                <w:rFonts w:hint="eastAsia" w:ascii="仿宋" w:hAnsi="仿宋" w:eastAsia="仿宋" w:cs="仿宋"/>
                <w:sz w:val="28"/>
              </w:rPr>
              <w:t>70</w:t>
            </w:r>
          </w:p>
        </w:tc>
        <w:tc>
          <w:tcPr>
            <w:tcW w:w="2572" w:type="dxa"/>
          </w:tcPr>
          <w:p>
            <w:pPr>
              <w:pStyle w:val="8"/>
              <w:spacing w:before="99"/>
              <w:ind w:left="106" w:right="96"/>
              <w:jc w:val="both"/>
              <w:rPr>
                <w:rFonts w:hint="eastAsia" w:ascii="仿宋" w:hAnsi="仿宋" w:eastAsia="仿宋" w:cs="仿宋"/>
                <w:sz w:val="28"/>
              </w:rPr>
            </w:pPr>
            <w:r>
              <w:rPr>
                <w:rFonts w:hint="eastAsia" w:ascii="仿宋" w:hAnsi="仿宋" w:eastAsia="仿宋" w:cs="仿宋"/>
                <w:sz w:val="28"/>
              </w:rPr>
              <w:t>施工单位未根据专家论证报告对超过一定规模的危大工</w:t>
            </w:r>
          </w:p>
        </w:tc>
        <w:tc>
          <w:tcPr>
            <w:tcW w:w="3257" w:type="dxa"/>
          </w:tcPr>
          <w:p>
            <w:pPr>
              <w:pStyle w:val="8"/>
              <w:spacing w:before="3"/>
              <w:rPr>
                <w:rFonts w:hint="eastAsia" w:ascii="仿宋" w:hAnsi="仿宋" w:eastAsia="仿宋" w:cs="仿宋"/>
                <w:sz w:val="24"/>
              </w:rPr>
            </w:pPr>
          </w:p>
          <w:p>
            <w:pPr>
              <w:pStyle w:val="8"/>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程安全管理规定》第三十四条：施工单位</w:t>
            </w:r>
          </w:p>
          <w:p>
            <w:pPr>
              <w:pStyle w:val="8"/>
              <w:spacing w:before="1"/>
              <w:ind w:left="107"/>
              <w:rPr>
                <w:rFonts w:hint="eastAsia" w:ascii="仿宋" w:hAnsi="仿宋" w:eastAsia="仿宋" w:cs="仿宋"/>
                <w:sz w:val="28"/>
              </w:rPr>
            </w:pPr>
            <w:r>
              <w:rPr>
                <w:rFonts w:hint="eastAsia" w:ascii="仿宋" w:hAnsi="仿宋" w:eastAsia="仿宋" w:cs="仿宋"/>
                <w:spacing w:val="-13"/>
                <w:sz w:val="28"/>
              </w:rPr>
              <w:t xml:space="preserve">有下列行为之 一的，责令限期改正，处 </w:t>
            </w:r>
            <w:r>
              <w:rPr>
                <w:rFonts w:hint="eastAsia" w:ascii="仿宋" w:hAnsi="仿宋" w:eastAsia="仿宋" w:cs="仿宋"/>
                <w:sz w:val="28"/>
              </w:rPr>
              <w:t>1</w:t>
            </w:r>
          </w:p>
        </w:tc>
        <w:tc>
          <w:tcPr>
            <w:tcW w:w="2173" w:type="dxa"/>
          </w:tcPr>
          <w:p>
            <w:pPr>
              <w:pStyle w:val="8"/>
              <w:spacing w:before="10"/>
              <w:rPr>
                <w:rFonts w:hint="eastAsia" w:ascii="仿宋" w:hAnsi="仿宋" w:eastAsia="仿宋" w:cs="仿宋"/>
                <w:sz w:val="39"/>
              </w:rPr>
            </w:pPr>
          </w:p>
          <w:p>
            <w:pPr>
              <w:pStyle w:val="8"/>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922" w:type="dxa"/>
          </w:tcPr>
          <w:p>
            <w:pPr>
              <w:pStyle w:val="8"/>
              <w:rPr>
                <w:rFonts w:hint="eastAsia" w:ascii="仿宋" w:hAnsi="仿宋" w:eastAsia="仿宋" w:cs="仿宋"/>
                <w:sz w:val="28"/>
              </w:rPr>
            </w:pPr>
          </w:p>
        </w:tc>
        <w:tc>
          <w:tcPr>
            <w:tcW w:w="2572" w:type="dxa"/>
          </w:tcPr>
          <w:p>
            <w:pPr>
              <w:pStyle w:val="8"/>
              <w:spacing w:before="9"/>
              <w:ind w:left="106" w:right="96"/>
              <w:jc w:val="both"/>
              <w:rPr>
                <w:rFonts w:hint="eastAsia" w:ascii="仿宋" w:hAnsi="仿宋" w:eastAsia="仿宋" w:cs="仿宋"/>
                <w:sz w:val="28"/>
              </w:rPr>
            </w:pPr>
            <w:r>
              <w:rPr>
                <w:rFonts w:hint="eastAsia" w:ascii="仿宋" w:hAnsi="仿宋" w:eastAsia="仿宋" w:cs="仿宋"/>
                <w:sz w:val="28"/>
              </w:rPr>
              <w:t>程专项施工方案进行修改，或者未按照本规定重新组织专家论证</w:t>
            </w:r>
          </w:p>
        </w:tc>
        <w:tc>
          <w:tcPr>
            <w:tcW w:w="3257" w:type="dxa"/>
          </w:tcPr>
          <w:p>
            <w:pPr>
              <w:pStyle w:val="8"/>
              <w:rPr>
                <w:rFonts w:hint="eastAsia" w:ascii="仿宋" w:hAnsi="仿宋" w:eastAsia="仿宋" w:cs="仿宋"/>
                <w:sz w:val="28"/>
              </w:rPr>
            </w:pPr>
          </w:p>
        </w:tc>
        <w:tc>
          <w:tcPr>
            <w:tcW w:w="5250" w:type="dxa"/>
          </w:tcPr>
          <w:p>
            <w:pPr>
              <w:pStyle w:val="8"/>
              <w:spacing w:before="9"/>
              <w:ind w:left="107"/>
              <w:jc w:val="both"/>
              <w:rPr>
                <w:rFonts w:hint="eastAsia" w:ascii="仿宋" w:hAnsi="仿宋" w:eastAsia="仿宋" w:cs="仿宋"/>
                <w:sz w:val="28"/>
              </w:rPr>
            </w:pPr>
            <w:r>
              <w:rPr>
                <w:rFonts w:hint="eastAsia" w:ascii="仿宋" w:hAnsi="仿宋" w:eastAsia="仿宋" w:cs="仿宋"/>
                <w:spacing w:val="-16"/>
                <w:sz w:val="28"/>
              </w:rPr>
              <w:t xml:space="preserve">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万元以下的罚款，并暂扣安全</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4"/>
                <w:sz w:val="28"/>
              </w:rPr>
              <w:t xml:space="preserve">生产许可证 </w:t>
            </w:r>
            <w:r>
              <w:rPr>
                <w:rFonts w:hint="eastAsia" w:ascii="仿宋" w:hAnsi="仿宋" w:eastAsia="仿宋" w:cs="仿宋"/>
                <w:sz w:val="28"/>
              </w:rPr>
              <w:t>30</w:t>
            </w:r>
            <w:r>
              <w:rPr>
                <w:rFonts w:hint="eastAsia" w:ascii="仿宋" w:hAnsi="仿宋" w:eastAsia="仿宋" w:cs="仿宋"/>
                <w:spacing w:val="-7"/>
                <w:sz w:val="28"/>
              </w:rPr>
              <w:t xml:space="preserve"> 日；对直接负责的主管人</w:t>
            </w:r>
            <w:r>
              <w:rPr>
                <w:rFonts w:hint="eastAsia" w:ascii="仿宋" w:hAnsi="仿宋" w:eastAsia="仿宋" w:cs="仿宋"/>
                <w:spacing w:val="19"/>
                <w:sz w:val="28"/>
              </w:rPr>
              <w:t xml:space="preserve">员和其他直接责任人员处 </w:t>
            </w:r>
            <w:r>
              <w:rPr>
                <w:rFonts w:hint="eastAsia" w:ascii="仿宋" w:hAnsi="仿宋" w:eastAsia="仿宋" w:cs="仿宋"/>
                <w:sz w:val="28"/>
              </w:rPr>
              <w:t>1000</w:t>
            </w:r>
            <w:r>
              <w:rPr>
                <w:rFonts w:hint="eastAsia" w:ascii="仿宋" w:hAnsi="仿宋" w:eastAsia="仿宋" w:cs="仿宋"/>
                <w:spacing w:val="4"/>
                <w:sz w:val="28"/>
              </w:rPr>
              <w:t xml:space="preserve"> 元以上5000</w:t>
            </w:r>
            <w:r>
              <w:rPr>
                <w:rFonts w:hint="eastAsia" w:ascii="仿宋" w:hAnsi="仿宋" w:eastAsia="仿宋" w:cs="仿宋"/>
                <w:spacing w:val="-15"/>
                <w:sz w:val="28"/>
              </w:rPr>
              <w:t xml:space="preserve"> 元以下的罚 款： </w:t>
            </w:r>
            <w:r>
              <w:rPr>
                <w:rFonts w:hint="eastAsia" w:ascii="仿宋" w:hAnsi="仿宋" w:eastAsia="仿宋" w:cs="仿宋"/>
                <w:sz w:val="28"/>
              </w:rPr>
              <w:t>（二</w:t>
            </w:r>
            <w:r>
              <w:rPr>
                <w:rFonts w:hint="eastAsia" w:ascii="仿宋" w:hAnsi="仿宋" w:eastAsia="仿宋" w:cs="仿宋"/>
                <w:spacing w:val="-20"/>
                <w:sz w:val="28"/>
              </w:rPr>
              <w:t>）</w:t>
            </w:r>
            <w:r>
              <w:rPr>
                <w:rFonts w:hint="eastAsia" w:ascii="仿宋" w:hAnsi="仿宋" w:eastAsia="仿宋" w:cs="仿宋"/>
                <w:spacing w:val="-1"/>
                <w:sz w:val="28"/>
              </w:rPr>
              <w:t>未根据专家</w:t>
            </w:r>
            <w:r>
              <w:rPr>
                <w:rFonts w:hint="eastAsia" w:ascii="仿宋" w:hAnsi="仿宋" w:eastAsia="仿宋" w:cs="仿宋"/>
                <w:spacing w:val="13"/>
                <w:sz w:val="28"/>
              </w:rPr>
              <w:t>论证报告对超过一定规模的危大工程专</w:t>
            </w:r>
            <w:r>
              <w:rPr>
                <w:rFonts w:hint="eastAsia" w:ascii="仿宋" w:hAnsi="仿宋" w:eastAsia="仿宋" w:cs="仿宋"/>
                <w:spacing w:val="5"/>
                <w:sz w:val="28"/>
              </w:rPr>
              <w:t>项施工方案进行修 改，或者未按照本规</w:t>
            </w:r>
            <w:r>
              <w:rPr>
                <w:rFonts w:hint="eastAsia" w:ascii="仿宋" w:hAnsi="仿宋" w:eastAsia="仿宋" w:cs="仿宋"/>
                <w:spacing w:val="-3"/>
                <w:sz w:val="28"/>
              </w:rPr>
              <w:t>定重新组织专家论证的。</w:t>
            </w:r>
          </w:p>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设行政处罚裁量基准》对施工单位处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jc w:val="both"/>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万元以下的罚款；并暂扣安全</w:t>
            </w:r>
          </w:p>
          <w:p>
            <w:pPr>
              <w:pStyle w:val="8"/>
              <w:spacing w:line="360" w:lineRule="atLeast"/>
              <w:ind w:left="107" w:right="92"/>
              <w:jc w:val="both"/>
              <w:rPr>
                <w:rFonts w:hint="eastAsia" w:ascii="仿宋" w:hAnsi="仿宋" w:eastAsia="仿宋" w:cs="仿宋"/>
                <w:sz w:val="28"/>
              </w:rPr>
            </w:pPr>
            <w:r>
              <w:rPr>
                <w:rFonts w:hint="eastAsia" w:ascii="仿宋" w:hAnsi="仿宋" w:eastAsia="仿宋" w:cs="仿宋"/>
                <w:sz w:val="28"/>
              </w:rPr>
              <w:t>生产许可证 30 日。对直接负责的主管人员和其他直接责任人员处 1000 元以上2000 元以下的罚款。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5"/>
              </w:rPr>
            </w:pPr>
          </w:p>
          <w:p>
            <w:pPr>
              <w:pStyle w:val="8"/>
              <w:ind w:left="119" w:right="108"/>
              <w:jc w:val="center"/>
              <w:rPr>
                <w:rFonts w:hint="eastAsia" w:ascii="仿宋" w:hAnsi="仿宋" w:eastAsia="仿宋" w:cs="仿宋"/>
                <w:sz w:val="28"/>
              </w:rPr>
            </w:pPr>
            <w:r>
              <w:rPr>
                <w:rFonts w:hint="eastAsia" w:ascii="仿宋" w:hAnsi="仿宋" w:eastAsia="仿宋" w:cs="仿宋"/>
                <w:sz w:val="28"/>
              </w:rPr>
              <w:t>71</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1"/>
              <w:ind w:left="106" w:right="96"/>
              <w:jc w:val="both"/>
              <w:rPr>
                <w:rFonts w:hint="eastAsia" w:ascii="仿宋" w:hAnsi="仿宋" w:eastAsia="仿宋" w:cs="仿宋"/>
                <w:sz w:val="28"/>
              </w:rPr>
            </w:pPr>
            <w:r>
              <w:rPr>
                <w:rFonts w:hint="eastAsia" w:ascii="仿宋" w:hAnsi="仿宋" w:eastAsia="仿宋" w:cs="仿宋"/>
                <w:sz w:val="28"/>
              </w:rPr>
              <w:t>施工单位未严格按照专项施工方案组织施工，或者擅自修改专项施工方案</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6"/>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程安全管理规定》》第三十四条：施工单</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5"/>
                <w:sz w:val="28"/>
              </w:rPr>
              <w:t xml:space="preserve">位有下列行为之 一的，责令限期改正， </w:t>
            </w:r>
            <w:r>
              <w:rPr>
                <w:rFonts w:hint="eastAsia" w:ascii="仿宋" w:hAnsi="仿宋" w:eastAsia="仿宋" w:cs="仿宋"/>
                <w:spacing w:val="-35"/>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万元以下的罚款，并暂扣</w:t>
            </w:r>
          </w:p>
          <w:p>
            <w:pPr>
              <w:pStyle w:val="8"/>
              <w:spacing w:before="2"/>
              <w:ind w:left="107"/>
              <w:jc w:val="both"/>
              <w:rPr>
                <w:rFonts w:hint="eastAsia" w:ascii="仿宋" w:hAnsi="仿宋" w:eastAsia="仿宋" w:cs="仿宋"/>
                <w:sz w:val="28"/>
              </w:rPr>
            </w:pPr>
            <w:r>
              <w:rPr>
                <w:rFonts w:hint="eastAsia" w:ascii="仿宋" w:hAnsi="仿宋" w:eastAsia="仿宋" w:cs="仿宋"/>
                <w:spacing w:val="3"/>
                <w:sz w:val="28"/>
              </w:rPr>
              <w:t xml:space="preserve">安全生产许可证 </w:t>
            </w:r>
            <w:r>
              <w:rPr>
                <w:rFonts w:hint="eastAsia" w:ascii="仿宋" w:hAnsi="仿宋" w:eastAsia="仿宋" w:cs="仿宋"/>
                <w:sz w:val="28"/>
              </w:rPr>
              <w:t>30</w:t>
            </w:r>
            <w:r>
              <w:rPr>
                <w:rFonts w:hint="eastAsia" w:ascii="仿宋" w:hAnsi="仿宋" w:eastAsia="仿宋" w:cs="仿宋"/>
                <w:spacing w:val="-7"/>
                <w:sz w:val="28"/>
              </w:rPr>
              <w:t xml:space="preserve"> 日；对直接负责的主</w:t>
            </w:r>
          </w:p>
          <w:p>
            <w:pPr>
              <w:pStyle w:val="8"/>
              <w:spacing w:before="2"/>
              <w:ind w:left="107"/>
              <w:jc w:val="both"/>
              <w:rPr>
                <w:rFonts w:hint="eastAsia" w:ascii="仿宋" w:hAnsi="仿宋" w:eastAsia="仿宋" w:cs="仿宋"/>
                <w:sz w:val="28"/>
              </w:rPr>
            </w:pPr>
            <w:r>
              <w:rPr>
                <w:rFonts w:hint="eastAsia" w:ascii="仿宋" w:hAnsi="仿宋" w:eastAsia="仿宋" w:cs="仿宋"/>
                <w:spacing w:val="2"/>
                <w:sz w:val="28"/>
              </w:rPr>
              <w:t xml:space="preserve">管人员和其他直接责任人员处 </w:t>
            </w:r>
            <w:r>
              <w:rPr>
                <w:rFonts w:hint="eastAsia" w:ascii="仿宋" w:hAnsi="仿宋" w:eastAsia="仿宋" w:cs="仿宋"/>
                <w:sz w:val="28"/>
              </w:rPr>
              <w:t>1000</w:t>
            </w:r>
            <w:r>
              <w:rPr>
                <w:rFonts w:hint="eastAsia" w:ascii="仿宋" w:hAnsi="仿宋" w:eastAsia="仿宋" w:cs="仿宋"/>
                <w:spacing w:val="-18"/>
                <w:sz w:val="28"/>
              </w:rPr>
              <w:t xml:space="preserve"> 元以</w:t>
            </w:r>
          </w:p>
          <w:p>
            <w:pPr>
              <w:pStyle w:val="8"/>
              <w:spacing w:line="360" w:lineRule="atLeast"/>
              <w:ind w:left="107" w:right="92"/>
              <w:jc w:val="both"/>
              <w:rPr>
                <w:rFonts w:hint="eastAsia" w:ascii="仿宋" w:hAnsi="仿宋" w:eastAsia="仿宋" w:cs="仿宋"/>
                <w:sz w:val="28"/>
              </w:rPr>
            </w:pPr>
            <w:r>
              <w:rPr>
                <w:rFonts w:hint="eastAsia" w:ascii="仿宋" w:hAnsi="仿宋" w:eastAsia="仿宋" w:cs="仿宋"/>
                <w:spacing w:val="-39"/>
                <w:sz w:val="28"/>
              </w:rPr>
              <w:t xml:space="preserve">上 </w:t>
            </w:r>
            <w:r>
              <w:rPr>
                <w:rFonts w:hint="eastAsia" w:ascii="仿宋" w:hAnsi="仿宋" w:eastAsia="仿宋" w:cs="仿宋"/>
                <w:sz w:val="28"/>
              </w:rPr>
              <w:t>5000</w:t>
            </w:r>
            <w:r>
              <w:rPr>
                <w:rFonts w:hint="eastAsia" w:ascii="仿宋" w:hAnsi="仿宋" w:eastAsia="仿宋" w:cs="仿宋"/>
                <w:spacing w:val="-17"/>
                <w:sz w:val="28"/>
              </w:rPr>
              <w:t xml:space="preserve"> 元以下的罚款：</w:t>
            </w:r>
            <w:r>
              <w:rPr>
                <w:rFonts w:hint="eastAsia" w:ascii="仿宋" w:hAnsi="仿宋" w:eastAsia="仿宋" w:cs="仿宋"/>
                <w:spacing w:val="-45"/>
                <w:sz w:val="28"/>
              </w:rPr>
              <w:t>（</w:t>
            </w:r>
            <w:r>
              <w:rPr>
                <w:rFonts w:hint="eastAsia" w:ascii="仿宋" w:hAnsi="仿宋" w:eastAsia="仿宋" w:cs="仿宋"/>
                <w:sz w:val="28"/>
              </w:rPr>
              <w:t>三</w:t>
            </w:r>
            <w:r>
              <w:rPr>
                <w:rFonts w:hint="eastAsia" w:ascii="仿宋" w:hAnsi="仿宋" w:eastAsia="仿宋" w:cs="仿宋"/>
                <w:spacing w:val="-44"/>
                <w:sz w:val="28"/>
              </w:rPr>
              <w:t>）</w:t>
            </w:r>
            <w:r>
              <w:rPr>
                <w:rFonts w:hint="eastAsia" w:ascii="仿宋" w:hAnsi="仿宋" w:eastAsia="仿宋" w:cs="仿宋"/>
                <w:spacing w:val="-2"/>
                <w:sz w:val="28"/>
              </w:rPr>
              <w:t>未严格按照</w:t>
            </w:r>
            <w:r>
              <w:rPr>
                <w:rFonts w:hint="eastAsia" w:ascii="仿宋" w:hAnsi="仿宋" w:eastAsia="仿宋" w:cs="仿宋"/>
                <w:spacing w:val="-4"/>
                <w:sz w:val="28"/>
              </w:rPr>
              <w:t>专项施工方案组织施工，或者擅自修改专</w:t>
            </w:r>
            <w:r>
              <w:rPr>
                <w:rFonts w:hint="eastAsia" w:ascii="仿宋" w:hAnsi="仿宋" w:eastAsia="仿宋" w:cs="仿宋"/>
                <w:spacing w:val="-3"/>
                <w:sz w:val="28"/>
              </w:rPr>
              <w:t>项施工方案的。</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5"/>
              </w:rPr>
            </w:pPr>
          </w:p>
          <w:p>
            <w:pPr>
              <w:pStyle w:val="8"/>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设行政处罚裁量基准》对施工单位处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jc w:val="both"/>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万元以下的罚款；并暂扣安全</w:t>
            </w:r>
          </w:p>
          <w:p>
            <w:pPr>
              <w:pStyle w:val="8"/>
              <w:spacing w:before="1"/>
              <w:ind w:left="107" w:right="92"/>
              <w:jc w:val="both"/>
              <w:rPr>
                <w:rFonts w:hint="eastAsia" w:ascii="仿宋" w:hAnsi="仿宋" w:eastAsia="仿宋" w:cs="仿宋"/>
                <w:sz w:val="28"/>
              </w:rPr>
            </w:pPr>
            <w:r>
              <w:rPr>
                <w:rFonts w:hint="eastAsia" w:ascii="仿宋" w:hAnsi="仿宋" w:eastAsia="仿宋" w:cs="仿宋"/>
                <w:spacing w:val="-6"/>
                <w:sz w:val="28"/>
              </w:rPr>
              <w:t xml:space="preserve">生产许可证 </w:t>
            </w:r>
            <w:r>
              <w:rPr>
                <w:rFonts w:hint="eastAsia" w:ascii="仿宋" w:hAnsi="仿宋" w:eastAsia="仿宋" w:cs="仿宋"/>
                <w:sz w:val="28"/>
              </w:rPr>
              <w:t>30</w:t>
            </w:r>
            <w:r>
              <w:rPr>
                <w:rFonts w:hint="eastAsia" w:ascii="仿宋" w:hAnsi="仿宋" w:eastAsia="仿宋" w:cs="仿宋"/>
                <w:spacing w:val="-2"/>
                <w:sz w:val="28"/>
              </w:rPr>
              <w:t xml:space="preserve"> 日。对直接负责的主管人</w:t>
            </w:r>
            <w:r>
              <w:rPr>
                <w:rFonts w:hint="eastAsia" w:ascii="仿宋" w:hAnsi="仿宋" w:eastAsia="仿宋" w:cs="仿宋"/>
                <w:spacing w:val="19"/>
                <w:sz w:val="28"/>
              </w:rPr>
              <w:t xml:space="preserve">员和其他直接责任人员处 </w:t>
            </w:r>
            <w:r>
              <w:rPr>
                <w:rFonts w:hint="eastAsia" w:ascii="仿宋" w:hAnsi="仿宋" w:eastAsia="仿宋" w:cs="仿宋"/>
                <w:sz w:val="28"/>
              </w:rPr>
              <w:t>1000</w:t>
            </w:r>
            <w:r>
              <w:rPr>
                <w:rFonts w:hint="eastAsia" w:ascii="仿宋" w:hAnsi="仿宋" w:eastAsia="仿宋" w:cs="仿宋"/>
                <w:spacing w:val="1"/>
                <w:sz w:val="28"/>
              </w:rPr>
              <w:t xml:space="preserve"> 元以上</w:t>
            </w:r>
            <w:r>
              <w:rPr>
                <w:rFonts w:hint="eastAsia" w:ascii="仿宋" w:hAnsi="仿宋" w:eastAsia="仿宋" w:cs="仿宋"/>
                <w:sz w:val="28"/>
              </w:rPr>
              <w:t>2000</w:t>
            </w:r>
            <w:r>
              <w:rPr>
                <w:rFonts w:hint="eastAsia" w:ascii="仿宋" w:hAnsi="仿宋" w:eastAsia="仿宋" w:cs="仿宋"/>
                <w:spacing w:val="-14"/>
                <w:sz w:val="28"/>
              </w:rPr>
              <w:t xml:space="preserve"> 元以下的罚款。并暂扣安全生产许可</w:t>
            </w:r>
          </w:p>
          <w:p>
            <w:pPr>
              <w:pStyle w:val="8"/>
              <w:spacing w:before="4"/>
              <w:ind w:left="107"/>
              <w:jc w:val="both"/>
              <w:rPr>
                <w:rFonts w:hint="eastAsia" w:ascii="仿宋" w:hAnsi="仿宋" w:eastAsia="仿宋" w:cs="仿宋"/>
                <w:sz w:val="28"/>
              </w:rPr>
            </w:pPr>
            <w:r>
              <w:rPr>
                <w:rFonts w:hint="eastAsia" w:ascii="仿宋" w:hAnsi="仿宋" w:eastAsia="仿宋" w:cs="仿宋"/>
                <w:spacing w:val="-30"/>
                <w:sz w:val="28"/>
              </w:rPr>
              <w:t xml:space="preserve">证 </w:t>
            </w:r>
            <w:r>
              <w:rPr>
                <w:rFonts w:hint="eastAsia" w:ascii="仿宋" w:hAnsi="仿宋" w:eastAsia="仿宋" w:cs="仿宋"/>
                <w:sz w:val="28"/>
              </w:rPr>
              <w:t>30</w:t>
            </w:r>
            <w:r>
              <w:rPr>
                <w:rFonts w:hint="eastAsia" w:ascii="仿宋" w:hAnsi="仿宋" w:eastAsia="仿宋" w:cs="仿宋"/>
                <w:spacing w:val="-1"/>
                <w:sz w:val="28"/>
              </w:rPr>
              <w:t xml:space="preserve"> 日。对直接负责的主管人员和其他</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pacing w:val="-10"/>
                <w:sz w:val="28"/>
              </w:rPr>
              <w:t xml:space="preserve">直接责任人员处 </w:t>
            </w:r>
            <w:r>
              <w:rPr>
                <w:rFonts w:hint="eastAsia" w:ascii="仿宋" w:hAnsi="仿宋" w:eastAsia="仿宋" w:cs="仿宋"/>
                <w:sz w:val="28"/>
              </w:rPr>
              <w:t>1000</w:t>
            </w:r>
            <w:r>
              <w:rPr>
                <w:rFonts w:hint="eastAsia" w:ascii="仿宋" w:hAnsi="仿宋" w:eastAsia="仿宋" w:cs="仿宋"/>
                <w:spacing w:val="-29"/>
                <w:sz w:val="28"/>
              </w:rPr>
              <w:t xml:space="preserve"> 元以上 </w:t>
            </w:r>
            <w:r>
              <w:rPr>
                <w:rFonts w:hint="eastAsia" w:ascii="仿宋" w:hAnsi="仿宋" w:eastAsia="仿宋" w:cs="仿宋"/>
                <w:sz w:val="28"/>
              </w:rPr>
              <w:t>2000</w:t>
            </w:r>
            <w:r>
              <w:rPr>
                <w:rFonts w:hint="eastAsia" w:ascii="仿宋" w:hAnsi="仿宋" w:eastAsia="仿宋" w:cs="仿宋"/>
                <w:spacing w:val="-18"/>
                <w:sz w:val="28"/>
              </w:rPr>
              <w:t xml:space="preserve"> 元以下</w:t>
            </w:r>
            <w:r>
              <w:rPr>
                <w:rFonts w:hint="eastAsia" w:ascii="仿宋" w:hAnsi="仿宋" w:eastAsia="仿宋" w:cs="仿宋"/>
                <w:spacing w:val="-8"/>
                <w:sz w:val="28"/>
              </w:rPr>
              <w:t>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1"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7"/>
              </w:rPr>
            </w:pPr>
          </w:p>
          <w:p>
            <w:pPr>
              <w:pStyle w:val="8"/>
              <w:ind w:left="119" w:right="109"/>
              <w:jc w:val="center"/>
              <w:rPr>
                <w:rFonts w:hint="eastAsia" w:ascii="仿宋" w:hAnsi="仿宋" w:eastAsia="仿宋" w:cs="仿宋"/>
                <w:sz w:val="28"/>
              </w:rPr>
            </w:pPr>
            <w:r>
              <w:rPr>
                <w:rFonts w:hint="eastAsia" w:ascii="仿宋" w:hAnsi="仿宋" w:eastAsia="仿宋" w:cs="仿宋"/>
                <w:sz w:val="28"/>
              </w:rPr>
              <w:t>72</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6"/>
              </w:rPr>
            </w:pPr>
          </w:p>
          <w:p>
            <w:pPr>
              <w:pStyle w:val="8"/>
              <w:ind w:left="106" w:right="96"/>
              <w:jc w:val="both"/>
              <w:rPr>
                <w:rFonts w:hint="eastAsia" w:ascii="仿宋" w:hAnsi="仿宋" w:eastAsia="仿宋" w:cs="仿宋"/>
                <w:sz w:val="28"/>
              </w:rPr>
            </w:pPr>
            <w:r>
              <w:rPr>
                <w:rFonts w:hint="eastAsia" w:ascii="仿宋" w:hAnsi="仿宋" w:eastAsia="仿宋" w:cs="仿宋"/>
                <w:sz w:val="28"/>
              </w:rPr>
              <w:t>项目负责人未按照本规定现场履职或者组织限期整改</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56"/>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程安全管理规定》第三十五条：施工单位</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5"/>
                <w:sz w:val="28"/>
              </w:rPr>
              <w:t>有下列行为之 一的，责令限期改正，并</w:t>
            </w:r>
            <w:r>
              <w:rPr>
                <w:rFonts w:hint="eastAsia" w:ascii="仿宋" w:hAnsi="仿宋" w:eastAsia="仿宋" w:cs="仿宋"/>
                <w:spacing w:val="-35"/>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5"/>
                <w:sz w:val="28"/>
              </w:rPr>
              <w:t>负责的主管人员和 其他直接责任人员处</w:t>
            </w:r>
            <w:r>
              <w:rPr>
                <w:rFonts w:hint="eastAsia" w:ascii="仿宋" w:hAnsi="仿宋" w:eastAsia="仿宋" w:cs="仿宋"/>
                <w:sz w:val="28"/>
              </w:rPr>
              <w:t>1000</w:t>
            </w:r>
            <w:r>
              <w:rPr>
                <w:rFonts w:hint="eastAsia" w:ascii="仿宋" w:hAnsi="仿宋" w:eastAsia="仿宋" w:cs="仿宋"/>
                <w:spacing w:val="-27"/>
                <w:sz w:val="28"/>
              </w:rPr>
              <w:t xml:space="preserve"> 元以上 </w:t>
            </w:r>
            <w:r>
              <w:rPr>
                <w:rFonts w:hint="eastAsia" w:ascii="仿宋" w:hAnsi="仿宋" w:eastAsia="仿宋" w:cs="仿宋"/>
                <w:sz w:val="28"/>
              </w:rPr>
              <w:t>5000</w:t>
            </w:r>
            <w:r>
              <w:rPr>
                <w:rFonts w:hint="eastAsia" w:ascii="仿宋" w:hAnsi="仿宋" w:eastAsia="仿宋" w:cs="仿宋"/>
                <w:spacing w:val="-5"/>
                <w:sz w:val="28"/>
              </w:rPr>
              <w:t xml:space="preserve"> 元以下的罚款：</w:t>
            </w:r>
            <w:r>
              <w:rPr>
                <w:rFonts w:hint="eastAsia" w:ascii="仿宋" w:hAnsi="仿宋" w:eastAsia="仿宋" w:cs="仿宋"/>
                <w:spacing w:val="5"/>
                <w:sz w:val="28"/>
              </w:rPr>
              <w:t>（</w:t>
            </w:r>
            <w:r>
              <w:rPr>
                <w:rFonts w:hint="eastAsia" w:ascii="仿宋" w:hAnsi="仿宋" w:eastAsia="仿宋" w:cs="仿宋"/>
                <w:spacing w:val="7"/>
                <w:sz w:val="28"/>
              </w:rPr>
              <w:t>一</w:t>
            </w:r>
            <w:r>
              <w:rPr>
                <w:rFonts w:hint="eastAsia" w:ascii="仿宋" w:hAnsi="仿宋" w:eastAsia="仿宋" w:cs="仿宋"/>
                <w:spacing w:val="-12"/>
                <w:sz w:val="28"/>
              </w:rPr>
              <w:t xml:space="preserve">） </w:t>
            </w:r>
            <w:r>
              <w:rPr>
                <w:rFonts w:hint="eastAsia" w:ascii="仿宋" w:hAnsi="仿宋" w:eastAsia="仿宋" w:cs="仿宋"/>
                <w:spacing w:val="13"/>
                <w:sz w:val="28"/>
              </w:rPr>
              <w:t>项目负责人未按照本规定现场履职或者</w:t>
            </w:r>
            <w:r>
              <w:rPr>
                <w:rFonts w:hint="eastAsia" w:ascii="仿宋" w:hAnsi="仿宋" w:eastAsia="仿宋" w:cs="仿宋"/>
                <w:sz w:val="28"/>
              </w:rPr>
              <w:t>组织限期整改的。</w:t>
            </w:r>
          </w:p>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设行政处罚裁量基准》对施工单位处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2" w:line="330"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7"/>
              </w:rPr>
            </w:pPr>
          </w:p>
          <w:p>
            <w:pPr>
              <w:pStyle w:val="8"/>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spacing w:before="1"/>
              <w:ind w:left="119" w:right="112"/>
              <w:jc w:val="center"/>
              <w:rPr>
                <w:rFonts w:hint="eastAsia" w:ascii="仿宋" w:hAnsi="仿宋" w:eastAsia="仿宋" w:cs="仿宋"/>
                <w:sz w:val="28"/>
              </w:rPr>
            </w:pPr>
            <w:r>
              <w:rPr>
                <w:rFonts w:hint="eastAsia" w:ascii="仿宋" w:hAnsi="仿宋" w:eastAsia="仿宋" w:cs="仿宋"/>
                <w:sz w:val="28"/>
              </w:rPr>
              <w:t>73</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7"/>
              </w:rPr>
            </w:pPr>
          </w:p>
          <w:p>
            <w:pPr>
              <w:pStyle w:val="8"/>
              <w:ind w:left="106" w:right="96"/>
              <w:jc w:val="both"/>
              <w:rPr>
                <w:rFonts w:hint="eastAsia" w:ascii="仿宋" w:hAnsi="仿宋" w:eastAsia="仿宋" w:cs="仿宋"/>
                <w:sz w:val="28"/>
              </w:rPr>
            </w:pPr>
            <w:r>
              <w:rPr>
                <w:rFonts w:hint="eastAsia" w:ascii="仿宋" w:hAnsi="仿宋" w:eastAsia="仿宋" w:cs="仿宋"/>
                <w:sz w:val="28"/>
              </w:rPr>
              <w:t>施工单位未按照本规定进行施工监测和安全巡视</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4"/>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sz w:val="28"/>
              </w:rPr>
              <w:t>处罚依据：1.</w:t>
            </w:r>
            <w:r>
              <w:rPr>
                <w:rFonts w:hint="eastAsia" w:ascii="仿宋" w:hAnsi="仿宋" w:eastAsia="仿宋" w:cs="仿宋"/>
                <w:sz w:val="28"/>
              </w:rPr>
              <w:t>《危险性较大的分部分项工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程安全管理规定》第三十五条：施工单位</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5"/>
                <w:sz w:val="28"/>
              </w:rPr>
              <w:t>有下列行为之 一的，责令限期改正，并</w:t>
            </w:r>
            <w:r>
              <w:rPr>
                <w:rFonts w:hint="eastAsia" w:ascii="仿宋" w:hAnsi="仿宋" w:eastAsia="仿宋" w:cs="仿宋"/>
                <w:spacing w:val="-35"/>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5"/>
                <w:sz w:val="28"/>
              </w:rPr>
              <w:t>负责的主管人员和 其他直接责任人员处</w:t>
            </w:r>
            <w:r>
              <w:rPr>
                <w:rFonts w:hint="eastAsia" w:ascii="仿宋" w:hAnsi="仿宋" w:eastAsia="仿宋" w:cs="仿宋"/>
                <w:sz w:val="28"/>
              </w:rPr>
              <w:t>1000</w:t>
            </w:r>
            <w:r>
              <w:rPr>
                <w:rFonts w:hint="eastAsia" w:ascii="仿宋" w:hAnsi="仿宋" w:eastAsia="仿宋" w:cs="仿宋"/>
                <w:spacing w:val="-27"/>
                <w:sz w:val="28"/>
              </w:rPr>
              <w:t xml:space="preserve"> 元以上 </w:t>
            </w:r>
            <w:r>
              <w:rPr>
                <w:rFonts w:hint="eastAsia" w:ascii="仿宋" w:hAnsi="仿宋" w:eastAsia="仿宋" w:cs="仿宋"/>
                <w:sz w:val="28"/>
              </w:rPr>
              <w:t>5000</w:t>
            </w:r>
            <w:r>
              <w:rPr>
                <w:rFonts w:hint="eastAsia" w:ascii="仿宋" w:hAnsi="仿宋" w:eastAsia="仿宋" w:cs="仿宋"/>
                <w:spacing w:val="-5"/>
                <w:sz w:val="28"/>
              </w:rPr>
              <w:t xml:space="preserve"> 元以下的罚款：</w:t>
            </w:r>
            <w:r>
              <w:rPr>
                <w:rFonts w:hint="eastAsia" w:ascii="仿宋" w:hAnsi="仿宋" w:eastAsia="仿宋" w:cs="仿宋"/>
                <w:spacing w:val="5"/>
                <w:sz w:val="28"/>
              </w:rPr>
              <w:t>（</w:t>
            </w:r>
            <w:r>
              <w:rPr>
                <w:rFonts w:hint="eastAsia" w:ascii="仿宋" w:hAnsi="仿宋" w:eastAsia="仿宋" w:cs="仿宋"/>
                <w:spacing w:val="7"/>
                <w:sz w:val="28"/>
              </w:rPr>
              <w:t>二</w:t>
            </w:r>
            <w:r>
              <w:rPr>
                <w:rFonts w:hint="eastAsia" w:ascii="仿宋" w:hAnsi="仿宋" w:eastAsia="仿宋" w:cs="仿宋"/>
                <w:spacing w:val="-12"/>
                <w:sz w:val="28"/>
              </w:rPr>
              <w:t xml:space="preserve">） </w:t>
            </w:r>
            <w:r>
              <w:rPr>
                <w:rFonts w:hint="eastAsia" w:ascii="仿宋" w:hAnsi="仿宋" w:eastAsia="仿宋" w:cs="仿宋"/>
                <w:spacing w:val="13"/>
                <w:sz w:val="28"/>
              </w:rPr>
              <w:t>施工单位未按照本规定进行施工监测和</w:t>
            </w:r>
            <w:r>
              <w:rPr>
                <w:rFonts w:hint="eastAsia" w:ascii="仿宋" w:hAnsi="仿宋" w:eastAsia="仿宋" w:cs="仿宋"/>
                <w:sz w:val="28"/>
              </w:rPr>
              <w:t>安全巡视的；</w:t>
            </w:r>
          </w:p>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设行政处罚裁量基准》对施工单位处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2" w:line="331"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spacing w:before="1"/>
              <w:ind w:left="108"/>
              <w:rPr>
                <w:rFonts w:hint="eastAsia" w:ascii="仿宋" w:hAnsi="仿宋" w:eastAsia="仿宋" w:cs="仿宋"/>
                <w:sz w:val="28"/>
              </w:rPr>
            </w:pPr>
            <w:r>
              <w:rPr>
                <w:rFonts w:hint="eastAsia" w:ascii="仿宋" w:hAnsi="仿宋" w:eastAsia="仿宋" w:cs="仿宋"/>
                <w:sz w:val="28"/>
              </w:rPr>
              <w:t>行政建议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7"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19" w:right="109"/>
              <w:jc w:val="center"/>
              <w:rPr>
                <w:rFonts w:hint="eastAsia" w:ascii="仿宋" w:hAnsi="仿宋" w:eastAsia="仿宋" w:cs="仿宋"/>
                <w:sz w:val="28"/>
              </w:rPr>
            </w:pPr>
            <w:r>
              <w:rPr>
                <w:rFonts w:hint="eastAsia" w:ascii="仿宋" w:hAnsi="仿宋" w:eastAsia="仿宋" w:cs="仿宋"/>
                <w:w w:val="105"/>
                <w:sz w:val="28"/>
              </w:rPr>
              <w:t>74</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ind w:left="106" w:right="96"/>
              <w:jc w:val="both"/>
              <w:rPr>
                <w:rFonts w:hint="eastAsia" w:ascii="仿宋" w:hAnsi="仿宋" w:eastAsia="仿宋" w:cs="仿宋"/>
                <w:sz w:val="28"/>
              </w:rPr>
            </w:pPr>
            <w:r>
              <w:rPr>
                <w:rFonts w:hint="eastAsia" w:ascii="仿宋" w:hAnsi="仿宋" w:eastAsia="仿宋" w:cs="仿宋"/>
                <w:sz w:val="28"/>
              </w:rPr>
              <w:t>施工单位未按照本规定组织危大工程验收</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程安全管理规定》第三十五条：施工单位</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5"/>
                <w:sz w:val="28"/>
              </w:rPr>
              <w:t>有下列行为之 一的，责令限期改正，并</w:t>
            </w:r>
            <w:r>
              <w:rPr>
                <w:rFonts w:hint="eastAsia" w:ascii="仿宋" w:hAnsi="仿宋" w:eastAsia="仿宋" w:cs="仿宋"/>
                <w:spacing w:val="-35"/>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5"/>
                <w:sz w:val="28"/>
              </w:rPr>
              <w:t>负责的主管人员和 其他直接责任人员处</w:t>
            </w:r>
            <w:r>
              <w:rPr>
                <w:rFonts w:hint="eastAsia" w:ascii="仿宋" w:hAnsi="仿宋" w:eastAsia="仿宋" w:cs="仿宋"/>
                <w:sz w:val="28"/>
              </w:rPr>
              <w:t>1000</w:t>
            </w:r>
            <w:r>
              <w:rPr>
                <w:rFonts w:hint="eastAsia" w:ascii="仿宋" w:hAnsi="仿宋" w:eastAsia="仿宋" w:cs="仿宋"/>
                <w:spacing w:val="-27"/>
                <w:sz w:val="28"/>
              </w:rPr>
              <w:t xml:space="preserve"> 元以上 </w:t>
            </w:r>
            <w:r>
              <w:rPr>
                <w:rFonts w:hint="eastAsia" w:ascii="仿宋" w:hAnsi="仿宋" w:eastAsia="仿宋" w:cs="仿宋"/>
                <w:sz w:val="28"/>
              </w:rPr>
              <w:t>5000</w:t>
            </w:r>
            <w:r>
              <w:rPr>
                <w:rFonts w:hint="eastAsia" w:ascii="仿宋" w:hAnsi="仿宋" w:eastAsia="仿宋" w:cs="仿宋"/>
                <w:spacing w:val="-5"/>
                <w:sz w:val="28"/>
              </w:rPr>
              <w:t xml:space="preserve"> 元以下的罚款：</w:t>
            </w:r>
            <w:r>
              <w:rPr>
                <w:rFonts w:hint="eastAsia" w:ascii="仿宋" w:hAnsi="仿宋" w:eastAsia="仿宋" w:cs="仿宋"/>
                <w:spacing w:val="5"/>
                <w:sz w:val="28"/>
              </w:rPr>
              <w:t>（</w:t>
            </w:r>
            <w:r>
              <w:rPr>
                <w:rFonts w:hint="eastAsia" w:ascii="仿宋" w:hAnsi="仿宋" w:eastAsia="仿宋" w:cs="仿宋"/>
                <w:spacing w:val="7"/>
                <w:sz w:val="28"/>
              </w:rPr>
              <w:t>三</w:t>
            </w:r>
            <w:r>
              <w:rPr>
                <w:rFonts w:hint="eastAsia" w:ascii="仿宋" w:hAnsi="仿宋" w:eastAsia="仿宋" w:cs="仿宋"/>
                <w:spacing w:val="-12"/>
                <w:sz w:val="28"/>
              </w:rPr>
              <w:t xml:space="preserve">） </w:t>
            </w:r>
            <w:r>
              <w:rPr>
                <w:rFonts w:hint="eastAsia" w:ascii="仿宋" w:hAnsi="仿宋" w:eastAsia="仿宋" w:cs="仿宋"/>
                <w:spacing w:val="-3"/>
                <w:sz w:val="28"/>
              </w:rPr>
              <w:t>未按照本规定组织危大工程验收的。</w:t>
            </w:r>
          </w:p>
          <w:p>
            <w:pPr>
              <w:pStyle w:val="8"/>
              <w:spacing w:line="397"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29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设行政处罚裁量基准》对施工单位处 </w:t>
            </w:r>
            <w:r>
              <w:rPr>
                <w:rFonts w:hint="eastAsia" w:ascii="仿宋" w:hAnsi="仿宋" w:eastAsia="仿宋" w:cs="仿宋"/>
                <w:sz w:val="28"/>
              </w:rPr>
              <w:t>1</w:t>
            </w:r>
            <w:r>
              <w:rPr>
                <w:rFonts w:hint="eastAsia" w:ascii="仿宋" w:hAnsi="仿宋" w:eastAsia="仿宋" w:cs="仿宋"/>
                <w:spacing w:val="-36"/>
                <w:sz w:val="28"/>
              </w:rPr>
              <w:t xml:space="preserve"> 万</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1"/>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9"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ind w:left="320"/>
              <w:rPr>
                <w:rFonts w:hint="eastAsia" w:ascii="仿宋" w:hAnsi="仿宋" w:eastAsia="仿宋" w:cs="仿宋"/>
                <w:sz w:val="28"/>
              </w:rPr>
            </w:pPr>
            <w:r>
              <w:rPr>
                <w:rFonts w:hint="eastAsia" w:ascii="仿宋" w:hAnsi="仿宋" w:eastAsia="仿宋" w:cs="仿宋"/>
                <w:sz w:val="28"/>
              </w:rPr>
              <w:t>75</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37"/>
              </w:rPr>
            </w:pPr>
          </w:p>
          <w:p>
            <w:pPr>
              <w:pStyle w:val="8"/>
              <w:spacing w:before="1"/>
              <w:ind w:left="106" w:right="96"/>
              <w:jc w:val="both"/>
              <w:rPr>
                <w:rFonts w:hint="eastAsia" w:ascii="仿宋" w:hAnsi="仿宋" w:eastAsia="仿宋" w:cs="仿宋"/>
                <w:sz w:val="28"/>
              </w:rPr>
            </w:pPr>
            <w:r>
              <w:rPr>
                <w:rFonts w:hint="eastAsia" w:ascii="仿宋" w:hAnsi="仿宋" w:eastAsia="仿宋" w:cs="仿宋"/>
                <w:sz w:val="28"/>
              </w:rPr>
              <w:t>施工单位发生险情或者事故时，未采取应急处置措施</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3"/>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程安全管理规定》第三十五条：施工单位</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5"/>
                <w:sz w:val="28"/>
              </w:rPr>
              <w:t>有下列行为之 一的，责令限期改正，并</w:t>
            </w:r>
            <w:r>
              <w:rPr>
                <w:rFonts w:hint="eastAsia" w:ascii="仿宋" w:hAnsi="仿宋" w:eastAsia="仿宋" w:cs="仿宋"/>
                <w:spacing w:val="-35"/>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5"/>
                <w:sz w:val="28"/>
              </w:rPr>
              <w:t>负责的主管人员和 其他直接责任人员处</w:t>
            </w:r>
            <w:r>
              <w:rPr>
                <w:rFonts w:hint="eastAsia" w:ascii="仿宋" w:hAnsi="仿宋" w:eastAsia="仿宋" w:cs="仿宋"/>
                <w:sz w:val="28"/>
              </w:rPr>
              <w:t>1000</w:t>
            </w:r>
            <w:r>
              <w:rPr>
                <w:rFonts w:hint="eastAsia" w:ascii="仿宋" w:hAnsi="仿宋" w:eastAsia="仿宋" w:cs="仿宋"/>
                <w:spacing w:val="-27"/>
                <w:sz w:val="28"/>
              </w:rPr>
              <w:t xml:space="preserve"> 元以上 </w:t>
            </w:r>
            <w:r>
              <w:rPr>
                <w:rFonts w:hint="eastAsia" w:ascii="仿宋" w:hAnsi="仿宋" w:eastAsia="仿宋" w:cs="仿宋"/>
                <w:sz w:val="28"/>
              </w:rPr>
              <w:t>5000</w:t>
            </w:r>
            <w:r>
              <w:rPr>
                <w:rFonts w:hint="eastAsia" w:ascii="仿宋" w:hAnsi="仿宋" w:eastAsia="仿宋" w:cs="仿宋"/>
                <w:spacing w:val="-5"/>
                <w:sz w:val="28"/>
              </w:rPr>
              <w:t xml:space="preserve"> 元以下的罚款：</w:t>
            </w:r>
            <w:r>
              <w:rPr>
                <w:rFonts w:hint="eastAsia" w:ascii="仿宋" w:hAnsi="仿宋" w:eastAsia="仿宋" w:cs="仿宋"/>
                <w:spacing w:val="5"/>
                <w:sz w:val="28"/>
              </w:rPr>
              <w:t>（</w:t>
            </w:r>
            <w:r>
              <w:rPr>
                <w:rFonts w:hint="eastAsia" w:ascii="仿宋" w:hAnsi="仿宋" w:eastAsia="仿宋" w:cs="仿宋"/>
                <w:spacing w:val="7"/>
                <w:sz w:val="28"/>
              </w:rPr>
              <w:t>四</w:t>
            </w:r>
            <w:r>
              <w:rPr>
                <w:rFonts w:hint="eastAsia" w:ascii="仿宋" w:hAnsi="仿宋" w:eastAsia="仿宋" w:cs="仿宋"/>
                <w:spacing w:val="-12"/>
                <w:sz w:val="28"/>
              </w:rPr>
              <w:t xml:space="preserve">） </w:t>
            </w:r>
            <w:r>
              <w:rPr>
                <w:rFonts w:hint="eastAsia" w:ascii="仿宋" w:hAnsi="仿宋" w:eastAsia="仿宋" w:cs="仿宋"/>
                <w:spacing w:val="-4"/>
                <w:sz w:val="28"/>
              </w:rPr>
              <w:t>发生险情或者事故时，未采取应急处置措</w:t>
            </w:r>
            <w:r>
              <w:rPr>
                <w:rFonts w:hint="eastAsia" w:ascii="仿宋" w:hAnsi="仿宋" w:eastAsia="仿宋" w:cs="仿宋"/>
                <w:spacing w:val="-3"/>
                <w:sz w:val="28"/>
              </w:rPr>
              <w:t>施的。</w:t>
            </w:r>
          </w:p>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设行政处罚裁量基准》对施工单位处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2" w:line="332"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ind w:left="108"/>
              <w:rPr>
                <w:rFonts w:hint="eastAsia" w:ascii="仿宋" w:hAnsi="仿宋" w:eastAsia="仿宋" w:cs="仿宋"/>
                <w:sz w:val="28"/>
              </w:rPr>
            </w:pPr>
            <w:r>
              <w:rPr>
                <w:rFonts w:hint="eastAsia" w:ascii="仿宋" w:hAnsi="仿宋" w:eastAsia="仿宋" w:cs="仿宋"/>
                <w:sz w:val="28"/>
              </w:rPr>
              <w:t>行政建议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8"/>
              <w:ind w:left="320"/>
              <w:rPr>
                <w:rFonts w:hint="eastAsia" w:ascii="仿宋" w:hAnsi="仿宋" w:eastAsia="仿宋" w:cs="仿宋"/>
                <w:sz w:val="28"/>
              </w:rPr>
            </w:pPr>
            <w:r>
              <w:rPr>
                <w:rFonts w:hint="eastAsia" w:ascii="仿宋" w:hAnsi="仿宋" w:eastAsia="仿宋" w:cs="仿宋"/>
                <w:sz w:val="28"/>
              </w:rPr>
              <w:t>76</w:t>
            </w:r>
          </w:p>
        </w:tc>
        <w:tc>
          <w:tcPr>
            <w:tcW w:w="2572" w:type="dxa"/>
          </w:tcPr>
          <w:p>
            <w:pPr>
              <w:pStyle w:val="8"/>
              <w:rPr>
                <w:rFonts w:hint="eastAsia" w:ascii="仿宋" w:hAnsi="仿宋" w:eastAsia="仿宋" w:cs="仿宋"/>
                <w:sz w:val="30"/>
              </w:rPr>
            </w:pPr>
          </w:p>
          <w:p>
            <w:pPr>
              <w:pStyle w:val="8"/>
              <w:spacing w:before="203"/>
              <w:ind w:left="106" w:right="96"/>
              <w:jc w:val="both"/>
              <w:rPr>
                <w:rFonts w:hint="eastAsia" w:ascii="仿宋" w:hAnsi="仿宋" w:eastAsia="仿宋" w:cs="仿宋"/>
                <w:sz w:val="28"/>
              </w:rPr>
            </w:pPr>
            <w:r>
              <w:rPr>
                <w:rFonts w:hint="eastAsia" w:ascii="仿宋" w:hAnsi="仿宋" w:eastAsia="仿宋" w:cs="仿宋"/>
                <w:sz w:val="28"/>
              </w:rPr>
              <w:t>施工单位未按照本规定建立危大工程安全管理档案</w:t>
            </w:r>
          </w:p>
        </w:tc>
        <w:tc>
          <w:tcPr>
            <w:tcW w:w="3257" w:type="dxa"/>
          </w:tcPr>
          <w:p>
            <w:pPr>
              <w:pStyle w:val="8"/>
              <w:rPr>
                <w:rFonts w:hint="eastAsia" w:ascii="仿宋" w:hAnsi="仿宋" w:eastAsia="仿宋" w:cs="仿宋"/>
                <w:sz w:val="30"/>
              </w:rPr>
            </w:pPr>
          </w:p>
          <w:p>
            <w:pPr>
              <w:pStyle w:val="8"/>
              <w:spacing w:before="3"/>
              <w:rPr>
                <w:rFonts w:hint="eastAsia" w:ascii="仿宋" w:hAnsi="仿宋" w:eastAsia="仿宋" w:cs="仿宋"/>
                <w:sz w:val="33"/>
              </w:rPr>
            </w:pPr>
          </w:p>
          <w:p>
            <w:pPr>
              <w:pStyle w:val="8"/>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程安全管理规定》第三十五条：施工单位</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pacing w:val="5"/>
                <w:sz w:val="28"/>
              </w:rPr>
              <w:t>有下列行为之 一的，责令限期改正，并</w:t>
            </w:r>
            <w:r>
              <w:rPr>
                <w:rFonts w:hint="eastAsia" w:ascii="仿宋" w:hAnsi="仿宋" w:eastAsia="仿宋" w:cs="仿宋"/>
                <w:spacing w:val="-35"/>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5"/>
                <w:sz w:val="28"/>
              </w:rPr>
              <w:t>负责的主管人员和 其他直接责任人员处</w:t>
            </w:r>
            <w:r>
              <w:rPr>
                <w:rFonts w:hint="eastAsia" w:ascii="仿宋" w:hAnsi="仿宋" w:eastAsia="仿宋" w:cs="仿宋"/>
                <w:sz w:val="28"/>
              </w:rPr>
              <w:t>1000</w:t>
            </w:r>
            <w:r>
              <w:rPr>
                <w:rFonts w:hint="eastAsia" w:ascii="仿宋" w:hAnsi="仿宋" w:eastAsia="仿宋" w:cs="仿宋"/>
                <w:spacing w:val="-27"/>
                <w:sz w:val="28"/>
              </w:rPr>
              <w:t xml:space="preserve"> 元以上 </w:t>
            </w:r>
            <w:r>
              <w:rPr>
                <w:rFonts w:hint="eastAsia" w:ascii="仿宋" w:hAnsi="仿宋" w:eastAsia="仿宋" w:cs="仿宋"/>
                <w:sz w:val="28"/>
              </w:rPr>
              <w:t>5000</w:t>
            </w:r>
            <w:r>
              <w:rPr>
                <w:rFonts w:hint="eastAsia" w:ascii="仿宋" w:hAnsi="仿宋" w:eastAsia="仿宋" w:cs="仿宋"/>
                <w:spacing w:val="-5"/>
                <w:sz w:val="28"/>
              </w:rPr>
              <w:t xml:space="preserve"> 元以下的罚款：</w:t>
            </w:r>
            <w:r>
              <w:rPr>
                <w:rFonts w:hint="eastAsia" w:ascii="仿宋" w:hAnsi="仿宋" w:eastAsia="仿宋" w:cs="仿宋"/>
                <w:spacing w:val="5"/>
                <w:sz w:val="28"/>
              </w:rPr>
              <w:t>（</w:t>
            </w:r>
            <w:r>
              <w:rPr>
                <w:rFonts w:hint="eastAsia" w:ascii="仿宋" w:hAnsi="仿宋" w:eastAsia="仿宋" w:cs="仿宋"/>
                <w:spacing w:val="7"/>
                <w:sz w:val="28"/>
              </w:rPr>
              <w:t>五</w:t>
            </w:r>
            <w:r>
              <w:rPr>
                <w:rFonts w:hint="eastAsia" w:ascii="仿宋" w:hAnsi="仿宋" w:eastAsia="仿宋" w:cs="仿宋"/>
                <w:spacing w:val="-12"/>
                <w:sz w:val="28"/>
              </w:rPr>
              <w:t>）</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8"/>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2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ight="95"/>
              <w:rPr>
                <w:rFonts w:hint="eastAsia" w:ascii="仿宋" w:hAnsi="仿宋" w:eastAsia="仿宋" w:cs="仿宋"/>
                <w:sz w:val="28"/>
              </w:rPr>
            </w:pPr>
            <w:r>
              <w:rPr>
                <w:rFonts w:hint="eastAsia" w:ascii="仿宋" w:hAnsi="仿宋" w:eastAsia="仿宋" w:cs="仿宋"/>
                <w:sz w:val="28"/>
              </w:rPr>
              <w:t>未按照本规定建立危大工程安全管理档案的。</w:t>
            </w:r>
          </w:p>
          <w:p>
            <w:pPr>
              <w:pStyle w:val="8"/>
              <w:spacing w:line="394"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设行政处罚裁量基准》对施工单位处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1" w:line="331"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3"/>
              <w:ind w:left="119" w:right="110"/>
              <w:jc w:val="center"/>
              <w:rPr>
                <w:rFonts w:hint="eastAsia" w:ascii="仿宋" w:hAnsi="仿宋" w:eastAsia="仿宋" w:cs="仿宋"/>
                <w:sz w:val="28"/>
              </w:rPr>
            </w:pPr>
            <w:r>
              <w:rPr>
                <w:rFonts w:hint="eastAsia" w:ascii="仿宋" w:hAnsi="仿宋" w:eastAsia="仿宋" w:cs="仿宋"/>
                <w:sz w:val="28"/>
              </w:rPr>
              <w:t>77</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6"/>
              <w:jc w:val="both"/>
              <w:rPr>
                <w:rFonts w:hint="eastAsia" w:ascii="仿宋" w:hAnsi="仿宋" w:eastAsia="仿宋" w:cs="仿宋"/>
                <w:sz w:val="28"/>
              </w:rPr>
            </w:pPr>
            <w:r>
              <w:rPr>
                <w:rFonts w:hint="eastAsia" w:ascii="仿宋" w:hAnsi="仿宋" w:eastAsia="仿宋" w:cs="仿宋"/>
                <w:spacing w:val="54"/>
                <w:sz w:val="28"/>
              </w:rPr>
              <w:t>监理单位未按照</w:t>
            </w:r>
          </w:p>
          <w:p>
            <w:pPr>
              <w:pStyle w:val="8"/>
              <w:spacing w:before="1"/>
              <w:ind w:left="106" w:right="96" w:hanging="140"/>
              <w:jc w:val="both"/>
              <w:rPr>
                <w:rFonts w:hint="eastAsia" w:ascii="仿宋" w:hAnsi="仿宋" w:eastAsia="仿宋" w:cs="仿宋"/>
                <w:sz w:val="28"/>
              </w:rPr>
            </w:pPr>
            <w:r>
              <w:rPr>
                <w:rFonts w:hint="eastAsia" w:ascii="仿宋" w:hAnsi="仿宋" w:eastAsia="仿宋" w:cs="仿宋"/>
                <w:sz w:val="28"/>
              </w:rPr>
              <w:t>《危险性较大的分部分项工程安全管理规定》规定编制监理实施细则</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7"/>
              </w:rPr>
            </w:pPr>
          </w:p>
          <w:p>
            <w:pPr>
              <w:pStyle w:val="8"/>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程安全管理规定》》第三十七条：监理单</w:t>
            </w:r>
          </w:p>
          <w:p>
            <w:pPr>
              <w:pStyle w:val="8"/>
              <w:spacing w:before="1"/>
              <w:ind w:left="107" w:right="95"/>
              <w:rPr>
                <w:rFonts w:hint="eastAsia" w:ascii="仿宋" w:hAnsi="仿宋" w:eastAsia="仿宋" w:cs="仿宋"/>
                <w:sz w:val="28"/>
              </w:rPr>
            </w:pPr>
            <w:r>
              <w:rPr>
                <w:rFonts w:hint="eastAsia" w:ascii="仿宋" w:hAnsi="仿宋" w:eastAsia="仿宋" w:cs="仿宋"/>
                <w:spacing w:val="5"/>
                <w:sz w:val="28"/>
              </w:rPr>
              <w:t xml:space="preserve">位有下列行为之 一的，责令限期改正， </w:t>
            </w:r>
            <w:r>
              <w:rPr>
                <w:rFonts w:hint="eastAsia" w:ascii="仿宋" w:hAnsi="仿宋" w:eastAsia="仿宋" w:cs="仿宋"/>
                <w:spacing w:val="-24"/>
                <w:sz w:val="28"/>
              </w:rPr>
              <w:t xml:space="preserve">并处 </w:t>
            </w:r>
            <w:r>
              <w:rPr>
                <w:rFonts w:hint="eastAsia" w:ascii="仿宋" w:hAnsi="仿宋" w:eastAsia="仿宋" w:cs="仿宋"/>
                <w:sz w:val="28"/>
              </w:rPr>
              <w:t>1</w:t>
            </w:r>
            <w:r>
              <w:rPr>
                <w:rFonts w:hint="eastAsia" w:ascii="仿宋" w:hAnsi="仿宋" w:eastAsia="仿宋" w:cs="仿宋"/>
                <w:spacing w:val="-26"/>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w:t>
            </w:r>
            <w:r>
              <w:rPr>
                <w:rFonts w:hint="eastAsia" w:ascii="仿宋" w:hAnsi="仿宋" w:eastAsia="仿宋" w:cs="仿宋"/>
                <w:spacing w:val="5"/>
                <w:sz w:val="28"/>
              </w:rPr>
              <w:t>接负责的主管人员和 其他直接责任人员</w:t>
            </w:r>
            <w:r>
              <w:rPr>
                <w:rFonts w:hint="eastAsia" w:ascii="仿宋" w:hAnsi="仿宋" w:eastAsia="仿宋" w:cs="仿宋"/>
                <w:spacing w:val="-39"/>
                <w:sz w:val="28"/>
              </w:rPr>
              <w:t xml:space="preserve">处 </w:t>
            </w:r>
            <w:r>
              <w:rPr>
                <w:rFonts w:hint="eastAsia" w:ascii="仿宋" w:hAnsi="仿宋" w:eastAsia="仿宋" w:cs="仿宋"/>
                <w:sz w:val="28"/>
              </w:rPr>
              <w:t>1000</w:t>
            </w:r>
            <w:r>
              <w:rPr>
                <w:rFonts w:hint="eastAsia" w:ascii="仿宋" w:hAnsi="仿宋" w:eastAsia="仿宋" w:cs="仿宋"/>
                <w:spacing w:val="-32"/>
                <w:sz w:val="28"/>
              </w:rPr>
              <w:t xml:space="preserve"> 元以上 </w:t>
            </w:r>
            <w:r>
              <w:rPr>
                <w:rFonts w:hint="eastAsia" w:ascii="仿宋" w:hAnsi="仿宋" w:eastAsia="仿宋" w:cs="仿宋"/>
                <w:sz w:val="28"/>
              </w:rPr>
              <w:t>5000</w:t>
            </w:r>
            <w:r>
              <w:rPr>
                <w:rFonts w:hint="eastAsia" w:ascii="仿宋" w:hAnsi="仿宋" w:eastAsia="仿宋" w:cs="仿宋"/>
                <w:spacing w:val="-20"/>
                <w:sz w:val="28"/>
              </w:rPr>
              <w:t xml:space="preserve"> 元以下的罚款：</w:t>
            </w:r>
            <w:r>
              <w:rPr>
                <w:rFonts w:hint="eastAsia" w:ascii="仿宋" w:hAnsi="仿宋" w:eastAsia="仿宋" w:cs="仿宋"/>
                <w:spacing w:val="-56"/>
                <w:sz w:val="28"/>
              </w:rPr>
              <w:t>（</w:t>
            </w:r>
            <w:r>
              <w:rPr>
                <w:rFonts w:hint="eastAsia" w:ascii="仿宋" w:hAnsi="仿宋" w:eastAsia="仿宋" w:cs="仿宋"/>
                <w:sz w:val="28"/>
              </w:rPr>
              <w:t>一</w:t>
            </w:r>
            <w:r>
              <w:rPr>
                <w:rFonts w:hint="eastAsia" w:ascii="仿宋" w:hAnsi="仿宋" w:eastAsia="仿宋" w:cs="仿宋"/>
                <w:spacing w:val="-3"/>
                <w:sz w:val="28"/>
              </w:rPr>
              <w:t>未按照本规定编制监理实施细则的。</w:t>
            </w:r>
          </w:p>
          <w:p>
            <w:pPr>
              <w:pStyle w:val="8"/>
              <w:spacing w:line="397"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设行政处罚裁量基准》对监理单位处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2" w:line="332"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48"/>
              </w:rPr>
            </w:pPr>
          </w:p>
          <w:p>
            <w:pPr>
              <w:pStyle w:val="8"/>
              <w:rPr>
                <w:rFonts w:hint="eastAsia" w:ascii="仿宋" w:hAnsi="仿宋" w:eastAsia="仿宋" w:cs="仿宋"/>
                <w:sz w:val="48"/>
              </w:rPr>
            </w:pPr>
          </w:p>
          <w:p>
            <w:pPr>
              <w:pStyle w:val="8"/>
              <w:spacing w:before="3"/>
              <w:rPr>
                <w:rFonts w:hint="eastAsia" w:ascii="仿宋" w:hAnsi="仿宋" w:eastAsia="仿宋" w:cs="仿宋"/>
                <w:sz w:val="61"/>
              </w:rPr>
            </w:pPr>
          </w:p>
          <w:p>
            <w:pPr>
              <w:pStyle w:val="8"/>
              <w:ind w:left="-242" w:right="931"/>
              <w:jc w:val="right"/>
              <w:rPr>
                <w:rFonts w:hint="eastAsia" w:ascii="仿宋" w:hAnsi="仿宋" w:eastAsia="仿宋" w:cs="仿宋"/>
                <w:sz w:val="28"/>
              </w:rPr>
            </w:pPr>
            <w:r>
              <w:rPr>
                <w:rFonts w:hint="eastAsia" w:ascii="仿宋" w:hAnsi="仿宋" w:eastAsia="仿宋" w:cs="仿宋"/>
                <w:position w:val="18"/>
                <w:sz w:val="28"/>
              </w:rPr>
              <w:t>）</w:t>
            </w:r>
            <w:r>
              <w:rPr>
                <w:rFonts w:hint="eastAsia" w:ascii="仿宋" w:hAnsi="仿宋" w:eastAsia="仿宋" w:cs="仿宋"/>
                <w:spacing w:val="-66"/>
                <w:position w:val="18"/>
                <w:sz w:val="28"/>
              </w:rPr>
              <w:t xml:space="preserve"> </w:t>
            </w:r>
            <w:r>
              <w:rPr>
                <w:rFonts w:hint="eastAsia" w:ascii="仿宋" w:hAnsi="仿宋" w:eastAsia="仿宋" w:cs="仿宋"/>
                <w:spacing w:val="-5"/>
                <w:sz w:val="28"/>
              </w:rPr>
              <w:t>行政建议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922" w:type="dxa"/>
          </w:tcPr>
          <w:p>
            <w:pPr>
              <w:pStyle w:val="8"/>
              <w:rPr>
                <w:rFonts w:hint="eastAsia" w:ascii="仿宋" w:hAnsi="仿宋" w:eastAsia="仿宋" w:cs="仿宋"/>
                <w:sz w:val="32"/>
              </w:rPr>
            </w:pPr>
          </w:p>
          <w:p>
            <w:pPr>
              <w:pStyle w:val="8"/>
              <w:ind w:left="119" w:right="112"/>
              <w:jc w:val="center"/>
              <w:rPr>
                <w:rFonts w:hint="eastAsia" w:ascii="仿宋" w:hAnsi="仿宋" w:eastAsia="仿宋" w:cs="仿宋"/>
                <w:sz w:val="28"/>
              </w:rPr>
            </w:pPr>
            <w:r>
              <w:rPr>
                <w:rFonts w:hint="eastAsia" w:ascii="仿宋" w:hAnsi="仿宋" w:eastAsia="仿宋" w:cs="仿宋"/>
                <w:w w:val="105"/>
                <w:sz w:val="28"/>
              </w:rPr>
              <w:t>78</w:t>
            </w:r>
          </w:p>
        </w:tc>
        <w:tc>
          <w:tcPr>
            <w:tcW w:w="2572" w:type="dxa"/>
          </w:tcPr>
          <w:p>
            <w:pPr>
              <w:pStyle w:val="8"/>
              <w:spacing w:before="6" w:line="360" w:lineRule="atLeast"/>
              <w:ind w:left="106" w:right="96"/>
              <w:jc w:val="both"/>
              <w:rPr>
                <w:rFonts w:hint="eastAsia" w:ascii="仿宋" w:hAnsi="仿宋" w:eastAsia="仿宋" w:cs="仿宋"/>
                <w:sz w:val="28"/>
              </w:rPr>
            </w:pPr>
            <w:r>
              <w:rPr>
                <w:rFonts w:hint="eastAsia" w:ascii="仿宋" w:hAnsi="仿宋" w:eastAsia="仿宋" w:cs="仿宋"/>
                <w:sz w:val="28"/>
              </w:rPr>
              <w:t>监理单位未对危大工程施工实施专项巡视检查</w:t>
            </w:r>
          </w:p>
        </w:tc>
        <w:tc>
          <w:tcPr>
            <w:tcW w:w="3257" w:type="dxa"/>
          </w:tcPr>
          <w:p>
            <w:pPr>
              <w:pStyle w:val="8"/>
              <w:spacing w:before="188"/>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程安全管理规定》第三十七条：监理单位</w:t>
            </w:r>
          </w:p>
          <w:p>
            <w:pPr>
              <w:pStyle w:val="8"/>
              <w:spacing w:before="1" w:line="330" w:lineRule="exact"/>
              <w:ind w:left="107"/>
              <w:rPr>
                <w:rFonts w:hint="eastAsia" w:ascii="仿宋" w:hAnsi="仿宋" w:eastAsia="仿宋" w:cs="仿宋"/>
                <w:sz w:val="28"/>
              </w:rPr>
            </w:pPr>
            <w:r>
              <w:rPr>
                <w:rFonts w:hint="eastAsia" w:ascii="仿宋" w:hAnsi="仿宋" w:eastAsia="仿宋" w:cs="仿宋"/>
                <w:spacing w:val="6"/>
                <w:sz w:val="28"/>
              </w:rPr>
              <w:t>有下列行为之 一的，责令限期改正，并</w:t>
            </w:r>
          </w:p>
        </w:tc>
        <w:tc>
          <w:tcPr>
            <w:tcW w:w="2173" w:type="dxa"/>
          </w:tcPr>
          <w:p>
            <w:pPr>
              <w:pStyle w:val="8"/>
              <w:rPr>
                <w:rFonts w:hint="eastAsia" w:ascii="仿宋" w:hAnsi="仿宋" w:eastAsia="仿宋" w:cs="仿宋"/>
                <w:sz w:val="32"/>
              </w:rPr>
            </w:pPr>
          </w:p>
          <w:p>
            <w:pPr>
              <w:pStyle w:val="8"/>
              <w:ind w:right="931"/>
              <w:jc w:val="right"/>
              <w:rPr>
                <w:rFonts w:hint="eastAsia" w:ascii="仿宋" w:hAnsi="仿宋" w:eastAsia="仿宋" w:cs="仿宋"/>
                <w:sz w:val="28"/>
              </w:rPr>
            </w:pPr>
            <w:r>
              <w:rPr>
                <w:rFonts w:hint="eastAsia" w:ascii="仿宋" w:hAnsi="仿宋" w:eastAsia="仿宋" w:cs="仿宋"/>
                <w:sz w:val="28"/>
              </w:rPr>
              <w:t>行政建议</w:t>
            </w:r>
          </w:p>
        </w:tc>
      </w:tr>
    </w:tbl>
    <w:p>
      <w:pPr>
        <w:spacing w:after="0"/>
        <w:jc w:val="right"/>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tabs>
                <w:tab w:val="left" w:pos="4446"/>
              </w:tabs>
              <w:spacing w:before="9"/>
              <w:ind w:left="107" w:right="90"/>
              <w:rPr>
                <w:rFonts w:hint="eastAsia" w:ascii="仿宋" w:hAnsi="仿宋" w:eastAsia="仿宋" w:cs="仿宋"/>
                <w:sz w:val="28"/>
              </w:rPr>
            </w:pPr>
            <w:r>
              <w:rPr>
                <w:rFonts w:hint="eastAsia" w:ascii="仿宋" w:hAnsi="仿宋" w:eastAsia="仿宋" w:cs="仿宋"/>
                <w:sz w:val="28"/>
              </w:rPr>
              <w:t>处</w:t>
            </w:r>
            <w:r>
              <w:rPr>
                <w:rFonts w:hint="eastAsia" w:ascii="仿宋" w:hAnsi="仿宋" w:eastAsia="仿宋" w:cs="仿宋"/>
                <w:spacing w:val="-70"/>
                <w:sz w:val="28"/>
              </w:rPr>
              <w:t xml:space="preserve"> </w:t>
            </w:r>
            <w:r>
              <w:rPr>
                <w:rFonts w:hint="eastAsia" w:ascii="仿宋" w:hAnsi="仿宋" w:eastAsia="仿宋" w:cs="仿宋"/>
                <w:sz w:val="28"/>
              </w:rPr>
              <w:t>1</w:t>
            </w:r>
            <w:r>
              <w:rPr>
                <w:rFonts w:hint="eastAsia" w:ascii="仿宋" w:hAnsi="仿宋" w:eastAsia="仿宋" w:cs="仿宋"/>
                <w:spacing w:val="-71"/>
                <w:sz w:val="28"/>
              </w:rPr>
              <w:t xml:space="preserve"> </w:t>
            </w:r>
            <w:r>
              <w:rPr>
                <w:rFonts w:hint="eastAsia" w:ascii="仿宋" w:hAnsi="仿宋" w:eastAsia="仿宋" w:cs="仿宋"/>
                <w:sz w:val="28"/>
              </w:rPr>
              <w:t>万</w:t>
            </w:r>
            <w:r>
              <w:rPr>
                <w:rFonts w:hint="eastAsia" w:ascii="仿宋" w:hAnsi="仿宋" w:eastAsia="仿宋" w:cs="仿宋"/>
                <w:spacing w:val="-3"/>
                <w:sz w:val="28"/>
              </w:rPr>
              <w:t>元</w:t>
            </w:r>
            <w:r>
              <w:rPr>
                <w:rFonts w:hint="eastAsia" w:ascii="仿宋" w:hAnsi="仿宋" w:eastAsia="仿宋" w:cs="仿宋"/>
                <w:sz w:val="28"/>
              </w:rPr>
              <w:t>以上</w:t>
            </w:r>
            <w:r>
              <w:rPr>
                <w:rFonts w:hint="eastAsia" w:ascii="仿宋" w:hAnsi="仿宋" w:eastAsia="仿宋" w:cs="仿宋"/>
                <w:spacing w:val="-70"/>
                <w:sz w:val="28"/>
              </w:rPr>
              <w:t xml:space="preserve"> </w:t>
            </w:r>
            <w:r>
              <w:rPr>
                <w:rFonts w:hint="eastAsia" w:ascii="仿宋" w:hAnsi="仿宋" w:eastAsia="仿宋" w:cs="仿宋"/>
                <w:sz w:val="28"/>
              </w:rPr>
              <w:t>3</w:t>
            </w:r>
            <w:r>
              <w:rPr>
                <w:rFonts w:hint="eastAsia" w:ascii="仿宋" w:hAnsi="仿宋" w:eastAsia="仿宋" w:cs="仿宋"/>
                <w:spacing w:val="-70"/>
                <w:sz w:val="28"/>
              </w:rPr>
              <w:t xml:space="preserve"> </w:t>
            </w:r>
            <w:r>
              <w:rPr>
                <w:rFonts w:hint="eastAsia" w:ascii="仿宋" w:hAnsi="仿宋" w:eastAsia="仿宋" w:cs="仿宋"/>
                <w:sz w:val="28"/>
              </w:rPr>
              <w:t>万</w:t>
            </w:r>
            <w:r>
              <w:rPr>
                <w:rFonts w:hint="eastAsia" w:ascii="仿宋" w:hAnsi="仿宋" w:eastAsia="仿宋" w:cs="仿宋"/>
                <w:spacing w:val="-3"/>
                <w:sz w:val="28"/>
              </w:rPr>
              <w:t>元</w:t>
            </w:r>
            <w:r>
              <w:rPr>
                <w:rFonts w:hint="eastAsia" w:ascii="仿宋" w:hAnsi="仿宋" w:eastAsia="仿宋" w:cs="仿宋"/>
                <w:sz w:val="28"/>
              </w:rPr>
              <w:t>以下</w:t>
            </w:r>
            <w:r>
              <w:rPr>
                <w:rFonts w:hint="eastAsia" w:ascii="仿宋" w:hAnsi="仿宋" w:eastAsia="仿宋" w:cs="仿宋"/>
                <w:spacing w:val="-3"/>
                <w:sz w:val="28"/>
              </w:rPr>
              <w:t>的</w:t>
            </w:r>
            <w:r>
              <w:rPr>
                <w:rFonts w:hint="eastAsia" w:ascii="仿宋" w:hAnsi="仿宋" w:eastAsia="仿宋" w:cs="仿宋"/>
                <w:sz w:val="28"/>
              </w:rPr>
              <w:t>罚款</w:t>
            </w:r>
            <w:r>
              <w:rPr>
                <w:rFonts w:hint="eastAsia" w:ascii="仿宋" w:hAnsi="仿宋" w:eastAsia="仿宋" w:cs="仿宋"/>
                <w:spacing w:val="-3"/>
                <w:sz w:val="28"/>
              </w:rPr>
              <w:t>；</w:t>
            </w:r>
            <w:r>
              <w:rPr>
                <w:rFonts w:hint="eastAsia" w:ascii="仿宋" w:hAnsi="仿宋" w:eastAsia="仿宋" w:cs="仿宋"/>
                <w:sz w:val="28"/>
              </w:rPr>
              <w:t>对</w:t>
            </w:r>
            <w:r>
              <w:rPr>
                <w:rFonts w:hint="eastAsia" w:ascii="仿宋" w:hAnsi="仿宋" w:eastAsia="仿宋" w:cs="仿宋"/>
                <w:spacing w:val="-3"/>
                <w:sz w:val="28"/>
              </w:rPr>
              <w:t>直</w:t>
            </w:r>
            <w:r>
              <w:rPr>
                <w:rFonts w:hint="eastAsia" w:ascii="仿宋" w:hAnsi="仿宋" w:eastAsia="仿宋" w:cs="仿宋"/>
                <w:sz w:val="28"/>
              </w:rPr>
              <w:t>接</w:t>
            </w:r>
            <w:r>
              <w:rPr>
                <w:rFonts w:hint="eastAsia" w:ascii="仿宋" w:hAnsi="仿宋" w:eastAsia="仿宋" w:cs="仿宋"/>
                <w:spacing w:val="7"/>
                <w:sz w:val="28"/>
              </w:rPr>
              <w:t>负责的主管人员</w:t>
            </w:r>
            <w:r>
              <w:rPr>
                <w:rFonts w:hint="eastAsia" w:ascii="仿宋" w:hAnsi="仿宋" w:eastAsia="仿宋" w:cs="仿宋"/>
                <w:sz w:val="28"/>
              </w:rPr>
              <w:t>和</w:t>
            </w:r>
            <w:r>
              <w:rPr>
                <w:rFonts w:hint="eastAsia" w:ascii="仿宋" w:hAnsi="仿宋" w:eastAsia="仿宋" w:cs="仿宋"/>
                <w:spacing w:val="28"/>
                <w:sz w:val="28"/>
              </w:rPr>
              <w:t xml:space="preserve"> </w:t>
            </w:r>
            <w:r>
              <w:rPr>
                <w:rFonts w:hint="eastAsia" w:ascii="仿宋" w:hAnsi="仿宋" w:eastAsia="仿宋" w:cs="仿宋"/>
                <w:spacing w:val="7"/>
                <w:sz w:val="28"/>
              </w:rPr>
              <w:t>其他直接责任人员</w:t>
            </w:r>
            <w:r>
              <w:rPr>
                <w:rFonts w:hint="eastAsia" w:ascii="仿宋" w:hAnsi="仿宋" w:eastAsia="仿宋" w:cs="仿宋"/>
                <w:spacing w:val="-12"/>
                <w:sz w:val="28"/>
              </w:rPr>
              <w:t>处</w:t>
            </w:r>
            <w:r>
              <w:rPr>
                <w:rFonts w:hint="eastAsia" w:ascii="仿宋" w:hAnsi="仿宋" w:eastAsia="仿宋" w:cs="仿宋"/>
                <w:sz w:val="28"/>
              </w:rPr>
              <w:t>1000</w:t>
            </w:r>
            <w:r>
              <w:rPr>
                <w:rFonts w:hint="eastAsia" w:ascii="仿宋" w:hAnsi="仿宋" w:eastAsia="仿宋" w:cs="仿宋"/>
                <w:spacing w:val="-77"/>
                <w:sz w:val="28"/>
              </w:rPr>
              <w:t xml:space="preserve"> </w:t>
            </w:r>
            <w:r>
              <w:rPr>
                <w:rFonts w:hint="eastAsia" w:ascii="仿宋" w:hAnsi="仿宋" w:eastAsia="仿宋" w:cs="仿宋"/>
                <w:sz w:val="28"/>
              </w:rPr>
              <w:t>元以上</w:t>
            </w:r>
            <w:r>
              <w:rPr>
                <w:rFonts w:hint="eastAsia" w:ascii="仿宋" w:hAnsi="仿宋" w:eastAsia="仿宋" w:cs="仿宋"/>
                <w:spacing w:val="-80"/>
                <w:sz w:val="28"/>
              </w:rPr>
              <w:t xml:space="preserve"> </w:t>
            </w:r>
            <w:r>
              <w:rPr>
                <w:rFonts w:hint="eastAsia" w:ascii="仿宋" w:hAnsi="仿宋" w:eastAsia="仿宋" w:cs="仿宋"/>
                <w:sz w:val="28"/>
              </w:rPr>
              <w:t>5000</w:t>
            </w:r>
            <w:r>
              <w:rPr>
                <w:rFonts w:hint="eastAsia" w:ascii="仿宋" w:hAnsi="仿宋" w:eastAsia="仿宋" w:cs="仿宋"/>
                <w:spacing w:val="-75"/>
                <w:sz w:val="28"/>
              </w:rPr>
              <w:t xml:space="preserve"> </w:t>
            </w:r>
            <w:r>
              <w:rPr>
                <w:rFonts w:hint="eastAsia" w:ascii="仿宋" w:hAnsi="仿宋" w:eastAsia="仿宋" w:cs="仿宋"/>
                <w:sz w:val="28"/>
              </w:rPr>
              <w:t>元以</w:t>
            </w:r>
            <w:r>
              <w:rPr>
                <w:rFonts w:hint="eastAsia" w:ascii="仿宋" w:hAnsi="仿宋" w:eastAsia="仿宋" w:cs="仿宋"/>
                <w:spacing w:val="-3"/>
                <w:sz w:val="28"/>
              </w:rPr>
              <w:t>下</w:t>
            </w:r>
            <w:r>
              <w:rPr>
                <w:rFonts w:hint="eastAsia" w:ascii="仿宋" w:hAnsi="仿宋" w:eastAsia="仿宋" w:cs="仿宋"/>
                <w:sz w:val="28"/>
              </w:rPr>
              <w:t>的罚款：</w:t>
            </w:r>
            <w:r>
              <w:rPr>
                <w:rFonts w:hint="eastAsia" w:ascii="仿宋" w:hAnsi="仿宋" w:eastAsia="仿宋" w:cs="仿宋"/>
                <w:sz w:val="28"/>
              </w:rPr>
              <w:tab/>
            </w:r>
            <w:r>
              <w:rPr>
                <w:rFonts w:hint="eastAsia" w:ascii="仿宋" w:hAnsi="仿宋" w:eastAsia="仿宋" w:cs="仿宋"/>
                <w:spacing w:val="-3"/>
                <w:sz w:val="28"/>
              </w:rPr>
              <w:t>（</w:t>
            </w:r>
            <w:r>
              <w:rPr>
                <w:rFonts w:hint="eastAsia" w:ascii="仿宋" w:hAnsi="仿宋" w:eastAsia="仿宋" w:cs="仿宋"/>
                <w:sz w:val="28"/>
              </w:rPr>
              <w:t>二</w:t>
            </w:r>
            <w:r>
              <w:rPr>
                <w:rFonts w:hint="eastAsia" w:ascii="仿宋" w:hAnsi="仿宋" w:eastAsia="仿宋" w:cs="仿宋"/>
                <w:spacing w:val="-1"/>
                <w:sz w:val="28"/>
              </w:rPr>
              <w:t>未</w:t>
            </w:r>
            <w:r>
              <w:rPr>
                <w:rFonts w:hint="eastAsia" w:ascii="仿宋" w:hAnsi="仿宋" w:eastAsia="仿宋" w:cs="仿宋"/>
                <w:spacing w:val="-3"/>
                <w:sz w:val="28"/>
              </w:rPr>
              <w:t>对</w:t>
            </w:r>
            <w:r>
              <w:rPr>
                <w:rFonts w:hint="eastAsia" w:ascii="仿宋" w:hAnsi="仿宋" w:eastAsia="仿宋" w:cs="仿宋"/>
                <w:spacing w:val="-1"/>
                <w:sz w:val="28"/>
              </w:rPr>
              <w:t>危大</w:t>
            </w:r>
            <w:r>
              <w:rPr>
                <w:rFonts w:hint="eastAsia" w:ascii="仿宋" w:hAnsi="仿宋" w:eastAsia="仿宋" w:cs="仿宋"/>
                <w:spacing w:val="-3"/>
                <w:sz w:val="28"/>
              </w:rPr>
              <w:t>工</w:t>
            </w:r>
            <w:r>
              <w:rPr>
                <w:rFonts w:hint="eastAsia" w:ascii="仿宋" w:hAnsi="仿宋" w:eastAsia="仿宋" w:cs="仿宋"/>
                <w:spacing w:val="-1"/>
                <w:sz w:val="28"/>
              </w:rPr>
              <w:t>程施</w:t>
            </w:r>
            <w:r>
              <w:rPr>
                <w:rFonts w:hint="eastAsia" w:ascii="仿宋" w:hAnsi="仿宋" w:eastAsia="仿宋" w:cs="仿宋"/>
                <w:spacing w:val="-3"/>
                <w:sz w:val="28"/>
              </w:rPr>
              <w:t>工</w:t>
            </w:r>
            <w:r>
              <w:rPr>
                <w:rFonts w:hint="eastAsia" w:ascii="仿宋" w:hAnsi="仿宋" w:eastAsia="仿宋" w:cs="仿宋"/>
                <w:spacing w:val="-1"/>
                <w:sz w:val="28"/>
              </w:rPr>
              <w:t>实施</w:t>
            </w:r>
            <w:r>
              <w:rPr>
                <w:rFonts w:hint="eastAsia" w:ascii="仿宋" w:hAnsi="仿宋" w:eastAsia="仿宋" w:cs="仿宋"/>
                <w:spacing w:val="-3"/>
                <w:sz w:val="28"/>
              </w:rPr>
              <w:t>专</w:t>
            </w:r>
            <w:r>
              <w:rPr>
                <w:rFonts w:hint="eastAsia" w:ascii="仿宋" w:hAnsi="仿宋" w:eastAsia="仿宋" w:cs="仿宋"/>
                <w:spacing w:val="-1"/>
                <w:sz w:val="28"/>
              </w:rPr>
              <w:t>项巡</w:t>
            </w:r>
            <w:r>
              <w:rPr>
                <w:rFonts w:hint="eastAsia" w:ascii="仿宋" w:hAnsi="仿宋" w:eastAsia="仿宋" w:cs="仿宋"/>
                <w:spacing w:val="-3"/>
                <w:sz w:val="28"/>
              </w:rPr>
              <w:t>视</w:t>
            </w:r>
            <w:r>
              <w:rPr>
                <w:rFonts w:hint="eastAsia" w:ascii="仿宋" w:hAnsi="仿宋" w:eastAsia="仿宋" w:cs="仿宋"/>
                <w:spacing w:val="-1"/>
                <w:sz w:val="28"/>
              </w:rPr>
              <w:t>检查</w:t>
            </w:r>
            <w:r>
              <w:rPr>
                <w:rFonts w:hint="eastAsia" w:ascii="仿宋" w:hAnsi="仿宋" w:eastAsia="仿宋" w:cs="仿宋"/>
                <w:spacing w:val="-3"/>
                <w:sz w:val="28"/>
              </w:rPr>
              <w:t>的</w:t>
            </w:r>
            <w:r>
              <w:rPr>
                <w:rFonts w:hint="eastAsia" w:ascii="仿宋" w:hAnsi="仿宋" w:eastAsia="仿宋" w:cs="仿宋"/>
                <w:sz w:val="28"/>
              </w:rPr>
              <w:t>。</w:t>
            </w:r>
          </w:p>
          <w:p>
            <w:pPr>
              <w:pStyle w:val="8"/>
              <w:spacing w:line="396"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设行政处罚裁量基准》对监理单位处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1" w:line="331"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30"/>
              </w:rPr>
            </w:pPr>
          </w:p>
          <w:p>
            <w:pPr>
              <w:pStyle w:val="8"/>
              <w:spacing w:before="4"/>
              <w:rPr>
                <w:rFonts w:hint="eastAsia" w:ascii="仿宋" w:hAnsi="仿宋" w:eastAsia="仿宋" w:cs="仿宋"/>
                <w:sz w:val="33"/>
              </w:rPr>
            </w:pPr>
          </w:p>
          <w:p>
            <w:pPr>
              <w:pStyle w:val="8"/>
              <w:ind w:left="-245"/>
              <w:rPr>
                <w:rFonts w:hint="eastAsia" w:ascii="仿宋" w:hAnsi="仿宋" w:eastAsia="仿宋" w:cs="仿宋"/>
                <w:sz w:val="28"/>
              </w:rPr>
            </w:pPr>
            <w:r>
              <w:rPr>
                <w:rFonts w:hint="eastAsia" w:ascii="仿宋" w:hAnsi="仿宋" w:eastAsia="仿宋" w:cs="仿宋"/>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3"/>
              <w:ind w:left="119" w:right="110"/>
              <w:jc w:val="center"/>
              <w:rPr>
                <w:rFonts w:hint="eastAsia" w:ascii="仿宋" w:hAnsi="仿宋" w:eastAsia="仿宋" w:cs="仿宋"/>
                <w:sz w:val="28"/>
              </w:rPr>
            </w:pPr>
            <w:r>
              <w:rPr>
                <w:rFonts w:hint="eastAsia" w:ascii="仿宋" w:hAnsi="仿宋" w:eastAsia="仿宋" w:cs="仿宋"/>
                <w:sz w:val="28"/>
              </w:rPr>
              <w:t>79</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6"/>
              <w:jc w:val="both"/>
              <w:rPr>
                <w:rFonts w:hint="eastAsia" w:ascii="仿宋" w:hAnsi="仿宋" w:eastAsia="仿宋" w:cs="仿宋"/>
                <w:sz w:val="28"/>
              </w:rPr>
            </w:pPr>
            <w:r>
              <w:rPr>
                <w:rFonts w:hint="eastAsia" w:ascii="仿宋" w:hAnsi="仿宋" w:eastAsia="仿宋" w:cs="仿宋"/>
                <w:spacing w:val="54"/>
                <w:sz w:val="28"/>
              </w:rPr>
              <w:t>监理单位未按照</w:t>
            </w:r>
          </w:p>
          <w:p>
            <w:pPr>
              <w:pStyle w:val="8"/>
              <w:spacing w:before="1"/>
              <w:ind w:left="106" w:right="96" w:hanging="140"/>
              <w:jc w:val="both"/>
              <w:rPr>
                <w:rFonts w:hint="eastAsia" w:ascii="仿宋" w:hAnsi="仿宋" w:eastAsia="仿宋" w:cs="仿宋"/>
                <w:sz w:val="28"/>
              </w:rPr>
            </w:pPr>
            <w:r>
              <w:rPr>
                <w:rFonts w:hint="eastAsia" w:ascii="仿宋" w:hAnsi="仿宋" w:eastAsia="仿宋" w:cs="仿宋"/>
                <w:sz w:val="28"/>
              </w:rPr>
              <w:t>《危险性较大的分部分项工程安全管理规定》规定参与组织危大工程验收</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7"/>
              </w:rPr>
            </w:pPr>
          </w:p>
          <w:p>
            <w:pPr>
              <w:pStyle w:val="8"/>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程安全管理规定》第三十七条：监理单位</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5"/>
                <w:sz w:val="28"/>
              </w:rPr>
              <w:t>有下列行为之 一的，责令限期改正，并</w:t>
            </w:r>
            <w:r>
              <w:rPr>
                <w:rFonts w:hint="eastAsia" w:ascii="仿宋" w:hAnsi="仿宋" w:eastAsia="仿宋" w:cs="仿宋"/>
                <w:spacing w:val="-35"/>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5"/>
                <w:sz w:val="28"/>
              </w:rPr>
              <w:t>负责的主管人员和 其他直接责任人员处</w:t>
            </w:r>
            <w:r>
              <w:rPr>
                <w:rFonts w:hint="eastAsia" w:ascii="仿宋" w:hAnsi="仿宋" w:eastAsia="仿宋" w:cs="仿宋"/>
                <w:sz w:val="28"/>
              </w:rPr>
              <w:t>1000</w:t>
            </w:r>
            <w:r>
              <w:rPr>
                <w:rFonts w:hint="eastAsia" w:ascii="仿宋" w:hAnsi="仿宋" w:eastAsia="仿宋" w:cs="仿宋"/>
                <w:spacing w:val="-27"/>
                <w:sz w:val="28"/>
              </w:rPr>
              <w:t xml:space="preserve"> 元以上 </w:t>
            </w:r>
            <w:r>
              <w:rPr>
                <w:rFonts w:hint="eastAsia" w:ascii="仿宋" w:hAnsi="仿宋" w:eastAsia="仿宋" w:cs="仿宋"/>
                <w:sz w:val="28"/>
              </w:rPr>
              <w:t>5000</w:t>
            </w:r>
            <w:r>
              <w:rPr>
                <w:rFonts w:hint="eastAsia" w:ascii="仿宋" w:hAnsi="仿宋" w:eastAsia="仿宋" w:cs="仿宋"/>
                <w:spacing w:val="-5"/>
                <w:sz w:val="28"/>
              </w:rPr>
              <w:t xml:space="preserve"> 元以下的罚款：</w:t>
            </w:r>
            <w:r>
              <w:rPr>
                <w:rFonts w:hint="eastAsia" w:ascii="仿宋" w:hAnsi="仿宋" w:eastAsia="仿宋" w:cs="仿宋"/>
                <w:spacing w:val="5"/>
                <w:sz w:val="28"/>
              </w:rPr>
              <w:t>（</w:t>
            </w:r>
            <w:r>
              <w:rPr>
                <w:rFonts w:hint="eastAsia" w:ascii="仿宋" w:hAnsi="仿宋" w:eastAsia="仿宋" w:cs="仿宋"/>
                <w:spacing w:val="7"/>
                <w:sz w:val="28"/>
              </w:rPr>
              <w:t>三</w:t>
            </w:r>
            <w:r>
              <w:rPr>
                <w:rFonts w:hint="eastAsia" w:ascii="仿宋" w:hAnsi="仿宋" w:eastAsia="仿宋" w:cs="仿宋"/>
                <w:spacing w:val="-12"/>
                <w:sz w:val="28"/>
              </w:rPr>
              <w:t xml:space="preserve">） </w:t>
            </w:r>
            <w:r>
              <w:rPr>
                <w:rFonts w:hint="eastAsia" w:ascii="仿宋" w:hAnsi="仿宋" w:eastAsia="仿宋" w:cs="仿宋"/>
                <w:spacing w:val="-3"/>
                <w:sz w:val="28"/>
              </w:rPr>
              <w:t>未按照本规定参与组织危大工程验收的。</w:t>
            </w:r>
          </w:p>
          <w:p>
            <w:pPr>
              <w:pStyle w:val="8"/>
              <w:spacing w:line="397"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设行政处罚裁量基准》对监理单位处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2" w:line="330"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3"/>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spacing w:before="1"/>
              <w:ind w:left="320"/>
              <w:rPr>
                <w:rFonts w:hint="eastAsia" w:ascii="仿宋" w:hAnsi="仿宋" w:eastAsia="仿宋" w:cs="仿宋"/>
                <w:sz w:val="28"/>
              </w:rPr>
            </w:pPr>
            <w:r>
              <w:rPr>
                <w:rFonts w:hint="eastAsia" w:ascii="仿宋" w:hAnsi="仿宋" w:eastAsia="仿宋" w:cs="仿宋"/>
                <w:sz w:val="28"/>
              </w:rPr>
              <w:t>80</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4"/>
              <w:ind w:left="106"/>
              <w:jc w:val="both"/>
              <w:rPr>
                <w:rFonts w:hint="eastAsia" w:ascii="仿宋" w:hAnsi="仿宋" w:eastAsia="仿宋" w:cs="仿宋"/>
                <w:sz w:val="28"/>
              </w:rPr>
            </w:pPr>
            <w:r>
              <w:rPr>
                <w:rFonts w:hint="eastAsia" w:ascii="仿宋" w:hAnsi="仿宋" w:eastAsia="仿宋" w:cs="仿宋"/>
                <w:spacing w:val="54"/>
                <w:sz w:val="28"/>
              </w:rPr>
              <w:t>监理单位未按照</w:t>
            </w:r>
          </w:p>
          <w:p>
            <w:pPr>
              <w:pStyle w:val="8"/>
              <w:spacing w:before="1"/>
              <w:ind w:left="106" w:right="96" w:hanging="140"/>
              <w:jc w:val="both"/>
              <w:rPr>
                <w:rFonts w:hint="eastAsia" w:ascii="仿宋" w:hAnsi="仿宋" w:eastAsia="仿宋" w:cs="仿宋"/>
                <w:sz w:val="28"/>
              </w:rPr>
            </w:pPr>
            <w:r>
              <w:rPr>
                <w:rFonts w:hint="eastAsia" w:ascii="仿宋" w:hAnsi="仿宋" w:eastAsia="仿宋" w:cs="仿宋"/>
                <w:sz w:val="28"/>
              </w:rPr>
              <w:t>《危险性较大的分部分项工程安全管理规定》规定建立危大工程安全管理档案</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4"/>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程安全管理规定》第三十七条：监理单位</w:t>
            </w:r>
          </w:p>
          <w:p>
            <w:pPr>
              <w:pStyle w:val="8"/>
              <w:spacing w:before="1"/>
              <w:ind w:left="107" w:right="52"/>
              <w:jc w:val="both"/>
              <w:rPr>
                <w:rFonts w:hint="eastAsia" w:ascii="仿宋" w:hAnsi="仿宋" w:eastAsia="仿宋" w:cs="仿宋"/>
                <w:sz w:val="28"/>
              </w:rPr>
            </w:pPr>
            <w:r>
              <w:rPr>
                <w:rFonts w:hint="eastAsia" w:ascii="仿宋" w:hAnsi="仿宋" w:eastAsia="仿宋" w:cs="仿宋"/>
                <w:spacing w:val="6"/>
                <w:sz w:val="28"/>
              </w:rPr>
              <w:t>有下列行为之 一的，责令限期改正，并</w:t>
            </w:r>
            <w:r>
              <w:rPr>
                <w:rFonts w:hint="eastAsia" w:ascii="仿宋" w:hAnsi="仿宋" w:eastAsia="仿宋" w:cs="仿宋"/>
                <w:spacing w:val="-33"/>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6"/>
                <w:sz w:val="28"/>
              </w:rPr>
              <w:t>负责的主管人员和 其他直接责任人员处1000</w:t>
            </w:r>
            <w:r>
              <w:rPr>
                <w:rFonts w:hint="eastAsia" w:ascii="仿宋" w:hAnsi="仿宋" w:eastAsia="仿宋" w:cs="仿宋"/>
                <w:spacing w:val="-32"/>
                <w:sz w:val="28"/>
              </w:rPr>
              <w:t xml:space="preserve"> 元以上 </w:t>
            </w:r>
            <w:r>
              <w:rPr>
                <w:rFonts w:hint="eastAsia" w:ascii="仿宋" w:hAnsi="仿宋" w:eastAsia="仿宋" w:cs="仿宋"/>
                <w:sz w:val="28"/>
              </w:rPr>
              <w:t>5000</w:t>
            </w:r>
            <w:r>
              <w:rPr>
                <w:rFonts w:hint="eastAsia" w:ascii="仿宋" w:hAnsi="仿宋" w:eastAsia="仿宋" w:cs="仿宋"/>
                <w:spacing w:val="-13"/>
                <w:sz w:val="28"/>
              </w:rPr>
              <w:t xml:space="preserve"> 元以下的罚款： </w:t>
            </w:r>
            <w:r>
              <w:rPr>
                <w:rFonts w:hint="eastAsia" w:ascii="仿宋" w:hAnsi="仿宋" w:eastAsia="仿宋" w:cs="仿宋"/>
                <w:sz w:val="28"/>
              </w:rPr>
              <w:t>（</w:t>
            </w:r>
            <w:r>
              <w:rPr>
                <w:rFonts w:hint="eastAsia" w:ascii="仿宋" w:hAnsi="仿宋" w:eastAsia="仿宋" w:cs="仿宋"/>
                <w:spacing w:val="-3"/>
                <w:sz w:val="28"/>
              </w:rPr>
              <w:t>四</w:t>
            </w:r>
            <w:r>
              <w:rPr>
                <w:rFonts w:hint="eastAsia" w:ascii="仿宋" w:hAnsi="仿宋" w:eastAsia="仿宋" w:cs="仿宋"/>
                <w:sz w:val="28"/>
              </w:rPr>
              <w:t xml:space="preserve">） </w:t>
            </w:r>
            <w:r>
              <w:rPr>
                <w:rFonts w:hint="eastAsia" w:ascii="仿宋" w:hAnsi="仿宋" w:eastAsia="仿宋" w:cs="仿宋"/>
                <w:spacing w:val="13"/>
                <w:sz w:val="28"/>
              </w:rPr>
              <w:t>未按照本规定建立危大工程安全管理档</w:t>
            </w:r>
            <w:r>
              <w:rPr>
                <w:rFonts w:hint="eastAsia" w:ascii="仿宋" w:hAnsi="仿宋" w:eastAsia="仿宋" w:cs="仿宋"/>
                <w:spacing w:val="3"/>
                <w:sz w:val="28"/>
              </w:rPr>
              <w:t>案的。</w:t>
            </w:r>
          </w:p>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设行政处罚裁量基准》对监理单位处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2" w:line="331"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spacing w:before="1"/>
              <w:ind w:left="108"/>
              <w:rPr>
                <w:rFonts w:hint="eastAsia" w:ascii="仿宋" w:hAnsi="仿宋" w:eastAsia="仿宋" w:cs="仿宋"/>
                <w:sz w:val="28"/>
              </w:rPr>
            </w:pPr>
            <w:r>
              <w:rPr>
                <w:rFonts w:hint="eastAsia" w:ascii="仿宋" w:hAnsi="仿宋" w:eastAsia="仿宋" w:cs="仿宋"/>
                <w:sz w:val="28"/>
              </w:rPr>
              <w:t>行政建议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7"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320"/>
              <w:rPr>
                <w:rFonts w:hint="eastAsia" w:ascii="仿宋" w:hAnsi="仿宋" w:eastAsia="仿宋" w:cs="仿宋"/>
                <w:sz w:val="28"/>
              </w:rPr>
            </w:pPr>
            <w:r>
              <w:rPr>
                <w:rFonts w:hint="eastAsia" w:ascii="仿宋" w:hAnsi="仿宋" w:eastAsia="仿宋" w:cs="仿宋"/>
                <w:sz w:val="28"/>
              </w:rPr>
              <w:t>81</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ind w:left="106" w:right="96"/>
              <w:jc w:val="both"/>
              <w:rPr>
                <w:rFonts w:hint="eastAsia" w:ascii="仿宋" w:hAnsi="仿宋" w:eastAsia="仿宋" w:cs="仿宋"/>
                <w:sz w:val="28"/>
              </w:rPr>
            </w:pPr>
            <w:r>
              <w:rPr>
                <w:rFonts w:hint="eastAsia" w:ascii="仿宋" w:hAnsi="仿宋" w:eastAsia="仿宋" w:cs="仿宋"/>
                <w:sz w:val="28"/>
              </w:rPr>
              <w:t>监测单位未取得相应勘察资质从事第三方监测</w:t>
            </w:r>
            <w:r>
              <w:rPr>
                <w:rFonts w:hint="eastAsia" w:ascii="仿宋" w:hAnsi="仿宋" w:eastAsia="仿宋" w:cs="仿宋"/>
                <w:w w:val="80"/>
                <w:sz w:val="28"/>
              </w:rPr>
              <w:t>;</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程安全管理规定》第三十八条：监测单位</w:t>
            </w:r>
          </w:p>
          <w:p>
            <w:pPr>
              <w:pStyle w:val="8"/>
              <w:spacing w:before="1"/>
              <w:ind w:left="107" w:right="52"/>
              <w:jc w:val="both"/>
              <w:rPr>
                <w:rFonts w:hint="eastAsia" w:ascii="仿宋" w:hAnsi="仿宋" w:eastAsia="仿宋" w:cs="仿宋"/>
                <w:sz w:val="28"/>
              </w:rPr>
            </w:pPr>
            <w:r>
              <w:rPr>
                <w:rFonts w:hint="eastAsia" w:ascii="仿宋" w:hAnsi="仿宋" w:eastAsia="仿宋" w:cs="仿宋"/>
                <w:spacing w:val="6"/>
                <w:sz w:val="28"/>
              </w:rPr>
              <w:t>有下列行为之 一的，责令限期改正，并</w:t>
            </w:r>
            <w:r>
              <w:rPr>
                <w:rFonts w:hint="eastAsia" w:ascii="仿宋" w:hAnsi="仿宋" w:eastAsia="仿宋" w:cs="仿宋"/>
                <w:spacing w:val="-33"/>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6"/>
                <w:sz w:val="28"/>
              </w:rPr>
              <w:t>负责的主管人员和 其他直接责任人员处1000</w:t>
            </w:r>
            <w:r>
              <w:rPr>
                <w:rFonts w:hint="eastAsia" w:ascii="仿宋" w:hAnsi="仿宋" w:eastAsia="仿宋" w:cs="仿宋"/>
                <w:spacing w:val="-32"/>
                <w:sz w:val="28"/>
              </w:rPr>
              <w:t xml:space="preserve"> 元以上 </w:t>
            </w:r>
            <w:r>
              <w:rPr>
                <w:rFonts w:hint="eastAsia" w:ascii="仿宋" w:hAnsi="仿宋" w:eastAsia="仿宋" w:cs="仿宋"/>
                <w:sz w:val="28"/>
              </w:rPr>
              <w:t>5000</w:t>
            </w:r>
            <w:r>
              <w:rPr>
                <w:rFonts w:hint="eastAsia" w:ascii="仿宋" w:hAnsi="仿宋" w:eastAsia="仿宋" w:cs="仿宋"/>
                <w:spacing w:val="-13"/>
                <w:sz w:val="28"/>
              </w:rPr>
              <w:t xml:space="preserve"> 元以下的罚款： </w:t>
            </w:r>
            <w:r>
              <w:rPr>
                <w:rFonts w:hint="eastAsia" w:ascii="仿宋" w:hAnsi="仿宋" w:eastAsia="仿宋" w:cs="仿宋"/>
                <w:sz w:val="28"/>
              </w:rPr>
              <w:t>（</w:t>
            </w:r>
            <w:r>
              <w:rPr>
                <w:rFonts w:hint="eastAsia" w:ascii="仿宋" w:hAnsi="仿宋" w:eastAsia="仿宋" w:cs="仿宋"/>
                <w:spacing w:val="-3"/>
                <w:sz w:val="28"/>
              </w:rPr>
              <w:t>一</w:t>
            </w:r>
            <w:r>
              <w:rPr>
                <w:rFonts w:hint="eastAsia" w:ascii="仿宋" w:hAnsi="仿宋" w:eastAsia="仿宋" w:cs="仿宋"/>
                <w:sz w:val="28"/>
              </w:rPr>
              <w:t xml:space="preserve">） </w:t>
            </w:r>
            <w:r>
              <w:rPr>
                <w:rFonts w:hint="eastAsia" w:ascii="仿宋" w:hAnsi="仿宋" w:eastAsia="仿宋" w:cs="仿宋"/>
                <w:spacing w:val="-3"/>
                <w:sz w:val="28"/>
              </w:rPr>
              <w:t>未取得相应勘察资质从事第三方监测的。</w:t>
            </w:r>
          </w:p>
          <w:p>
            <w:pPr>
              <w:pStyle w:val="8"/>
              <w:spacing w:line="397"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29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设行政处罚裁量基准》对监测单位处 </w:t>
            </w:r>
            <w:r>
              <w:rPr>
                <w:rFonts w:hint="eastAsia" w:ascii="仿宋" w:hAnsi="仿宋" w:eastAsia="仿宋" w:cs="仿宋"/>
                <w:sz w:val="28"/>
              </w:rPr>
              <w:t>1</w:t>
            </w:r>
            <w:r>
              <w:rPr>
                <w:rFonts w:hint="eastAsia" w:ascii="仿宋" w:hAnsi="仿宋" w:eastAsia="仿宋" w:cs="仿宋"/>
                <w:spacing w:val="-36"/>
                <w:sz w:val="28"/>
              </w:rPr>
              <w:t xml:space="preserve"> 万</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1"/>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9"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3"/>
              <w:ind w:left="119" w:right="109"/>
              <w:jc w:val="center"/>
              <w:rPr>
                <w:rFonts w:hint="eastAsia" w:ascii="仿宋" w:hAnsi="仿宋" w:eastAsia="仿宋" w:cs="仿宋"/>
                <w:sz w:val="28"/>
              </w:rPr>
            </w:pPr>
            <w:r>
              <w:rPr>
                <w:rFonts w:hint="eastAsia" w:ascii="仿宋" w:hAnsi="仿宋" w:eastAsia="仿宋" w:cs="仿宋"/>
                <w:sz w:val="28"/>
              </w:rPr>
              <w:t>82</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6"/>
              <w:jc w:val="both"/>
              <w:rPr>
                <w:rFonts w:hint="eastAsia" w:ascii="仿宋" w:hAnsi="仿宋" w:eastAsia="仿宋" w:cs="仿宋"/>
                <w:sz w:val="28"/>
              </w:rPr>
            </w:pPr>
            <w:r>
              <w:rPr>
                <w:rFonts w:hint="eastAsia" w:ascii="仿宋" w:hAnsi="仿宋" w:eastAsia="仿宋" w:cs="仿宋"/>
                <w:spacing w:val="54"/>
                <w:sz w:val="28"/>
              </w:rPr>
              <w:t>监测单位未按照</w:t>
            </w:r>
          </w:p>
          <w:p>
            <w:pPr>
              <w:pStyle w:val="8"/>
              <w:spacing w:before="1"/>
              <w:ind w:left="106" w:right="96" w:hanging="140"/>
              <w:jc w:val="both"/>
              <w:rPr>
                <w:rFonts w:hint="eastAsia" w:ascii="仿宋" w:hAnsi="仿宋" w:eastAsia="仿宋" w:cs="仿宋"/>
                <w:sz w:val="28"/>
              </w:rPr>
            </w:pPr>
            <w:r>
              <w:rPr>
                <w:rFonts w:hint="eastAsia" w:ascii="仿宋" w:hAnsi="仿宋" w:eastAsia="仿宋" w:cs="仿宋"/>
                <w:sz w:val="28"/>
              </w:rPr>
              <w:t>《危险性较大的分部分项工程安全管理规定》规定编制监测方案</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
              <w:rPr>
                <w:rFonts w:hint="eastAsia" w:ascii="仿宋" w:hAnsi="仿宋" w:eastAsia="仿宋" w:cs="仿宋"/>
                <w:sz w:val="37"/>
              </w:rPr>
            </w:pPr>
          </w:p>
          <w:p>
            <w:pPr>
              <w:pStyle w:val="8"/>
              <w:spacing w:before="1"/>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程安全管理规定》第三十八条：监测单位</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5"/>
                <w:sz w:val="28"/>
              </w:rPr>
              <w:t>有下列行为之 一的，责令限期改正，并</w:t>
            </w:r>
            <w:r>
              <w:rPr>
                <w:rFonts w:hint="eastAsia" w:ascii="仿宋" w:hAnsi="仿宋" w:eastAsia="仿宋" w:cs="仿宋"/>
                <w:spacing w:val="-35"/>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5"/>
                <w:sz w:val="28"/>
              </w:rPr>
              <w:t>负责的主管人员和 其他直接责任人员处</w:t>
            </w:r>
            <w:r>
              <w:rPr>
                <w:rFonts w:hint="eastAsia" w:ascii="仿宋" w:hAnsi="仿宋" w:eastAsia="仿宋" w:cs="仿宋"/>
                <w:sz w:val="28"/>
              </w:rPr>
              <w:t>1000</w:t>
            </w:r>
            <w:r>
              <w:rPr>
                <w:rFonts w:hint="eastAsia" w:ascii="仿宋" w:hAnsi="仿宋" w:eastAsia="仿宋" w:cs="仿宋"/>
                <w:spacing w:val="-27"/>
                <w:sz w:val="28"/>
              </w:rPr>
              <w:t xml:space="preserve"> 元以上 </w:t>
            </w:r>
            <w:r>
              <w:rPr>
                <w:rFonts w:hint="eastAsia" w:ascii="仿宋" w:hAnsi="仿宋" w:eastAsia="仿宋" w:cs="仿宋"/>
                <w:sz w:val="28"/>
              </w:rPr>
              <w:t>5000</w:t>
            </w:r>
            <w:r>
              <w:rPr>
                <w:rFonts w:hint="eastAsia" w:ascii="仿宋" w:hAnsi="仿宋" w:eastAsia="仿宋" w:cs="仿宋"/>
                <w:spacing w:val="-5"/>
                <w:sz w:val="28"/>
              </w:rPr>
              <w:t xml:space="preserve"> 元以下的罚款：</w:t>
            </w:r>
            <w:r>
              <w:rPr>
                <w:rFonts w:hint="eastAsia" w:ascii="仿宋" w:hAnsi="仿宋" w:eastAsia="仿宋" w:cs="仿宋"/>
                <w:spacing w:val="5"/>
                <w:sz w:val="28"/>
              </w:rPr>
              <w:t>（</w:t>
            </w:r>
            <w:r>
              <w:rPr>
                <w:rFonts w:hint="eastAsia" w:ascii="仿宋" w:hAnsi="仿宋" w:eastAsia="仿宋" w:cs="仿宋"/>
                <w:spacing w:val="7"/>
                <w:sz w:val="28"/>
              </w:rPr>
              <w:t>二</w:t>
            </w:r>
            <w:r>
              <w:rPr>
                <w:rFonts w:hint="eastAsia" w:ascii="仿宋" w:hAnsi="仿宋" w:eastAsia="仿宋" w:cs="仿宋"/>
                <w:spacing w:val="-12"/>
                <w:sz w:val="28"/>
              </w:rPr>
              <w:t xml:space="preserve">） </w:t>
            </w:r>
            <w:r>
              <w:rPr>
                <w:rFonts w:hint="eastAsia" w:ascii="仿宋" w:hAnsi="仿宋" w:eastAsia="仿宋" w:cs="仿宋"/>
                <w:spacing w:val="-3"/>
                <w:sz w:val="28"/>
              </w:rPr>
              <w:t>未按照本规定编制监测方案的。</w:t>
            </w:r>
          </w:p>
          <w:p>
            <w:pPr>
              <w:pStyle w:val="8"/>
              <w:spacing w:line="397"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设行政处罚裁量基准》对监测单位处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2" w:line="332"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3"/>
              <w:ind w:left="108"/>
              <w:rPr>
                <w:rFonts w:hint="eastAsia" w:ascii="仿宋" w:hAnsi="仿宋" w:eastAsia="仿宋" w:cs="仿宋"/>
                <w:sz w:val="28"/>
              </w:rPr>
            </w:pPr>
            <w:r>
              <w:rPr>
                <w:rFonts w:hint="eastAsia" w:ascii="仿宋" w:hAnsi="仿宋" w:eastAsia="仿宋" w:cs="仿宋"/>
                <w:sz w:val="28"/>
              </w:rPr>
              <w:t>行政建议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4"/>
              </w:rPr>
            </w:pPr>
          </w:p>
          <w:p>
            <w:pPr>
              <w:pStyle w:val="8"/>
              <w:spacing w:before="1"/>
              <w:ind w:left="119" w:right="109"/>
              <w:jc w:val="center"/>
              <w:rPr>
                <w:rFonts w:hint="eastAsia" w:ascii="仿宋" w:hAnsi="仿宋" w:eastAsia="仿宋" w:cs="仿宋"/>
                <w:sz w:val="28"/>
              </w:rPr>
            </w:pPr>
            <w:r>
              <w:rPr>
                <w:rFonts w:hint="eastAsia" w:ascii="仿宋" w:hAnsi="仿宋" w:eastAsia="仿宋" w:cs="仿宋"/>
                <w:w w:val="105"/>
                <w:sz w:val="28"/>
              </w:rPr>
              <w:t>83</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8"/>
              <w:ind w:left="106" w:right="96"/>
              <w:rPr>
                <w:rFonts w:hint="eastAsia" w:ascii="仿宋" w:hAnsi="仿宋" w:eastAsia="仿宋" w:cs="仿宋"/>
                <w:sz w:val="28"/>
              </w:rPr>
            </w:pPr>
            <w:r>
              <w:rPr>
                <w:rFonts w:hint="eastAsia" w:ascii="仿宋" w:hAnsi="仿宋" w:eastAsia="仿宋" w:cs="仿宋"/>
                <w:sz w:val="28"/>
              </w:rPr>
              <w:t>监测单位未按照监测方案开展监测</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8"/>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程安全管理规定》第三十八条：监测单位</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pacing w:val="5"/>
                <w:sz w:val="28"/>
              </w:rPr>
              <w:t>有下列行为之 一的，责令限期改正，并</w:t>
            </w:r>
            <w:r>
              <w:rPr>
                <w:rFonts w:hint="eastAsia" w:ascii="仿宋" w:hAnsi="仿宋" w:eastAsia="仿宋" w:cs="仿宋"/>
                <w:spacing w:val="-35"/>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5"/>
                <w:sz w:val="28"/>
              </w:rPr>
              <w:t>负责的主管人员和 其他直接责任人员处</w:t>
            </w:r>
            <w:r>
              <w:rPr>
                <w:rFonts w:hint="eastAsia" w:ascii="仿宋" w:hAnsi="仿宋" w:eastAsia="仿宋" w:cs="仿宋"/>
                <w:sz w:val="28"/>
              </w:rPr>
              <w:t>1000</w:t>
            </w:r>
            <w:r>
              <w:rPr>
                <w:rFonts w:hint="eastAsia" w:ascii="仿宋" w:hAnsi="仿宋" w:eastAsia="仿宋" w:cs="仿宋"/>
                <w:spacing w:val="-27"/>
                <w:sz w:val="28"/>
              </w:rPr>
              <w:t xml:space="preserve"> 元以上 </w:t>
            </w:r>
            <w:r>
              <w:rPr>
                <w:rFonts w:hint="eastAsia" w:ascii="仿宋" w:hAnsi="仿宋" w:eastAsia="仿宋" w:cs="仿宋"/>
                <w:sz w:val="28"/>
              </w:rPr>
              <w:t>5000</w:t>
            </w:r>
            <w:r>
              <w:rPr>
                <w:rFonts w:hint="eastAsia" w:ascii="仿宋" w:hAnsi="仿宋" w:eastAsia="仿宋" w:cs="仿宋"/>
                <w:spacing w:val="-5"/>
                <w:sz w:val="28"/>
              </w:rPr>
              <w:t xml:space="preserve"> 元以下的罚款：</w:t>
            </w:r>
            <w:r>
              <w:rPr>
                <w:rFonts w:hint="eastAsia" w:ascii="仿宋" w:hAnsi="仿宋" w:eastAsia="仿宋" w:cs="仿宋"/>
                <w:spacing w:val="5"/>
                <w:sz w:val="28"/>
              </w:rPr>
              <w:t>（</w:t>
            </w:r>
            <w:r>
              <w:rPr>
                <w:rFonts w:hint="eastAsia" w:ascii="仿宋" w:hAnsi="仿宋" w:eastAsia="仿宋" w:cs="仿宋"/>
                <w:spacing w:val="7"/>
                <w:sz w:val="28"/>
              </w:rPr>
              <w:t>三</w:t>
            </w:r>
            <w:r>
              <w:rPr>
                <w:rFonts w:hint="eastAsia" w:ascii="仿宋" w:hAnsi="仿宋" w:eastAsia="仿宋" w:cs="仿宋"/>
                <w:spacing w:val="-12"/>
                <w:sz w:val="28"/>
              </w:rPr>
              <w:t xml:space="preserve">） </w:t>
            </w:r>
            <w:r>
              <w:rPr>
                <w:rFonts w:hint="eastAsia" w:ascii="仿宋" w:hAnsi="仿宋" w:eastAsia="仿宋" w:cs="仿宋"/>
                <w:spacing w:val="-3"/>
                <w:sz w:val="28"/>
              </w:rPr>
              <w:t>未按照监测方案开展监测的；</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4"/>
              </w:rPr>
            </w:pPr>
          </w:p>
          <w:p>
            <w:pPr>
              <w:pStyle w:val="8"/>
              <w:spacing w:before="1"/>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设行政处罚裁量基准》对监测单位处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1" w:line="331"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3"/>
              <w:ind w:left="119" w:right="109"/>
              <w:jc w:val="center"/>
              <w:rPr>
                <w:rFonts w:hint="eastAsia" w:ascii="仿宋" w:hAnsi="仿宋" w:eastAsia="仿宋" w:cs="仿宋"/>
                <w:sz w:val="28"/>
              </w:rPr>
            </w:pPr>
            <w:r>
              <w:rPr>
                <w:rFonts w:hint="eastAsia" w:ascii="仿宋" w:hAnsi="仿宋" w:eastAsia="仿宋" w:cs="仿宋"/>
                <w:w w:val="105"/>
                <w:sz w:val="28"/>
              </w:rPr>
              <w:t>84</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7"/>
              </w:rPr>
            </w:pPr>
          </w:p>
          <w:p>
            <w:pPr>
              <w:pStyle w:val="8"/>
              <w:ind w:left="106" w:right="96"/>
              <w:rPr>
                <w:rFonts w:hint="eastAsia" w:ascii="仿宋" w:hAnsi="仿宋" w:eastAsia="仿宋" w:cs="仿宋"/>
                <w:sz w:val="28"/>
              </w:rPr>
            </w:pPr>
            <w:r>
              <w:rPr>
                <w:rFonts w:hint="eastAsia" w:ascii="仿宋" w:hAnsi="仿宋" w:eastAsia="仿宋" w:cs="仿宋"/>
                <w:sz w:val="28"/>
              </w:rPr>
              <w:t>监测单位发现异常未及时报告</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7"/>
              </w:rPr>
            </w:pPr>
          </w:p>
          <w:p>
            <w:pPr>
              <w:pStyle w:val="8"/>
              <w:ind w:left="107" w:right="96"/>
              <w:rPr>
                <w:rFonts w:hint="eastAsia" w:ascii="仿宋" w:hAnsi="仿宋" w:eastAsia="仿宋" w:cs="仿宋"/>
                <w:sz w:val="28"/>
              </w:rPr>
            </w:pPr>
            <w:r>
              <w:rPr>
                <w:rFonts w:hint="eastAsia" w:ascii="仿宋" w:hAnsi="仿宋" w:eastAsia="仿宋" w:cs="仿宋"/>
                <w:sz w:val="28"/>
              </w:rPr>
              <w:t>未造成危害后果或造成轻微危害后果的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1.《危险性较大的分部分项工</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程安全管理规定》第三十八条：监测单位</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5"/>
                <w:sz w:val="28"/>
              </w:rPr>
              <w:t>有下列行为之 一的，责令限期改正，并</w:t>
            </w:r>
            <w:r>
              <w:rPr>
                <w:rFonts w:hint="eastAsia" w:ascii="仿宋" w:hAnsi="仿宋" w:eastAsia="仿宋" w:cs="仿宋"/>
                <w:spacing w:val="-35"/>
                <w:sz w:val="28"/>
              </w:rPr>
              <w:t xml:space="preserve">处 </w:t>
            </w:r>
            <w:r>
              <w:rPr>
                <w:rFonts w:hint="eastAsia" w:ascii="仿宋" w:hAnsi="仿宋" w:eastAsia="仿宋" w:cs="仿宋"/>
                <w:sz w:val="28"/>
              </w:rPr>
              <w:t>1</w:t>
            </w:r>
            <w:r>
              <w:rPr>
                <w:rFonts w:hint="eastAsia" w:ascii="仿宋" w:hAnsi="仿宋" w:eastAsia="仿宋" w:cs="仿宋"/>
                <w:spacing w:val="-25"/>
                <w:sz w:val="28"/>
              </w:rPr>
              <w:t xml:space="preserve"> 万元以上 </w:t>
            </w:r>
            <w:r>
              <w:rPr>
                <w:rFonts w:hint="eastAsia" w:ascii="仿宋" w:hAnsi="仿宋" w:eastAsia="仿宋" w:cs="仿宋"/>
                <w:sz w:val="28"/>
              </w:rPr>
              <w:t>3</w:t>
            </w:r>
            <w:r>
              <w:rPr>
                <w:rFonts w:hint="eastAsia" w:ascii="仿宋" w:hAnsi="仿宋" w:eastAsia="仿宋" w:cs="仿宋"/>
                <w:spacing w:val="-10"/>
                <w:sz w:val="28"/>
              </w:rPr>
              <w:t xml:space="preserve"> 万元以下的罚款；对直接</w:t>
            </w:r>
            <w:r>
              <w:rPr>
                <w:rFonts w:hint="eastAsia" w:ascii="仿宋" w:hAnsi="仿宋" w:eastAsia="仿宋" w:cs="仿宋"/>
                <w:spacing w:val="5"/>
                <w:sz w:val="28"/>
              </w:rPr>
              <w:t>负责的主管人员和 其他直接责任人员处</w:t>
            </w:r>
            <w:r>
              <w:rPr>
                <w:rFonts w:hint="eastAsia" w:ascii="仿宋" w:hAnsi="仿宋" w:eastAsia="仿宋" w:cs="仿宋"/>
                <w:sz w:val="28"/>
              </w:rPr>
              <w:t>1000</w:t>
            </w:r>
            <w:r>
              <w:rPr>
                <w:rFonts w:hint="eastAsia" w:ascii="仿宋" w:hAnsi="仿宋" w:eastAsia="仿宋" w:cs="仿宋"/>
                <w:spacing w:val="-27"/>
                <w:sz w:val="28"/>
              </w:rPr>
              <w:t xml:space="preserve"> 元以上 </w:t>
            </w:r>
            <w:r>
              <w:rPr>
                <w:rFonts w:hint="eastAsia" w:ascii="仿宋" w:hAnsi="仿宋" w:eastAsia="仿宋" w:cs="仿宋"/>
                <w:sz w:val="28"/>
              </w:rPr>
              <w:t>5000</w:t>
            </w:r>
            <w:r>
              <w:rPr>
                <w:rFonts w:hint="eastAsia" w:ascii="仿宋" w:hAnsi="仿宋" w:eastAsia="仿宋" w:cs="仿宋"/>
                <w:spacing w:val="-5"/>
                <w:sz w:val="28"/>
              </w:rPr>
              <w:t xml:space="preserve"> 元以下的罚款：</w:t>
            </w:r>
            <w:r>
              <w:rPr>
                <w:rFonts w:hint="eastAsia" w:ascii="仿宋" w:hAnsi="仿宋" w:eastAsia="仿宋" w:cs="仿宋"/>
                <w:spacing w:val="5"/>
                <w:sz w:val="28"/>
              </w:rPr>
              <w:t>（</w:t>
            </w:r>
            <w:r>
              <w:rPr>
                <w:rFonts w:hint="eastAsia" w:ascii="仿宋" w:hAnsi="仿宋" w:eastAsia="仿宋" w:cs="仿宋"/>
                <w:spacing w:val="7"/>
                <w:sz w:val="28"/>
              </w:rPr>
              <w:t>四</w:t>
            </w:r>
            <w:r>
              <w:rPr>
                <w:rFonts w:hint="eastAsia" w:ascii="仿宋" w:hAnsi="仿宋" w:eastAsia="仿宋" w:cs="仿宋"/>
                <w:spacing w:val="-12"/>
                <w:sz w:val="28"/>
              </w:rPr>
              <w:t xml:space="preserve">） </w:t>
            </w:r>
            <w:r>
              <w:rPr>
                <w:rFonts w:hint="eastAsia" w:ascii="仿宋" w:hAnsi="仿宋" w:eastAsia="仿宋" w:cs="仿宋"/>
                <w:spacing w:val="-3"/>
                <w:sz w:val="28"/>
              </w:rPr>
              <w:t>发现异常未及时报告的。</w:t>
            </w:r>
          </w:p>
          <w:p>
            <w:pPr>
              <w:pStyle w:val="8"/>
              <w:spacing w:line="397"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设行政处罚裁量基准》对监测单位处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1.2</w:t>
            </w:r>
            <w:r>
              <w:rPr>
                <w:rFonts w:hint="eastAsia" w:ascii="仿宋" w:hAnsi="仿宋" w:eastAsia="仿宋" w:cs="仿宋"/>
                <w:spacing w:val="-9"/>
                <w:sz w:val="28"/>
              </w:rPr>
              <w:t xml:space="preserve"> 万元以下的罚款。对直接负责</w:t>
            </w:r>
          </w:p>
          <w:p>
            <w:pPr>
              <w:pStyle w:val="8"/>
              <w:spacing w:before="1"/>
              <w:ind w:left="107"/>
              <w:rPr>
                <w:rFonts w:hint="eastAsia" w:ascii="仿宋" w:hAnsi="仿宋" w:eastAsia="仿宋" w:cs="仿宋"/>
                <w:sz w:val="28"/>
              </w:rPr>
            </w:pPr>
            <w:r>
              <w:rPr>
                <w:rFonts w:hint="eastAsia" w:ascii="仿宋" w:hAnsi="仿宋" w:eastAsia="仿宋" w:cs="仿宋"/>
                <w:spacing w:val="7"/>
                <w:sz w:val="28"/>
              </w:rPr>
              <w:t xml:space="preserve">的主管人员和其他直接责任人员处 </w:t>
            </w:r>
            <w:r>
              <w:rPr>
                <w:rFonts w:hint="eastAsia" w:ascii="仿宋" w:hAnsi="仿宋" w:eastAsia="仿宋" w:cs="仿宋"/>
                <w:sz w:val="28"/>
              </w:rPr>
              <w:t>1000</w:t>
            </w:r>
          </w:p>
          <w:p>
            <w:pPr>
              <w:pStyle w:val="8"/>
              <w:spacing w:before="2" w:line="332" w:lineRule="exact"/>
              <w:ind w:left="107"/>
              <w:rPr>
                <w:rFonts w:hint="eastAsia" w:ascii="仿宋" w:hAnsi="仿宋" w:eastAsia="仿宋" w:cs="仿宋"/>
                <w:sz w:val="28"/>
              </w:rPr>
            </w:pPr>
            <w:r>
              <w:rPr>
                <w:rFonts w:hint="eastAsia" w:ascii="仿宋" w:hAnsi="仿宋" w:eastAsia="仿宋" w:cs="仿宋"/>
                <w:sz w:val="28"/>
              </w:rPr>
              <w:t>元以上 2000 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3"/>
              <w:ind w:left="108"/>
              <w:rPr>
                <w:rFonts w:hint="eastAsia" w:ascii="仿宋" w:hAnsi="仿宋" w:eastAsia="仿宋" w:cs="仿宋"/>
                <w:sz w:val="28"/>
              </w:rPr>
            </w:pPr>
            <w:r>
              <w:rPr>
                <w:rFonts w:hint="eastAsia" w:ascii="仿宋" w:hAnsi="仿宋" w:eastAsia="仿宋" w:cs="仿宋"/>
                <w:sz w:val="28"/>
              </w:rPr>
              <w:t>行政建议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922" w:type="dxa"/>
          </w:tcPr>
          <w:p>
            <w:pPr>
              <w:pStyle w:val="8"/>
              <w:rPr>
                <w:rFonts w:hint="eastAsia" w:ascii="仿宋" w:hAnsi="仿宋" w:eastAsia="仿宋" w:cs="仿宋"/>
                <w:sz w:val="30"/>
              </w:rPr>
            </w:pPr>
          </w:p>
          <w:p>
            <w:pPr>
              <w:pStyle w:val="8"/>
              <w:spacing w:before="3"/>
              <w:rPr>
                <w:rFonts w:hint="eastAsia" w:ascii="仿宋" w:hAnsi="仿宋" w:eastAsia="仿宋" w:cs="仿宋"/>
                <w:sz w:val="33"/>
              </w:rPr>
            </w:pPr>
          </w:p>
          <w:p>
            <w:pPr>
              <w:pStyle w:val="8"/>
              <w:ind w:left="119" w:right="110"/>
              <w:jc w:val="center"/>
              <w:rPr>
                <w:rFonts w:hint="eastAsia" w:ascii="仿宋" w:hAnsi="仿宋" w:eastAsia="仿宋" w:cs="仿宋"/>
                <w:sz w:val="28"/>
              </w:rPr>
            </w:pPr>
            <w:r>
              <w:rPr>
                <w:rFonts w:hint="eastAsia" w:ascii="仿宋" w:hAnsi="仿宋" w:eastAsia="仿宋" w:cs="仿宋"/>
                <w:sz w:val="28"/>
              </w:rPr>
              <w:t>85</w:t>
            </w:r>
          </w:p>
        </w:tc>
        <w:tc>
          <w:tcPr>
            <w:tcW w:w="2572" w:type="dxa"/>
          </w:tcPr>
          <w:p>
            <w:pPr>
              <w:pStyle w:val="8"/>
              <w:rPr>
                <w:rFonts w:hint="eastAsia" w:ascii="仿宋" w:hAnsi="仿宋" w:eastAsia="仿宋" w:cs="仿宋"/>
                <w:sz w:val="32"/>
              </w:rPr>
            </w:pPr>
          </w:p>
          <w:p>
            <w:pPr>
              <w:pStyle w:val="8"/>
              <w:ind w:left="106" w:right="96"/>
              <w:jc w:val="both"/>
              <w:rPr>
                <w:rFonts w:hint="eastAsia" w:ascii="仿宋" w:hAnsi="仿宋" w:eastAsia="仿宋" w:cs="仿宋"/>
                <w:sz w:val="28"/>
              </w:rPr>
            </w:pPr>
            <w:r>
              <w:rPr>
                <w:rFonts w:hint="eastAsia" w:ascii="仿宋" w:hAnsi="仿宋" w:eastAsia="仿宋" w:cs="仿宋"/>
                <w:sz w:val="28"/>
              </w:rPr>
              <w:t>施工单位未按本办法规定办理人身意外伤害保险</w:t>
            </w:r>
          </w:p>
        </w:tc>
        <w:tc>
          <w:tcPr>
            <w:tcW w:w="3257" w:type="dxa"/>
          </w:tcPr>
          <w:p>
            <w:pPr>
              <w:pStyle w:val="8"/>
              <w:rPr>
                <w:rFonts w:hint="eastAsia" w:ascii="仿宋" w:hAnsi="仿宋" w:eastAsia="仿宋" w:cs="仿宋"/>
                <w:sz w:val="30"/>
              </w:rPr>
            </w:pPr>
          </w:p>
          <w:p>
            <w:pPr>
              <w:pStyle w:val="8"/>
              <w:spacing w:before="203"/>
              <w:ind w:left="107" w:right="38"/>
              <w:rPr>
                <w:rFonts w:hint="eastAsia" w:ascii="仿宋" w:hAnsi="仿宋" w:eastAsia="仿宋" w:cs="仿宋"/>
                <w:sz w:val="28"/>
              </w:rPr>
            </w:pPr>
            <w:r>
              <w:rPr>
                <w:rFonts w:hint="eastAsia" w:ascii="仿宋" w:hAnsi="仿宋" w:eastAsia="仿宋" w:cs="仿宋"/>
                <w:sz w:val="28"/>
              </w:rPr>
              <w:t>危害后果轻微，主动消除或减轻违法行为后果的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1.《湖北省建设工程安全生产</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管理办法》第三十八条：施工单位有下列</w:t>
            </w:r>
          </w:p>
          <w:p>
            <w:pPr>
              <w:pStyle w:val="8"/>
              <w:spacing w:before="1"/>
              <w:ind w:left="107" w:right="95"/>
              <w:rPr>
                <w:rFonts w:hint="eastAsia" w:ascii="仿宋" w:hAnsi="仿宋" w:eastAsia="仿宋" w:cs="仿宋"/>
                <w:sz w:val="28"/>
              </w:rPr>
            </w:pPr>
            <w:r>
              <w:rPr>
                <w:rFonts w:hint="eastAsia" w:ascii="仿宋" w:hAnsi="仿宋" w:eastAsia="仿宋" w:cs="仿宋"/>
                <w:spacing w:val="5"/>
                <w:sz w:val="28"/>
              </w:rPr>
              <w:t>情形之一的， 由项目所在地建设行政主</w:t>
            </w:r>
            <w:r>
              <w:rPr>
                <w:rFonts w:hint="eastAsia" w:ascii="仿宋" w:hAnsi="仿宋" w:eastAsia="仿宋" w:cs="仿宋"/>
                <w:spacing w:val="-10"/>
                <w:sz w:val="28"/>
              </w:rPr>
              <w:t xml:space="preserve">管部门责令改正，并处 </w:t>
            </w:r>
            <w:r>
              <w:rPr>
                <w:rFonts w:hint="eastAsia" w:ascii="仿宋" w:hAnsi="仿宋" w:eastAsia="仿宋" w:cs="仿宋"/>
                <w:sz w:val="28"/>
              </w:rPr>
              <w:t>1</w:t>
            </w:r>
            <w:r>
              <w:rPr>
                <w:rFonts w:hint="eastAsia" w:ascii="仿宋" w:hAnsi="仿宋" w:eastAsia="仿宋" w:cs="仿宋"/>
                <w:spacing w:val="-11"/>
                <w:sz w:val="28"/>
              </w:rPr>
              <w:t xml:space="preserve"> 万元以下罚款。</w:t>
            </w:r>
          </w:p>
          <w:p>
            <w:pPr>
              <w:pStyle w:val="8"/>
              <w:spacing w:before="2" w:line="330" w:lineRule="exact"/>
              <w:ind w:left="-32"/>
              <w:rPr>
                <w:rFonts w:hint="eastAsia" w:ascii="仿宋" w:hAnsi="仿宋" w:eastAsia="仿宋" w:cs="仿宋"/>
                <w:sz w:val="28"/>
              </w:rPr>
            </w:pPr>
            <w:r>
              <w:rPr>
                <w:rFonts w:hint="eastAsia" w:ascii="仿宋" w:hAnsi="仿宋" w:eastAsia="仿宋" w:cs="仿宋"/>
                <w:spacing w:val="4"/>
                <w:sz w:val="28"/>
              </w:rPr>
              <w:t>（</w:t>
            </w:r>
            <w:r>
              <w:rPr>
                <w:rFonts w:hint="eastAsia" w:ascii="仿宋" w:hAnsi="仿宋" w:eastAsia="仿宋" w:cs="仿宋"/>
                <w:spacing w:val="7"/>
                <w:sz w:val="28"/>
              </w:rPr>
              <w:t>二）</w:t>
            </w:r>
            <w:r>
              <w:rPr>
                <w:rFonts w:hint="eastAsia" w:ascii="仿宋" w:hAnsi="仿宋" w:eastAsia="仿宋" w:cs="仿宋"/>
                <w:spacing w:val="5"/>
                <w:sz w:val="28"/>
              </w:rPr>
              <w:t>未按本办法规定办理人身意外伤害</w:t>
            </w:r>
          </w:p>
        </w:tc>
        <w:tc>
          <w:tcPr>
            <w:tcW w:w="2173" w:type="dxa"/>
          </w:tcPr>
          <w:p>
            <w:pPr>
              <w:pStyle w:val="8"/>
              <w:rPr>
                <w:rFonts w:hint="eastAsia" w:ascii="仿宋" w:hAnsi="仿宋" w:eastAsia="仿宋" w:cs="仿宋"/>
                <w:sz w:val="30"/>
              </w:rPr>
            </w:pPr>
          </w:p>
          <w:p>
            <w:pPr>
              <w:pStyle w:val="8"/>
              <w:spacing w:before="3"/>
              <w:rPr>
                <w:rFonts w:hint="eastAsia" w:ascii="仿宋" w:hAnsi="仿宋" w:eastAsia="仿宋" w:cs="仿宋"/>
                <w:sz w:val="33"/>
              </w:rPr>
            </w:pPr>
          </w:p>
          <w:p>
            <w:pPr>
              <w:pStyle w:val="8"/>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9" w:line="313" w:lineRule="exact"/>
              <w:ind w:left="107"/>
              <w:rPr>
                <w:rFonts w:hint="eastAsia" w:ascii="仿宋" w:hAnsi="仿宋" w:eastAsia="仿宋" w:cs="仿宋"/>
                <w:sz w:val="28"/>
              </w:rPr>
            </w:pPr>
            <w:r>
              <w:rPr>
                <w:rFonts w:hint="eastAsia" w:ascii="仿宋" w:hAnsi="仿宋" w:eastAsia="仿宋" w:cs="仿宋"/>
                <w:sz w:val="28"/>
              </w:rPr>
              <w:t>保险的。</w:t>
            </w:r>
          </w:p>
          <w:p>
            <w:pPr>
              <w:pStyle w:val="8"/>
              <w:spacing w:before="10" w:line="204" w:lineRule="auto"/>
              <w:ind w:left="107" w:right="86"/>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r>
              <w:rPr>
                <w:rFonts w:hint="eastAsia" w:ascii="仿宋" w:hAnsi="仿宋" w:eastAsia="仿宋" w:cs="仿宋"/>
                <w:sz w:val="28"/>
              </w:rPr>
              <w:t>设行政处罚裁量基准》责令限期改正，处</w:t>
            </w:r>
          </w:p>
          <w:p>
            <w:pPr>
              <w:pStyle w:val="8"/>
              <w:spacing w:before="14" w:line="331" w:lineRule="exact"/>
              <w:ind w:left="107"/>
              <w:rPr>
                <w:rFonts w:hint="eastAsia" w:ascii="仿宋" w:hAnsi="仿宋" w:eastAsia="仿宋" w:cs="仿宋"/>
                <w:sz w:val="28"/>
              </w:rPr>
            </w:pPr>
            <w:r>
              <w:rPr>
                <w:rFonts w:hint="eastAsia" w:ascii="仿宋" w:hAnsi="仿宋" w:eastAsia="仿宋" w:cs="仿宋"/>
                <w:sz w:val="28"/>
              </w:rPr>
              <w:t>5000 元以下罚款。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7"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19" w:right="110"/>
              <w:jc w:val="center"/>
              <w:rPr>
                <w:rFonts w:hint="eastAsia" w:ascii="仿宋" w:hAnsi="仿宋" w:eastAsia="仿宋" w:cs="仿宋"/>
                <w:sz w:val="28"/>
              </w:rPr>
            </w:pPr>
            <w:r>
              <w:rPr>
                <w:rFonts w:hint="eastAsia" w:ascii="仿宋" w:hAnsi="仿宋" w:eastAsia="仿宋" w:cs="仿宋"/>
                <w:sz w:val="28"/>
              </w:rPr>
              <w:t>86</w:t>
            </w:r>
          </w:p>
        </w:tc>
        <w:tc>
          <w:tcPr>
            <w:tcW w:w="2572" w:type="dxa"/>
          </w:tcPr>
          <w:p>
            <w:pPr>
              <w:pStyle w:val="8"/>
              <w:rPr>
                <w:rFonts w:hint="eastAsia" w:ascii="仿宋" w:hAnsi="仿宋" w:eastAsia="仿宋" w:cs="仿宋"/>
                <w:sz w:val="30"/>
              </w:rPr>
            </w:pPr>
          </w:p>
          <w:p>
            <w:pPr>
              <w:pStyle w:val="8"/>
              <w:spacing w:before="3"/>
              <w:rPr>
                <w:rFonts w:hint="eastAsia" w:ascii="仿宋" w:hAnsi="仿宋" w:eastAsia="仿宋" w:cs="仿宋"/>
                <w:sz w:val="33"/>
              </w:rPr>
            </w:pPr>
          </w:p>
          <w:p>
            <w:pPr>
              <w:pStyle w:val="8"/>
              <w:spacing w:before="1"/>
              <w:ind w:left="106" w:right="96"/>
              <w:jc w:val="both"/>
              <w:rPr>
                <w:rFonts w:hint="eastAsia" w:ascii="仿宋" w:hAnsi="仿宋" w:eastAsia="仿宋" w:cs="仿宋"/>
                <w:sz w:val="28"/>
              </w:rPr>
            </w:pPr>
            <w:r>
              <w:rPr>
                <w:rFonts w:hint="eastAsia" w:ascii="仿宋" w:hAnsi="仿宋" w:eastAsia="仿宋" w:cs="仿宋"/>
                <w:sz w:val="28"/>
              </w:rPr>
              <w:t>施工单位的施工现场经安全检查考核达不到《建筑施工安全检查标准》要求的</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7" w:right="38"/>
              <w:rPr>
                <w:rFonts w:hint="eastAsia" w:ascii="仿宋" w:hAnsi="仿宋" w:eastAsia="仿宋" w:cs="仿宋"/>
                <w:sz w:val="28"/>
              </w:rPr>
            </w:pPr>
            <w:r>
              <w:rPr>
                <w:rFonts w:hint="eastAsia" w:ascii="仿宋" w:hAnsi="仿宋" w:eastAsia="仿宋" w:cs="仿宋"/>
                <w:sz w:val="28"/>
              </w:rPr>
              <w:t>危害后果轻微，主动消除或减轻违法行为后果的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1.《湖北省建设工程安全生产</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管理办法》第三十八条：施工单位有下列</w:t>
            </w:r>
          </w:p>
          <w:p>
            <w:pPr>
              <w:pStyle w:val="8"/>
              <w:spacing w:before="1"/>
              <w:ind w:left="107" w:right="95"/>
              <w:rPr>
                <w:rFonts w:hint="eastAsia" w:ascii="仿宋" w:hAnsi="仿宋" w:eastAsia="仿宋" w:cs="仿宋"/>
                <w:sz w:val="28"/>
              </w:rPr>
            </w:pPr>
            <w:r>
              <w:rPr>
                <w:rFonts w:hint="eastAsia" w:ascii="仿宋" w:hAnsi="仿宋" w:eastAsia="仿宋" w:cs="仿宋"/>
                <w:spacing w:val="5"/>
                <w:sz w:val="28"/>
              </w:rPr>
              <w:t>情形之一的， 由项目所在地建设行政主</w:t>
            </w:r>
            <w:r>
              <w:rPr>
                <w:rFonts w:hint="eastAsia" w:ascii="仿宋" w:hAnsi="仿宋" w:eastAsia="仿宋" w:cs="仿宋"/>
                <w:spacing w:val="-10"/>
                <w:sz w:val="28"/>
              </w:rPr>
              <w:t xml:space="preserve">管部门责令改正，并处 </w:t>
            </w:r>
            <w:r>
              <w:rPr>
                <w:rFonts w:hint="eastAsia" w:ascii="仿宋" w:hAnsi="仿宋" w:eastAsia="仿宋" w:cs="仿宋"/>
                <w:sz w:val="28"/>
              </w:rPr>
              <w:t>1</w:t>
            </w:r>
            <w:r>
              <w:rPr>
                <w:rFonts w:hint="eastAsia" w:ascii="仿宋" w:hAnsi="仿宋" w:eastAsia="仿宋" w:cs="仿宋"/>
                <w:spacing w:val="-11"/>
                <w:sz w:val="28"/>
              </w:rPr>
              <w:t xml:space="preserve"> 万元以下罚款。</w:t>
            </w:r>
          </w:p>
          <w:p>
            <w:pPr>
              <w:pStyle w:val="8"/>
              <w:spacing w:before="2"/>
              <w:ind w:left="107" w:right="95" w:hanging="140"/>
              <w:rPr>
                <w:rFonts w:hint="eastAsia" w:ascii="仿宋" w:hAnsi="仿宋" w:eastAsia="仿宋" w:cs="仿宋"/>
                <w:sz w:val="28"/>
              </w:rPr>
            </w:pPr>
            <w:r>
              <w:rPr>
                <w:rFonts w:hint="eastAsia" w:ascii="仿宋" w:hAnsi="仿宋" w:eastAsia="仿宋" w:cs="仿宋"/>
                <w:spacing w:val="-3"/>
                <w:sz w:val="28"/>
              </w:rPr>
              <w:t>（</w:t>
            </w:r>
            <w:r>
              <w:rPr>
                <w:rFonts w:hint="eastAsia" w:ascii="仿宋" w:hAnsi="仿宋" w:eastAsia="仿宋" w:cs="仿宋"/>
                <w:spacing w:val="-1"/>
                <w:sz w:val="28"/>
              </w:rPr>
              <w:t>三</w:t>
            </w:r>
            <w:r>
              <w:rPr>
                <w:rFonts w:hint="eastAsia" w:ascii="仿宋" w:hAnsi="仿宋" w:eastAsia="仿宋" w:cs="仿宋"/>
                <w:spacing w:val="-75"/>
                <w:sz w:val="28"/>
              </w:rPr>
              <w:t>）</w:t>
            </w:r>
            <w:r>
              <w:rPr>
                <w:rFonts w:hint="eastAsia" w:ascii="仿宋" w:hAnsi="仿宋" w:eastAsia="仿宋" w:cs="仿宋"/>
                <w:spacing w:val="-9"/>
                <w:sz w:val="28"/>
              </w:rPr>
              <w:t>施工现场经安全检查考核达不到《建</w:t>
            </w:r>
            <w:r>
              <w:rPr>
                <w:rFonts w:hint="eastAsia" w:ascii="仿宋" w:hAnsi="仿宋" w:eastAsia="仿宋" w:cs="仿宋"/>
                <w:spacing w:val="-3"/>
                <w:sz w:val="28"/>
              </w:rPr>
              <w:t>筑施工安全检查标准》要求的。</w:t>
            </w:r>
          </w:p>
          <w:p>
            <w:pPr>
              <w:pStyle w:val="8"/>
              <w:spacing w:line="394"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设行政处罚裁量基准》责令限期改正，处</w:t>
            </w:r>
          </w:p>
          <w:p>
            <w:pPr>
              <w:pStyle w:val="8"/>
              <w:spacing w:before="2" w:line="330" w:lineRule="exact"/>
              <w:ind w:left="107"/>
              <w:rPr>
                <w:rFonts w:hint="eastAsia" w:ascii="仿宋" w:hAnsi="仿宋" w:eastAsia="仿宋" w:cs="仿宋"/>
                <w:sz w:val="28"/>
              </w:rPr>
            </w:pPr>
            <w:r>
              <w:rPr>
                <w:rFonts w:hint="eastAsia" w:ascii="仿宋" w:hAnsi="仿宋" w:eastAsia="仿宋" w:cs="仿宋"/>
                <w:sz w:val="28"/>
              </w:rPr>
              <w:t>5000 元以下罚款。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24"/>
              </w:rPr>
            </w:pPr>
          </w:p>
          <w:p>
            <w:pPr>
              <w:pStyle w:val="8"/>
              <w:ind w:left="119" w:right="110"/>
              <w:jc w:val="center"/>
              <w:rPr>
                <w:rFonts w:hint="eastAsia" w:ascii="仿宋" w:hAnsi="仿宋" w:eastAsia="仿宋" w:cs="仿宋"/>
                <w:sz w:val="28"/>
              </w:rPr>
            </w:pPr>
            <w:r>
              <w:rPr>
                <w:rFonts w:hint="eastAsia" w:ascii="仿宋" w:hAnsi="仿宋" w:eastAsia="仿宋" w:cs="仿宋"/>
                <w:w w:val="105"/>
                <w:sz w:val="28"/>
              </w:rPr>
              <w:t>87</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4"/>
              <w:ind w:left="106" w:right="96"/>
              <w:jc w:val="both"/>
              <w:rPr>
                <w:rFonts w:hint="eastAsia" w:ascii="仿宋" w:hAnsi="仿宋" w:eastAsia="仿宋" w:cs="仿宋"/>
                <w:sz w:val="28"/>
              </w:rPr>
            </w:pPr>
            <w:r>
              <w:rPr>
                <w:rFonts w:hint="eastAsia" w:ascii="仿宋" w:hAnsi="仿宋" w:eastAsia="仿宋" w:cs="仿宋"/>
                <w:sz w:val="28"/>
              </w:rPr>
              <w:t>建设单位未组织竣工验收，擅自交付使用的；验收不合格，擅自交付使用的；对不合格的建设工程按照合格工程验收的。</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spacing w:before="1"/>
              <w:ind w:left="107" w:right="38"/>
              <w:rPr>
                <w:rFonts w:hint="eastAsia" w:ascii="仿宋" w:hAnsi="仿宋" w:eastAsia="仿宋" w:cs="仿宋"/>
                <w:sz w:val="28"/>
              </w:rPr>
            </w:pPr>
            <w:r>
              <w:rPr>
                <w:rFonts w:hint="eastAsia" w:ascii="仿宋" w:hAnsi="仿宋" w:eastAsia="仿宋" w:cs="仿宋"/>
                <w:sz w:val="28"/>
              </w:rPr>
              <w:t>初次违法，主动消除违法行为危害后果的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1.《建设工程质量管理条例》</w:t>
            </w:r>
          </w:p>
          <w:p>
            <w:pPr>
              <w:pStyle w:val="8"/>
              <w:spacing w:line="328" w:lineRule="exact"/>
              <w:ind w:left="107"/>
              <w:rPr>
                <w:rFonts w:hint="eastAsia" w:ascii="仿宋" w:hAnsi="仿宋" w:eastAsia="仿宋" w:cs="仿宋"/>
                <w:sz w:val="28"/>
              </w:rPr>
            </w:pPr>
            <w:r>
              <w:rPr>
                <w:rFonts w:hint="eastAsia" w:ascii="仿宋" w:hAnsi="仿宋" w:eastAsia="仿宋" w:cs="仿宋"/>
                <w:spacing w:val="-5"/>
                <w:sz w:val="28"/>
              </w:rPr>
              <w:t>第五十八条规定：违反本条例规定，建设</w:t>
            </w:r>
          </w:p>
          <w:p>
            <w:pPr>
              <w:pStyle w:val="8"/>
              <w:spacing w:before="1"/>
              <w:ind w:left="107" w:right="90"/>
              <w:jc w:val="both"/>
              <w:rPr>
                <w:rFonts w:hint="eastAsia" w:ascii="仿宋" w:hAnsi="仿宋" w:eastAsia="仿宋" w:cs="仿宋"/>
                <w:sz w:val="28"/>
              </w:rPr>
            </w:pPr>
            <w:r>
              <w:rPr>
                <w:rFonts w:hint="eastAsia" w:ascii="仿宋" w:hAnsi="仿宋" w:eastAsia="仿宋" w:cs="仿宋"/>
                <w:spacing w:val="-5"/>
                <w:sz w:val="28"/>
              </w:rPr>
              <w:t>单位有下列行为之一的，责令改正，处工</w:t>
            </w:r>
            <w:r>
              <w:rPr>
                <w:rFonts w:hint="eastAsia" w:ascii="仿宋" w:hAnsi="仿宋" w:eastAsia="仿宋" w:cs="仿宋"/>
                <w:spacing w:val="4"/>
                <w:position w:val="1"/>
                <w:sz w:val="28"/>
              </w:rPr>
              <w:t>程</w:t>
            </w:r>
            <w:r>
              <w:rPr>
                <w:rFonts w:hint="eastAsia" w:ascii="仿宋" w:hAnsi="仿宋" w:eastAsia="仿宋" w:cs="仿宋"/>
                <w:spacing w:val="7"/>
                <w:position w:val="1"/>
                <w:sz w:val="28"/>
              </w:rPr>
              <w:t>合</w:t>
            </w:r>
            <w:r>
              <w:rPr>
                <w:rFonts w:hint="eastAsia" w:ascii="仿宋" w:hAnsi="仿宋" w:eastAsia="仿宋" w:cs="仿宋"/>
                <w:spacing w:val="4"/>
                <w:position w:val="1"/>
                <w:sz w:val="28"/>
              </w:rPr>
              <w:t>同</w:t>
            </w:r>
            <w:r>
              <w:rPr>
                <w:rFonts w:hint="eastAsia" w:ascii="仿宋" w:hAnsi="仿宋" w:eastAsia="仿宋" w:cs="仿宋"/>
                <w:spacing w:val="7"/>
                <w:position w:val="1"/>
                <w:sz w:val="28"/>
              </w:rPr>
              <w:t>价</w:t>
            </w:r>
            <w:r>
              <w:rPr>
                <w:rFonts w:hint="eastAsia" w:ascii="仿宋" w:hAnsi="仿宋" w:eastAsia="仿宋" w:cs="仿宋"/>
                <w:position w:val="1"/>
                <w:sz w:val="28"/>
              </w:rPr>
              <w:t>款</w:t>
            </w:r>
            <w:r>
              <w:rPr>
                <w:rFonts w:hint="eastAsia" w:ascii="仿宋" w:hAnsi="仿宋" w:eastAsia="仿宋" w:cs="仿宋"/>
                <w:spacing w:val="-60"/>
                <w:position w:val="1"/>
                <w:sz w:val="28"/>
              </w:rPr>
              <w:t xml:space="preserve"> </w:t>
            </w:r>
            <w:r>
              <w:rPr>
                <w:rFonts w:hint="eastAsia" w:ascii="仿宋" w:hAnsi="仿宋" w:eastAsia="仿宋" w:cs="仿宋"/>
                <w:position w:val="1"/>
                <w:sz w:val="28"/>
              </w:rPr>
              <w:t>2</w:t>
            </w:r>
            <w:r>
              <w:rPr>
                <w:rFonts w:hint="eastAsia" w:ascii="仿宋" w:hAnsi="仿宋" w:eastAsia="仿宋" w:cs="仿宋"/>
                <w:spacing w:val="2"/>
                <w:w w:val="99"/>
                <w:sz w:val="28"/>
              </w:rPr>
              <w:drawing>
                <wp:inline distT="0" distB="0" distL="0" distR="0">
                  <wp:extent cx="88265" cy="142240"/>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spacing w:val="4"/>
                <w:position w:val="1"/>
                <w:sz w:val="28"/>
              </w:rPr>
              <w:t>以</w:t>
            </w:r>
            <w:r>
              <w:rPr>
                <w:rFonts w:hint="eastAsia" w:ascii="仿宋" w:hAnsi="仿宋" w:eastAsia="仿宋" w:cs="仿宋"/>
                <w:position w:val="1"/>
                <w:sz w:val="28"/>
              </w:rPr>
              <w:t>上</w:t>
            </w:r>
            <w:r>
              <w:rPr>
                <w:rFonts w:hint="eastAsia" w:ascii="仿宋" w:hAnsi="仿宋" w:eastAsia="仿宋" w:cs="仿宋"/>
                <w:spacing w:val="-49"/>
                <w:position w:val="1"/>
                <w:sz w:val="28"/>
              </w:rPr>
              <w:t xml:space="preserve"> </w:t>
            </w:r>
            <w:r>
              <w:rPr>
                <w:rFonts w:hint="eastAsia" w:ascii="仿宋" w:hAnsi="仿宋" w:eastAsia="仿宋" w:cs="仿宋"/>
                <w:position w:val="1"/>
                <w:sz w:val="28"/>
              </w:rPr>
              <w:t>4</w:t>
            </w:r>
            <w:r>
              <w:rPr>
                <w:rFonts w:hint="eastAsia" w:ascii="仿宋" w:hAnsi="仿宋" w:eastAsia="仿宋" w:cs="仿宋"/>
                <w:spacing w:val="2"/>
                <w:w w:val="108"/>
                <w:sz w:val="28"/>
              </w:rPr>
              <w:drawing>
                <wp:inline distT="0" distB="0" distL="0" distR="0">
                  <wp:extent cx="88265" cy="142240"/>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spacing w:val="4"/>
                <w:position w:val="1"/>
                <w:sz w:val="28"/>
              </w:rPr>
              <w:t>以</w:t>
            </w:r>
            <w:r>
              <w:rPr>
                <w:rFonts w:hint="eastAsia" w:ascii="仿宋" w:hAnsi="仿宋" w:eastAsia="仿宋" w:cs="仿宋"/>
                <w:spacing w:val="7"/>
                <w:position w:val="1"/>
                <w:sz w:val="28"/>
              </w:rPr>
              <w:t>下</w:t>
            </w:r>
            <w:r>
              <w:rPr>
                <w:rFonts w:hint="eastAsia" w:ascii="仿宋" w:hAnsi="仿宋" w:eastAsia="仿宋" w:cs="仿宋"/>
                <w:spacing w:val="4"/>
                <w:position w:val="1"/>
                <w:sz w:val="28"/>
              </w:rPr>
              <w:t>的</w:t>
            </w:r>
            <w:r>
              <w:rPr>
                <w:rFonts w:hint="eastAsia" w:ascii="仿宋" w:hAnsi="仿宋" w:eastAsia="仿宋" w:cs="仿宋"/>
                <w:spacing w:val="7"/>
                <w:position w:val="1"/>
                <w:sz w:val="28"/>
              </w:rPr>
              <w:t>罚</w:t>
            </w:r>
            <w:r>
              <w:rPr>
                <w:rFonts w:hint="eastAsia" w:ascii="仿宋" w:hAnsi="仿宋" w:eastAsia="仿宋" w:cs="仿宋"/>
                <w:spacing w:val="4"/>
                <w:position w:val="1"/>
                <w:sz w:val="28"/>
              </w:rPr>
              <w:t>款</w:t>
            </w:r>
            <w:r>
              <w:rPr>
                <w:rFonts w:hint="eastAsia" w:ascii="仿宋" w:hAnsi="仿宋" w:eastAsia="仿宋" w:cs="仿宋"/>
                <w:spacing w:val="7"/>
                <w:position w:val="1"/>
                <w:sz w:val="28"/>
              </w:rPr>
              <w:t>；</w:t>
            </w:r>
            <w:r>
              <w:rPr>
                <w:rFonts w:hint="eastAsia" w:ascii="仿宋" w:hAnsi="仿宋" w:eastAsia="仿宋" w:cs="仿宋"/>
                <w:spacing w:val="4"/>
                <w:position w:val="1"/>
                <w:sz w:val="28"/>
              </w:rPr>
              <w:t>造</w:t>
            </w:r>
            <w:r>
              <w:rPr>
                <w:rFonts w:hint="eastAsia" w:ascii="仿宋" w:hAnsi="仿宋" w:eastAsia="仿宋" w:cs="仿宋"/>
                <w:position w:val="1"/>
                <w:sz w:val="28"/>
              </w:rPr>
              <w:t>成</w:t>
            </w:r>
            <w:r>
              <w:rPr>
                <w:rFonts w:hint="eastAsia" w:ascii="仿宋" w:hAnsi="仿宋" w:eastAsia="仿宋" w:cs="仿宋"/>
                <w:spacing w:val="-3"/>
                <w:sz w:val="28"/>
              </w:rPr>
              <w:t>损失的，依法承担赔偿责任：（</w:t>
            </w:r>
            <w:r>
              <w:rPr>
                <w:rFonts w:hint="eastAsia" w:ascii="仿宋" w:hAnsi="仿宋" w:eastAsia="仿宋" w:cs="仿宋"/>
                <w:sz w:val="28"/>
              </w:rPr>
              <w:t>一</w:t>
            </w:r>
            <w:r>
              <w:rPr>
                <w:rFonts w:hint="eastAsia" w:ascii="仿宋" w:hAnsi="仿宋" w:eastAsia="仿宋" w:cs="仿宋"/>
                <w:spacing w:val="-3"/>
                <w:sz w:val="28"/>
              </w:rPr>
              <w:t>）</w:t>
            </w:r>
            <w:r>
              <w:rPr>
                <w:rFonts w:hint="eastAsia" w:ascii="仿宋" w:hAnsi="仿宋" w:eastAsia="仿宋" w:cs="仿宋"/>
                <w:sz w:val="28"/>
              </w:rPr>
              <w:t>未组</w:t>
            </w:r>
            <w:r>
              <w:rPr>
                <w:rFonts w:hint="eastAsia" w:ascii="仿宋" w:hAnsi="仿宋" w:eastAsia="仿宋" w:cs="仿宋"/>
                <w:spacing w:val="-3"/>
                <w:sz w:val="28"/>
              </w:rPr>
              <w:t>织竣工验收，擅自交付使用的；（</w:t>
            </w:r>
            <w:r>
              <w:rPr>
                <w:rFonts w:hint="eastAsia" w:ascii="仿宋" w:hAnsi="仿宋" w:eastAsia="仿宋" w:cs="仿宋"/>
                <w:sz w:val="28"/>
              </w:rPr>
              <w:t>二</w:t>
            </w:r>
            <w:r>
              <w:rPr>
                <w:rFonts w:hint="eastAsia" w:ascii="仿宋" w:hAnsi="仿宋" w:eastAsia="仿宋" w:cs="仿宋"/>
                <w:spacing w:val="-5"/>
                <w:sz w:val="28"/>
              </w:rPr>
              <w:t>）</w:t>
            </w:r>
            <w:r>
              <w:rPr>
                <w:rFonts w:hint="eastAsia" w:ascii="仿宋" w:hAnsi="仿宋" w:eastAsia="仿宋" w:cs="仿宋"/>
                <w:sz w:val="28"/>
              </w:rPr>
              <w:t>验</w:t>
            </w:r>
            <w:r>
              <w:rPr>
                <w:rFonts w:hint="eastAsia" w:ascii="仿宋" w:hAnsi="仿宋" w:eastAsia="仿宋" w:cs="仿宋"/>
                <w:spacing w:val="6"/>
                <w:sz w:val="28"/>
              </w:rPr>
              <w:t xml:space="preserve">收不合格，擅自交付使用的； </w:t>
            </w:r>
            <w:r>
              <w:rPr>
                <w:rFonts w:hint="eastAsia" w:ascii="仿宋" w:hAnsi="仿宋" w:eastAsia="仿宋" w:cs="仿宋"/>
                <w:spacing w:val="7"/>
                <w:sz w:val="28"/>
              </w:rPr>
              <w:t>（三）</w:t>
            </w:r>
            <w:r>
              <w:rPr>
                <w:rFonts w:hint="eastAsia" w:ascii="仿宋" w:hAnsi="仿宋" w:eastAsia="仿宋" w:cs="仿宋"/>
                <w:spacing w:val="-11"/>
                <w:sz w:val="28"/>
              </w:rPr>
              <w:t>对</w:t>
            </w:r>
          </w:p>
          <w:p>
            <w:pPr>
              <w:pStyle w:val="8"/>
              <w:spacing w:before="57" w:line="196" w:lineRule="auto"/>
              <w:ind w:left="107" w:right="90"/>
              <w:jc w:val="both"/>
              <w:rPr>
                <w:rFonts w:hint="eastAsia" w:ascii="仿宋" w:hAnsi="仿宋" w:eastAsia="仿宋" w:cs="仿宋"/>
                <w:sz w:val="28"/>
              </w:rPr>
            </w:pPr>
            <w:r>
              <w:rPr>
                <w:rFonts w:hint="eastAsia" w:ascii="仿宋" w:hAnsi="仿宋" w:eastAsia="仿宋" w:cs="仿宋"/>
                <w:spacing w:val="-3"/>
                <w:sz w:val="28"/>
              </w:rPr>
              <w:t>不合格的建设工程按照合格工程验收的。</w:t>
            </w:r>
            <w:r>
              <w:rPr>
                <w:rFonts w:hint="eastAsia" w:ascii="仿宋" w:hAnsi="仿宋" w:eastAsia="仿宋" w:cs="仿宋"/>
                <w:b/>
                <w:spacing w:val="-1"/>
                <w:w w:val="95"/>
                <w:sz w:val="28"/>
              </w:rPr>
              <w:t>从轻处罚依据：</w:t>
            </w:r>
            <w:r>
              <w:rPr>
                <w:rFonts w:hint="eastAsia" w:ascii="仿宋" w:hAnsi="仿宋" w:eastAsia="仿宋" w:cs="仿宋"/>
                <w:w w:val="95"/>
                <w:sz w:val="28"/>
              </w:rPr>
              <w:t>2.《湖北省住房和城乡建</w:t>
            </w:r>
            <w:r>
              <w:rPr>
                <w:rFonts w:hint="eastAsia" w:ascii="仿宋" w:hAnsi="仿宋" w:eastAsia="仿宋" w:cs="仿宋"/>
                <w:spacing w:val="-3"/>
                <w:sz w:val="28"/>
              </w:rPr>
              <w:t>设行政处罚裁量基准》：责令改正，处工</w:t>
            </w:r>
          </w:p>
          <w:p>
            <w:pPr>
              <w:pStyle w:val="8"/>
              <w:spacing w:before="24"/>
              <w:ind w:left="107" w:right="92"/>
              <w:jc w:val="both"/>
              <w:rPr>
                <w:rFonts w:hint="eastAsia" w:ascii="仿宋" w:hAnsi="仿宋" w:eastAsia="仿宋" w:cs="仿宋"/>
                <w:sz w:val="28"/>
              </w:rPr>
            </w:pPr>
            <w:r>
              <w:rPr>
                <w:rFonts w:hint="eastAsia" w:ascii="仿宋" w:hAnsi="仿宋" w:eastAsia="仿宋" w:cs="仿宋"/>
                <w:position w:val="1"/>
                <w:sz w:val="28"/>
              </w:rPr>
              <w:t>程</w:t>
            </w:r>
            <w:r>
              <w:rPr>
                <w:rFonts w:hint="eastAsia" w:ascii="仿宋" w:hAnsi="仿宋" w:eastAsia="仿宋" w:cs="仿宋"/>
                <w:spacing w:val="-3"/>
                <w:position w:val="1"/>
                <w:sz w:val="28"/>
              </w:rPr>
              <w:t>合</w:t>
            </w:r>
            <w:r>
              <w:rPr>
                <w:rFonts w:hint="eastAsia" w:ascii="仿宋" w:hAnsi="仿宋" w:eastAsia="仿宋" w:cs="仿宋"/>
                <w:position w:val="1"/>
                <w:sz w:val="28"/>
              </w:rPr>
              <w:t>同价款</w:t>
            </w:r>
            <w:r>
              <w:rPr>
                <w:rFonts w:hint="eastAsia" w:ascii="仿宋" w:hAnsi="仿宋" w:eastAsia="仿宋" w:cs="仿宋"/>
                <w:spacing w:val="-68"/>
                <w:position w:val="1"/>
                <w:sz w:val="28"/>
              </w:rPr>
              <w:t xml:space="preserve"> </w:t>
            </w:r>
            <w:r>
              <w:rPr>
                <w:rFonts w:hint="eastAsia" w:ascii="仿宋" w:hAnsi="仿宋" w:eastAsia="仿宋" w:cs="仿宋"/>
                <w:position w:val="1"/>
                <w:sz w:val="28"/>
              </w:rPr>
              <w:t>2</w:t>
            </w:r>
            <w:r>
              <w:rPr>
                <w:rFonts w:hint="eastAsia" w:ascii="仿宋" w:hAnsi="仿宋" w:eastAsia="仿宋" w:cs="仿宋"/>
                <w:spacing w:val="2"/>
                <w:w w:val="99"/>
                <w:sz w:val="28"/>
              </w:rPr>
              <w:drawing>
                <wp:inline distT="0" distB="0" distL="0" distR="0">
                  <wp:extent cx="88265" cy="142240"/>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的</w:t>
            </w:r>
            <w:r>
              <w:rPr>
                <w:rFonts w:hint="eastAsia" w:ascii="仿宋" w:hAnsi="仿宋" w:eastAsia="仿宋" w:cs="仿宋"/>
                <w:spacing w:val="-3"/>
                <w:position w:val="1"/>
                <w:sz w:val="28"/>
              </w:rPr>
              <w:t>罚</w:t>
            </w:r>
            <w:r>
              <w:rPr>
                <w:rFonts w:hint="eastAsia" w:ascii="仿宋" w:hAnsi="仿宋" w:eastAsia="仿宋" w:cs="仿宋"/>
                <w:position w:val="1"/>
                <w:sz w:val="28"/>
              </w:rPr>
              <w:t>款</w:t>
            </w:r>
            <w:r>
              <w:rPr>
                <w:rFonts w:hint="eastAsia" w:ascii="仿宋" w:hAnsi="仿宋" w:eastAsia="仿宋" w:cs="仿宋"/>
                <w:spacing w:val="-85"/>
                <w:position w:val="1"/>
                <w:sz w:val="28"/>
              </w:rPr>
              <w:t>；</w:t>
            </w:r>
            <w:r>
              <w:rPr>
                <w:rFonts w:hint="eastAsia" w:ascii="仿宋" w:hAnsi="仿宋" w:eastAsia="仿宋" w:cs="仿宋"/>
                <w:position w:val="1"/>
                <w:sz w:val="28"/>
              </w:rPr>
              <w:t>对</w:t>
            </w:r>
            <w:r>
              <w:rPr>
                <w:rFonts w:hint="eastAsia" w:ascii="仿宋" w:hAnsi="仿宋" w:eastAsia="仿宋" w:cs="仿宋"/>
                <w:spacing w:val="-3"/>
                <w:position w:val="1"/>
                <w:sz w:val="28"/>
              </w:rPr>
              <w:t>单</w:t>
            </w:r>
            <w:r>
              <w:rPr>
                <w:rFonts w:hint="eastAsia" w:ascii="仿宋" w:hAnsi="仿宋" w:eastAsia="仿宋" w:cs="仿宋"/>
                <w:position w:val="1"/>
                <w:sz w:val="28"/>
              </w:rPr>
              <w:t>位直接</w:t>
            </w:r>
            <w:r>
              <w:rPr>
                <w:rFonts w:hint="eastAsia" w:ascii="仿宋" w:hAnsi="仿宋" w:eastAsia="仿宋" w:cs="仿宋"/>
                <w:spacing w:val="-3"/>
                <w:position w:val="1"/>
                <w:sz w:val="28"/>
              </w:rPr>
              <w:t>负</w:t>
            </w:r>
            <w:r>
              <w:rPr>
                <w:rFonts w:hint="eastAsia" w:ascii="仿宋" w:hAnsi="仿宋" w:eastAsia="仿宋" w:cs="仿宋"/>
                <w:position w:val="1"/>
                <w:sz w:val="28"/>
              </w:rPr>
              <w:t>责的</w:t>
            </w:r>
            <w:r>
              <w:rPr>
                <w:rFonts w:hint="eastAsia" w:ascii="仿宋" w:hAnsi="仿宋" w:eastAsia="仿宋" w:cs="仿宋"/>
                <w:spacing w:val="13"/>
                <w:sz w:val="28"/>
              </w:rPr>
              <w:t>主管人员和其他直接责任人员处单位罚款数额百分之五以上百分之六以下的罚</w:t>
            </w:r>
          </w:p>
          <w:p>
            <w:pPr>
              <w:pStyle w:val="8"/>
              <w:spacing w:line="330" w:lineRule="exact"/>
              <w:ind w:left="107"/>
              <w:rPr>
                <w:rFonts w:hint="eastAsia" w:ascii="仿宋" w:hAnsi="仿宋" w:eastAsia="仿宋" w:cs="仿宋"/>
                <w:sz w:val="28"/>
              </w:rPr>
            </w:pPr>
            <w:r>
              <w:rPr>
                <w:rFonts w:hint="eastAsia" w:ascii="仿宋" w:hAnsi="仿宋" w:eastAsia="仿宋" w:cs="仿宋"/>
                <w:w w:val="100"/>
                <w:sz w:val="28"/>
              </w:rPr>
              <w:t>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24"/>
              </w:rPr>
            </w:pPr>
          </w:p>
          <w:p>
            <w:pPr>
              <w:pStyle w:val="8"/>
              <w:ind w:left="108"/>
              <w:rPr>
                <w:rFonts w:hint="eastAsia" w:ascii="仿宋" w:hAnsi="仿宋" w:eastAsia="仿宋" w:cs="仿宋"/>
                <w:sz w:val="28"/>
              </w:rPr>
            </w:pPr>
            <w:r>
              <w:rPr>
                <w:rFonts w:hint="eastAsia" w:ascii="仿宋" w:hAnsi="仿宋" w:eastAsia="仿宋" w:cs="仿宋"/>
                <w:sz w:val="28"/>
              </w:rPr>
              <w:t>行政建议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7"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19" w:right="110"/>
              <w:jc w:val="center"/>
              <w:rPr>
                <w:rFonts w:hint="eastAsia" w:ascii="仿宋" w:hAnsi="仿宋" w:eastAsia="仿宋" w:cs="仿宋"/>
                <w:sz w:val="28"/>
              </w:rPr>
            </w:pPr>
            <w:r>
              <w:rPr>
                <w:rFonts w:hint="eastAsia" w:ascii="仿宋" w:hAnsi="仿宋" w:eastAsia="仿宋" w:cs="仿宋"/>
                <w:w w:val="105"/>
                <w:sz w:val="28"/>
              </w:rPr>
              <w:t>88</w:t>
            </w:r>
          </w:p>
        </w:tc>
        <w:tc>
          <w:tcPr>
            <w:tcW w:w="2572" w:type="dxa"/>
          </w:tcPr>
          <w:p>
            <w:pPr>
              <w:pStyle w:val="8"/>
              <w:rPr>
                <w:rFonts w:hint="eastAsia" w:ascii="仿宋" w:hAnsi="仿宋" w:eastAsia="仿宋" w:cs="仿宋"/>
                <w:sz w:val="30"/>
              </w:rPr>
            </w:pPr>
          </w:p>
          <w:p>
            <w:pPr>
              <w:pStyle w:val="8"/>
              <w:spacing w:before="203"/>
              <w:ind w:left="106" w:right="96"/>
              <w:jc w:val="both"/>
              <w:rPr>
                <w:rFonts w:hint="eastAsia" w:ascii="仿宋" w:hAnsi="仿宋" w:eastAsia="仿宋" w:cs="仿宋"/>
                <w:sz w:val="28"/>
              </w:rPr>
            </w:pPr>
            <w:r>
              <w:rPr>
                <w:rFonts w:hint="eastAsia" w:ascii="仿宋" w:hAnsi="仿宋" w:eastAsia="仿宋" w:cs="仿宋"/>
                <w:sz w:val="28"/>
              </w:rPr>
              <w:t>施工单位对涉及建筑主体或者承重结构变动的装修工程，没有设计方案擅自施工</w:t>
            </w:r>
          </w:p>
        </w:tc>
        <w:tc>
          <w:tcPr>
            <w:tcW w:w="3257" w:type="dxa"/>
          </w:tcPr>
          <w:p>
            <w:pPr>
              <w:pStyle w:val="8"/>
              <w:rPr>
                <w:rFonts w:hint="eastAsia" w:ascii="仿宋" w:hAnsi="仿宋" w:eastAsia="仿宋" w:cs="仿宋"/>
                <w:sz w:val="30"/>
              </w:rPr>
            </w:pPr>
          </w:p>
          <w:p>
            <w:pPr>
              <w:pStyle w:val="8"/>
              <w:spacing w:before="203"/>
              <w:ind w:left="107" w:right="96"/>
              <w:jc w:val="both"/>
              <w:rPr>
                <w:rFonts w:hint="eastAsia" w:ascii="仿宋" w:hAnsi="仿宋" w:eastAsia="仿宋" w:cs="仿宋"/>
                <w:sz w:val="28"/>
              </w:rPr>
            </w:pPr>
            <w:r>
              <w:rPr>
                <w:rFonts w:hint="eastAsia" w:ascii="仿宋" w:hAnsi="仿宋" w:eastAsia="仿宋" w:cs="仿宋"/>
                <w:spacing w:val="20"/>
                <w:sz w:val="28"/>
              </w:rPr>
              <w:t>涉及建筑主体或者承重</w:t>
            </w:r>
            <w:r>
              <w:rPr>
                <w:rFonts w:hint="eastAsia" w:ascii="仿宋" w:hAnsi="仿宋" w:eastAsia="仿宋" w:cs="仿宋"/>
                <w:spacing w:val="-8"/>
                <w:sz w:val="28"/>
              </w:rPr>
              <w:t>结构变动的装修工程，没有设计方案擅自施工，未</w:t>
            </w:r>
            <w:r>
              <w:rPr>
                <w:rFonts w:hint="eastAsia" w:ascii="仿宋" w:hAnsi="仿宋" w:eastAsia="仿宋" w:cs="仿宋"/>
                <w:spacing w:val="-9"/>
                <w:sz w:val="28"/>
              </w:rPr>
              <w:t>造成质量事故，不需要加</w:t>
            </w:r>
            <w:r>
              <w:rPr>
                <w:rFonts w:hint="eastAsia" w:ascii="仿宋" w:hAnsi="仿宋" w:eastAsia="仿宋" w:cs="仿宋"/>
                <w:spacing w:val="-2"/>
                <w:sz w:val="28"/>
              </w:rPr>
              <w:t>固补强的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1.《建设工程质量管理条例》</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第六十九条：违反本条例规定，涉及建筑</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主体或者承重结构变动的装修工程，没有</w:t>
            </w:r>
            <w:r>
              <w:rPr>
                <w:rFonts w:hint="eastAsia" w:ascii="仿宋" w:hAnsi="仿宋" w:eastAsia="仿宋" w:cs="仿宋"/>
                <w:spacing w:val="6"/>
                <w:sz w:val="28"/>
              </w:rPr>
              <w:t xml:space="preserve">设计方案擅自施工的，责令改正，处 </w:t>
            </w:r>
            <w:r>
              <w:rPr>
                <w:rFonts w:hint="eastAsia" w:ascii="仿宋" w:hAnsi="仿宋" w:eastAsia="仿宋" w:cs="仿宋"/>
                <w:sz w:val="28"/>
              </w:rPr>
              <w:t>50</w:t>
            </w:r>
          </w:p>
          <w:p>
            <w:pPr>
              <w:pStyle w:val="8"/>
              <w:spacing w:before="2"/>
              <w:ind w:left="107" w:right="95"/>
              <w:jc w:val="both"/>
              <w:rPr>
                <w:rFonts w:hint="eastAsia" w:ascii="仿宋" w:hAnsi="仿宋" w:eastAsia="仿宋" w:cs="仿宋"/>
                <w:sz w:val="28"/>
              </w:rPr>
            </w:pPr>
            <w:r>
              <w:rPr>
                <w:rFonts w:hint="eastAsia" w:ascii="仿宋" w:hAnsi="仿宋" w:eastAsia="仿宋" w:cs="仿宋"/>
                <w:spacing w:val="-16"/>
                <w:sz w:val="28"/>
              </w:rPr>
              <w:t xml:space="preserve">万元以上 </w:t>
            </w:r>
            <w:r>
              <w:rPr>
                <w:rFonts w:hint="eastAsia" w:ascii="仿宋" w:hAnsi="仿宋" w:eastAsia="仿宋" w:cs="仿宋"/>
                <w:sz w:val="28"/>
              </w:rPr>
              <w:t>100</w:t>
            </w:r>
            <w:r>
              <w:rPr>
                <w:rFonts w:hint="eastAsia" w:ascii="仿宋" w:hAnsi="仿宋" w:eastAsia="仿宋" w:cs="仿宋"/>
                <w:spacing w:val="-9"/>
                <w:sz w:val="28"/>
              </w:rPr>
              <w:t xml:space="preserve"> 万元以下的罚款；房屋建筑</w:t>
            </w:r>
            <w:r>
              <w:rPr>
                <w:rFonts w:hint="eastAsia" w:ascii="仿宋" w:hAnsi="仿宋" w:eastAsia="仿宋" w:cs="仿宋"/>
                <w:spacing w:val="13"/>
                <w:sz w:val="28"/>
              </w:rPr>
              <w:t>使用者在装修过程中擅自变动房屋建筑</w:t>
            </w:r>
            <w:r>
              <w:rPr>
                <w:rFonts w:hint="eastAsia" w:ascii="仿宋" w:hAnsi="仿宋" w:eastAsia="仿宋" w:cs="仿宋"/>
                <w:spacing w:val="-8"/>
                <w:sz w:val="28"/>
              </w:rPr>
              <w:t xml:space="preserve">主体和承重结构的，责令改正，处 </w:t>
            </w:r>
            <w:r>
              <w:rPr>
                <w:rFonts w:hint="eastAsia" w:ascii="仿宋" w:hAnsi="仿宋" w:eastAsia="仿宋" w:cs="仿宋"/>
                <w:sz w:val="28"/>
              </w:rPr>
              <w:t>5</w:t>
            </w:r>
            <w:r>
              <w:rPr>
                <w:rFonts w:hint="eastAsia" w:ascii="仿宋" w:hAnsi="仿宋" w:eastAsia="仿宋" w:cs="仿宋"/>
                <w:spacing w:val="-24"/>
                <w:sz w:val="28"/>
              </w:rPr>
              <w:t xml:space="preserve"> 万元</w:t>
            </w:r>
          </w:p>
          <w:p>
            <w:pPr>
              <w:pStyle w:val="8"/>
              <w:spacing w:before="4" w:line="330" w:lineRule="exact"/>
              <w:ind w:left="107"/>
              <w:jc w:val="both"/>
              <w:rPr>
                <w:rFonts w:hint="eastAsia" w:ascii="仿宋" w:hAnsi="仿宋" w:eastAsia="仿宋" w:cs="仿宋"/>
                <w:sz w:val="28"/>
              </w:rPr>
            </w:pPr>
            <w:r>
              <w:rPr>
                <w:rFonts w:hint="eastAsia" w:ascii="仿宋" w:hAnsi="仿宋" w:eastAsia="仿宋" w:cs="仿宋"/>
                <w:spacing w:val="-18"/>
                <w:sz w:val="28"/>
              </w:rPr>
              <w:t xml:space="preserve">以上 </w:t>
            </w:r>
            <w:r>
              <w:rPr>
                <w:rFonts w:hint="eastAsia" w:ascii="仿宋" w:hAnsi="仿宋" w:eastAsia="仿宋" w:cs="仿宋"/>
                <w:sz w:val="28"/>
              </w:rPr>
              <w:t>10</w:t>
            </w:r>
            <w:r>
              <w:rPr>
                <w:rFonts w:hint="eastAsia" w:ascii="仿宋" w:hAnsi="仿宋" w:eastAsia="仿宋" w:cs="仿宋"/>
                <w:spacing w:val="-1"/>
                <w:sz w:val="28"/>
              </w:rPr>
              <w:t xml:space="preserve"> 万元以下的罚款。有前款所列行</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spacing w:before="59" w:line="196" w:lineRule="auto"/>
              <w:ind w:left="107" w:right="93"/>
              <w:rPr>
                <w:rFonts w:hint="eastAsia" w:ascii="仿宋" w:hAnsi="仿宋" w:eastAsia="仿宋" w:cs="仿宋"/>
                <w:sz w:val="28"/>
              </w:rPr>
            </w:pPr>
            <w:r>
              <w:rPr>
                <w:rFonts w:hint="eastAsia" w:ascii="仿宋" w:hAnsi="仿宋" w:eastAsia="仿宋" w:cs="仿宋"/>
                <w:spacing w:val="-3"/>
                <w:sz w:val="28"/>
              </w:rPr>
              <w:t xml:space="preserve">为，造成损失的，依法承担赔偿责任。 </w:t>
            </w:r>
            <w:r>
              <w:rPr>
                <w:rFonts w:hint="eastAsia" w:ascii="仿宋" w:hAnsi="仿宋" w:eastAsia="仿宋" w:cs="仿宋"/>
                <w:b/>
                <w:spacing w:val="-1"/>
                <w:w w:val="95"/>
                <w:sz w:val="28"/>
              </w:rPr>
              <w:t>从轻处罚依据：</w:t>
            </w:r>
            <w:r>
              <w:rPr>
                <w:rFonts w:hint="eastAsia" w:ascii="仿宋" w:hAnsi="仿宋" w:eastAsia="仿宋" w:cs="仿宋"/>
                <w:w w:val="95"/>
                <w:sz w:val="28"/>
              </w:rPr>
              <w:t>2.《湖北省住房和城乡建</w:t>
            </w:r>
            <w:r>
              <w:rPr>
                <w:rFonts w:hint="eastAsia" w:ascii="仿宋" w:hAnsi="仿宋" w:eastAsia="仿宋" w:cs="仿宋"/>
                <w:spacing w:val="-14"/>
                <w:sz w:val="28"/>
              </w:rPr>
              <w:t xml:space="preserve">设行政处罚裁量基准》：对施工单位处 </w:t>
            </w:r>
            <w:r>
              <w:rPr>
                <w:rFonts w:hint="eastAsia" w:ascii="仿宋" w:hAnsi="仿宋" w:eastAsia="仿宋" w:cs="仿宋"/>
                <w:sz w:val="28"/>
              </w:rPr>
              <w:t>50</w:t>
            </w:r>
          </w:p>
          <w:p>
            <w:pPr>
              <w:pStyle w:val="8"/>
              <w:spacing w:before="18" w:line="360" w:lineRule="atLeast"/>
              <w:ind w:left="107" w:right="92"/>
              <w:jc w:val="both"/>
              <w:rPr>
                <w:rFonts w:hint="eastAsia" w:ascii="仿宋" w:hAnsi="仿宋" w:eastAsia="仿宋" w:cs="仿宋"/>
                <w:sz w:val="28"/>
              </w:rPr>
            </w:pPr>
            <w:r>
              <w:rPr>
                <w:rFonts w:hint="eastAsia" w:ascii="仿宋" w:hAnsi="仿宋" w:eastAsia="仿宋" w:cs="仿宋"/>
                <w:spacing w:val="-17"/>
                <w:sz w:val="28"/>
              </w:rPr>
              <w:t xml:space="preserve">万元以上 </w:t>
            </w:r>
            <w:r>
              <w:rPr>
                <w:rFonts w:hint="eastAsia" w:ascii="仿宋" w:hAnsi="仿宋" w:eastAsia="仿宋" w:cs="仿宋"/>
                <w:sz w:val="28"/>
              </w:rPr>
              <w:t>65</w:t>
            </w:r>
            <w:r>
              <w:rPr>
                <w:rFonts w:hint="eastAsia" w:ascii="仿宋" w:hAnsi="仿宋" w:eastAsia="仿宋" w:cs="仿宋"/>
                <w:spacing w:val="-20"/>
                <w:sz w:val="28"/>
              </w:rPr>
              <w:t xml:space="preserve"> 万元以下的罚款；对单位直接</w:t>
            </w:r>
            <w:r>
              <w:rPr>
                <w:rFonts w:hint="eastAsia" w:ascii="仿宋" w:hAnsi="仿宋" w:eastAsia="仿宋" w:cs="仿宋"/>
                <w:spacing w:val="13"/>
                <w:sz w:val="28"/>
              </w:rPr>
              <w:t>负责的主管人员和其他直接责任人员处单位罚款数额百分之五以上百分之六以</w:t>
            </w:r>
            <w:r>
              <w:rPr>
                <w:rFonts w:hint="eastAsia" w:ascii="仿宋" w:hAnsi="仿宋" w:eastAsia="仿宋" w:cs="仿宋"/>
                <w:spacing w:val="2"/>
                <w:sz w:val="28"/>
              </w:rPr>
              <w:t>下的罚款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6"/>
              <w:ind w:left="320"/>
              <w:rPr>
                <w:rFonts w:hint="eastAsia" w:ascii="仿宋" w:hAnsi="仿宋" w:eastAsia="仿宋" w:cs="仿宋"/>
                <w:sz w:val="28"/>
              </w:rPr>
            </w:pPr>
            <w:r>
              <w:rPr>
                <w:rFonts w:hint="eastAsia" w:ascii="仿宋" w:hAnsi="仿宋" w:eastAsia="仿宋" w:cs="仿宋"/>
                <w:sz w:val="28"/>
              </w:rPr>
              <w:t>89</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1"/>
              <w:ind w:left="106" w:right="96"/>
              <w:jc w:val="both"/>
              <w:rPr>
                <w:rFonts w:hint="eastAsia" w:ascii="仿宋" w:hAnsi="仿宋" w:eastAsia="仿宋" w:cs="仿宋"/>
                <w:sz w:val="28"/>
              </w:rPr>
            </w:pPr>
            <w:r>
              <w:rPr>
                <w:rFonts w:hint="eastAsia" w:ascii="仿宋" w:hAnsi="仿宋" w:eastAsia="仿宋" w:cs="仿宋"/>
                <w:sz w:val="28"/>
              </w:rPr>
              <w:t>工程竣工验收后， 不向建设单位出具质量保修书</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3"/>
              </w:rPr>
            </w:pPr>
          </w:p>
          <w:p>
            <w:pPr>
              <w:pStyle w:val="8"/>
              <w:ind w:left="107" w:right="94"/>
              <w:rPr>
                <w:rFonts w:hint="eastAsia" w:ascii="仿宋" w:hAnsi="仿宋" w:eastAsia="仿宋" w:cs="仿宋"/>
                <w:sz w:val="28"/>
              </w:rPr>
            </w:pPr>
            <w:r>
              <w:rPr>
                <w:rFonts w:hint="eastAsia" w:ascii="仿宋" w:hAnsi="仿宋" w:eastAsia="仿宋" w:cs="仿宋"/>
                <w:spacing w:val="-12"/>
                <w:sz w:val="28"/>
              </w:rPr>
              <w:t xml:space="preserve">施工单项合同金额 </w:t>
            </w:r>
            <w:r>
              <w:rPr>
                <w:rFonts w:hint="eastAsia" w:ascii="仿宋" w:hAnsi="仿宋" w:eastAsia="仿宋" w:cs="仿宋"/>
                <w:sz w:val="28"/>
              </w:rPr>
              <w:t>300</w:t>
            </w:r>
            <w:r>
              <w:rPr>
                <w:rFonts w:hint="eastAsia" w:ascii="仿宋" w:hAnsi="仿宋" w:eastAsia="仿宋" w:cs="仿宋"/>
                <w:spacing w:val="-50"/>
                <w:sz w:val="28"/>
              </w:rPr>
              <w:t xml:space="preserve"> 万</w:t>
            </w:r>
            <w:r>
              <w:rPr>
                <w:rFonts w:hint="eastAsia" w:ascii="仿宋" w:hAnsi="仿宋" w:eastAsia="仿宋" w:cs="仿宋"/>
                <w:spacing w:val="-2"/>
                <w:sz w:val="28"/>
              </w:rPr>
              <w:t>以下的</w:t>
            </w:r>
          </w:p>
        </w:tc>
        <w:tc>
          <w:tcPr>
            <w:tcW w:w="5250" w:type="dxa"/>
          </w:tcPr>
          <w:p>
            <w:pPr>
              <w:pStyle w:val="8"/>
              <w:spacing w:line="392"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1.《房屋建筑工程质量保修办</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法》第十八条：施工单位有下列行为之一</w:t>
            </w:r>
          </w:p>
          <w:p>
            <w:pPr>
              <w:pStyle w:val="8"/>
              <w:spacing w:before="1"/>
              <w:ind w:left="107" w:right="61"/>
              <w:rPr>
                <w:rFonts w:hint="eastAsia" w:ascii="仿宋" w:hAnsi="仿宋" w:eastAsia="仿宋" w:cs="仿宋"/>
                <w:sz w:val="28"/>
              </w:rPr>
            </w:pPr>
            <w:r>
              <w:rPr>
                <w:rFonts w:hint="eastAsia" w:ascii="仿宋" w:hAnsi="仿宋" w:eastAsia="仿宋" w:cs="仿宋"/>
                <w:sz w:val="28"/>
              </w:rPr>
              <w:t>的，由建设行政主管部门责令改正，并处1 万元以上 3 万元以下的罚款。</w:t>
            </w:r>
          </w:p>
          <w:p>
            <w:pPr>
              <w:pStyle w:val="8"/>
              <w:spacing w:line="394"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22"/>
                <w:sz w:val="28"/>
              </w:rPr>
              <w:t xml:space="preserve">设行政处罚裁量基准》：处 </w:t>
            </w:r>
            <w:r>
              <w:rPr>
                <w:rFonts w:hint="eastAsia" w:ascii="仿宋" w:hAnsi="仿宋" w:eastAsia="仿宋" w:cs="仿宋"/>
                <w:sz w:val="28"/>
              </w:rPr>
              <w:t>1</w:t>
            </w:r>
            <w:r>
              <w:rPr>
                <w:rFonts w:hint="eastAsia" w:ascii="仿宋" w:hAnsi="仿宋" w:eastAsia="仿宋" w:cs="仿宋"/>
                <w:spacing w:val="-32"/>
                <w:sz w:val="28"/>
              </w:rPr>
              <w:t xml:space="preserve"> 万元以上 </w:t>
            </w:r>
            <w:r>
              <w:rPr>
                <w:rFonts w:hint="eastAsia" w:ascii="仿宋" w:hAnsi="仿宋" w:eastAsia="仿宋" w:cs="仿宋"/>
                <w:sz w:val="28"/>
              </w:rPr>
              <w:t>1.2</w:t>
            </w:r>
          </w:p>
          <w:p>
            <w:pPr>
              <w:pStyle w:val="8"/>
              <w:spacing w:before="1"/>
              <w:ind w:left="107"/>
              <w:rPr>
                <w:rFonts w:hint="eastAsia" w:ascii="仿宋" w:hAnsi="仿宋" w:eastAsia="仿宋" w:cs="仿宋"/>
                <w:sz w:val="28"/>
              </w:rPr>
            </w:pPr>
            <w:r>
              <w:rPr>
                <w:rFonts w:hint="eastAsia" w:ascii="仿宋" w:hAnsi="仿宋" w:eastAsia="仿宋" w:cs="仿宋"/>
                <w:sz w:val="28"/>
              </w:rPr>
              <w:t>万元以下的罚款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26"/>
              <w:ind w:left="108"/>
              <w:rPr>
                <w:rFonts w:hint="eastAsia" w:ascii="仿宋" w:hAnsi="仿宋" w:eastAsia="仿宋" w:cs="仿宋"/>
                <w:sz w:val="28"/>
              </w:rPr>
            </w:pPr>
            <w:r>
              <w:rPr>
                <w:rFonts w:hint="eastAsia" w:ascii="仿宋" w:hAnsi="仿宋" w:eastAsia="仿宋" w:cs="仿宋"/>
                <w:sz w:val="28"/>
              </w:rPr>
              <w:t>行政建议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ind w:left="325"/>
              <w:rPr>
                <w:rFonts w:hint="eastAsia" w:ascii="仿宋" w:hAnsi="仿宋" w:eastAsia="仿宋" w:cs="仿宋"/>
                <w:sz w:val="28"/>
              </w:rPr>
            </w:pPr>
            <w:r>
              <w:rPr>
                <w:rFonts w:hint="eastAsia" w:ascii="仿宋" w:hAnsi="仿宋" w:eastAsia="仿宋" w:cs="仿宋"/>
                <w:sz w:val="28"/>
              </w:rPr>
              <w:t>90</w:t>
            </w:r>
          </w:p>
        </w:tc>
        <w:tc>
          <w:tcPr>
            <w:tcW w:w="2572" w:type="dxa"/>
          </w:tcPr>
          <w:p>
            <w:pPr>
              <w:pStyle w:val="8"/>
              <w:rPr>
                <w:rFonts w:hint="eastAsia" w:ascii="仿宋" w:hAnsi="仿宋" w:eastAsia="仿宋" w:cs="仿宋"/>
                <w:sz w:val="30"/>
              </w:rPr>
            </w:pPr>
          </w:p>
          <w:p>
            <w:pPr>
              <w:pStyle w:val="8"/>
              <w:spacing w:before="3"/>
              <w:rPr>
                <w:rFonts w:hint="eastAsia" w:ascii="仿宋" w:hAnsi="仿宋" w:eastAsia="仿宋" w:cs="仿宋"/>
                <w:sz w:val="33"/>
              </w:rPr>
            </w:pPr>
          </w:p>
          <w:p>
            <w:pPr>
              <w:pStyle w:val="8"/>
              <w:ind w:left="106" w:right="96"/>
              <w:jc w:val="both"/>
              <w:rPr>
                <w:rFonts w:hint="eastAsia" w:ascii="仿宋" w:hAnsi="仿宋" w:eastAsia="仿宋" w:cs="仿宋"/>
                <w:sz w:val="28"/>
              </w:rPr>
            </w:pPr>
            <w:r>
              <w:rPr>
                <w:rFonts w:hint="eastAsia" w:ascii="仿宋" w:hAnsi="仿宋" w:eastAsia="仿宋" w:cs="仿宋"/>
                <w:sz w:val="28"/>
              </w:rPr>
              <w:t>质量保修的内容、期限违反本办法规定</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8"/>
              <w:ind w:left="107" w:right="94"/>
              <w:rPr>
                <w:rFonts w:hint="eastAsia" w:ascii="仿宋" w:hAnsi="仿宋" w:eastAsia="仿宋" w:cs="仿宋"/>
                <w:sz w:val="28"/>
              </w:rPr>
            </w:pPr>
            <w:r>
              <w:rPr>
                <w:rFonts w:hint="eastAsia" w:ascii="仿宋" w:hAnsi="仿宋" w:eastAsia="仿宋" w:cs="仿宋"/>
                <w:spacing w:val="-12"/>
                <w:sz w:val="28"/>
              </w:rPr>
              <w:t xml:space="preserve">施工单项合同金额 </w:t>
            </w:r>
            <w:r>
              <w:rPr>
                <w:rFonts w:hint="eastAsia" w:ascii="仿宋" w:hAnsi="仿宋" w:eastAsia="仿宋" w:cs="仿宋"/>
                <w:sz w:val="28"/>
              </w:rPr>
              <w:t>300</w:t>
            </w:r>
            <w:r>
              <w:rPr>
                <w:rFonts w:hint="eastAsia" w:ascii="仿宋" w:hAnsi="仿宋" w:eastAsia="仿宋" w:cs="仿宋"/>
                <w:spacing w:val="-50"/>
                <w:sz w:val="28"/>
              </w:rPr>
              <w:t xml:space="preserve"> 万</w:t>
            </w:r>
            <w:r>
              <w:rPr>
                <w:rFonts w:hint="eastAsia" w:ascii="仿宋" w:hAnsi="仿宋" w:eastAsia="仿宋" w:cs="仿宋"/>
                <w:spacing w:val="-2"/>
                <w:sz w:val="28"/>
              </w:rPr>
              <w:t>以下的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1.《房屋建筑工程质量保修办</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法》第十八条：施工单位有下列行为之一</w:t>
            </w:r>
          </w:p>
          <w:p>
            <w:pPr>
              <w:pStyle w:val="8"/>
              <w:spacing w:before="1"/>
              <w:ind w:left="107" w:right="61"/>
              <w:rPr>
                <w:rFonts w:hint="eastAsia" w:ascii="仿宋" w:hAnsi="仿宋" w:eastAsia="仿宋" w:cs="仿宋"/>
                <w:sz w:val="28"/>
              </w:rPr>
            </w:pPr>
            <w:r>
              <w:rPr>
                <w:rFonts w:hint="eastAsia" w:ascii="仿宋" w:hAnsi="仿宋" w:eastAsia="仿宋" w:cs="仿宋"/>
                <w:sz w:val="28"/>
              </w:rPr>
              <w:t>的，由建设行政主管部门责令改正，并处1 万元以上 3 万元以下的罚款。</w:t>
            </w:r>
          </w:p>
          <w:p>
            <w:pPr>
              <w:pStyle w:val="8"/>
              <w:spacing w:line="394"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22"/>
                <w:sz w:val="28"/>
              </w:rPr>
              <w:t xml:space="preserve">设行政处罚裁量基准》：处 </w:t>
            </w:r>
            <w:r>
              <w:rPr>
                <w:rFonts w:hint="eastAsia" w:ascii="仿宋" w:hAnsi="仿宋" w:eastAsia="仿宋" w:cs="仿宋"/>
                <w:sz w:val="28"/>
              </w:rPr>
              <w:t>1</w:t>
            </w:r>
            <w:r>
              <w:rPr>
                <w:rFonts w:hint="eastAsia" w:ascii="仿宋" w:hAnsi="仿宋" w:eastAsia="仿宋" w:cs="仿宋"/>
                <w:spacing w:val="-32"/>
                <w:sz w:val="28"/>
              </w:rPr>
              <w:t xml:space="preserve"> 万元以上 </w:t>
            </w:r>
            <w:r>
              <w:rPr>
                <w:rFonts w:hint="eastAsia" w:ascii="仿宋" w:hAnsi="仿宋" w:eastAsia="仿宋" w:cs="仿宋"/>
                <w:sz w:val="28"/>
              </w:rPr>
              <w:t>1.2</w:t>
            </w:r>
          </w:p>
          <w:p>
            <w:pPr>
              <w:pStyle w:val="8"/>
              <w:spacing w:before="1" w:line="330" w:lineRule="exact"/>
              <w:ind w:left="107"/>
              <w:rPr>
                <w:rFonts w:hint="eastAsia" w:ascii="仿宋" w:hAnsi="仿宋" w:eastAsia="仿宋" w:cs="仿宋"/>
                <w:sz w:val="28"/>
              </w:rPr>
            </w:pPr>
            <w:r>
              <w:rPr>
                <w:rFonts w:hint="eastAsia" w:ascii="仿宋" w:hAnsi="仿宋" w:eastAsia="仿宋" w:cs="仿宋"/>
                <w:sz w:val="28"/>
              </w:rPr>
              <w:t>万元以下的罚款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ind w:left="108"/>
              <w:rPr>
                <w:rFonts w:hint="eastAsia" w:ascii="仿宋" w:hAnsi="仿宋" w:eastAsia="仿宋" w:cs="仿宋"/>
                <w:sz w:val="28"/>
              </w:rPr>
            </w:pPr>
            <w:r>
              <w:rPr>
                <w:rFonts w:hint="eastAsia" w:ascii="仿宋" w:hAnsi="仿宋" w:eastAsia="仿宋" w:cs="仿宋"/>
                <w:sz w:val="28"/>
              </w:rPr>
              <w:t>行政建议</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7" w:hRule="atLeast"/>
        </w:trPr>
        <w:tc>
          <w:tcPr>
            <w:tcW w:w="922" w:type="dxa"/>
          </w:tcPr>
          <w:p>
            <w:pPr>
              <w:pStyle w:val="8"/>
              <w:rPr>
                <w:rFonts w:hint="eastAsia" w:ascii="仿宋" w:hAnsi="仿宋" w:eastAsia="仿宋" w:cs="仿宋"/>
                <w:sz w:val="28"/>
              </w:rPr>
            </w:pPr>
          </w:p>
        </w:tc>
        <w:tc>
          <w:tcPr>
            <w:tcW w:w="2572" w:type="dxa"/>
          </w:tcPr>
          <w:p>
            <w:pPr>
              <w:pStyle w:val="8"/>
              <w:rPr>
                <w:rFonts w:hint="eastAsia" w:ascii="仿宋" w:hAnsi="仿宋" w:eastAsia="仿宋" w:cs="仿宋"/>
                <w:sz w:val="28"/>
              </w:rPr>
            </w:pPr>
          </w:p>
        </w:tc>
        <w:tc>
          <w:tcPr>
            <w:tcW w:w="3257" w:type="dxa"/>
          </w:tcPr>
          <w:p>
            <w:pPr>
              <w:pStyle w:val="8"/>
              <w:rPr>
                <w:rFonts w:hint="eastAsia" w:ascii="仿宋" w:hAnsi="仿宋" w:eastAsia="仿宋" w:cs="仿宋"/>
                <w:sz w:val="28"/>
              </w:rPr>
            </w:pPr>
          </w:p>
        </w:tc>
        <w:tc>
          <w:tcPr>
            <w:tcW w:w="5250" w:type="dxa"/>
          </w:tcPr>
          <w:p>
            <w:pPr>
              <w:pStyle w:val="8"/>
              <w:rPr>
                <w:rFonts w:hint="eastAsia" w:ascii="仿宋" w:hAnsi="仿宋" w:eastAsia="仿宋" w:cs="仿宋"/>
                <w:sz w:val="28"/>
              </w:rPr>
            </w:pP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325"/>
              <w:rPr>
                <w:rFonts w:hint="eastAsia" w:ascii="仿宋" w:hAnsi="仿宋" w:eastAsia="仿宋" w:cs="仿宋"/>
                <w:sz w:val="28"/>
              </w:rPr>
            </w:pPr>
            <w:r>
              <w:rPr>
                <w:rFonts w:hint="eastAsia" w:ascii="仿宋" w:hAnsi="仿宋" w:eastAsia="仿宋" w:cs="仿宋"/>
                <w:sz w:val="28"/>
              </w:rPr>
              <w:t>91</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8"/>
              <w:ind w:left="106" w:right="96"/>
              <w:jc w:val="both"/>
              <w:rPr>
                <w:rFonts w:hint="eastAsia" w:ascii="仿宋" w:hAnsi="仿宋" w:eastAsia="仿宋" w:cs="仿宋"/>
                <w:sz w:val="28"/>
              </w:rPr>
            </w:pPr>
            <w:r>
              <w:rPr>
                <w:rFonts w:hint="eastAsia" w:ascii="仿宋" w:hAnsi="仿宋" w:eastAsia="仿宋" w:cs="仿宋"/>
                <w:sz w:val="28"/>
              </w:rPr>
              <w:t>施工单位不履行保修义务或者拖延履行保修义务</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ind w:left="107" w:right="96"/>
              <w:rPr>
                <w:rFonts w:hint="eastAsia" w:ascii="仿宋" w:hAnsi="仿宋" w:eastAsia="仿宋" w:cs="仿宋"/>
                <w:sz w:val="28"/>
              </w:rPr>
            </w:pPr>
            <w:r>
              <w:rPr>
                <w:rFonts w:hint="eastAsia" w:ascii="仿宋" w:hAnsi="仿宋" w:eastAsia="仿宋" w:cs="仿宋"/>
                <w:sz w:val="28"/>
              </w:rPr>
              <w:t>施工单位拖延履行保修义务 15 日以下的</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1.《房屋建筑工程质量保修办</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法》第十九条：施工单位不履行保修义务</w:t>
            </w:r>
          </w:p>
          <w:p>
            <w:pPr>
              <w:pStyle w:val="8"/>
              <w:spacing w:before="1"/>
              <w:ind w:left="107" w:right="92"/>
              <w:jc w:val="both"/>
              <w:rPr>
                <w:rFonts w:hint="eastAsia" w:ascii="仿宋" w:hAnsi="仿宋" w:eastAsia="仿宋" w:cs="仿宋"/>
                <w:sz w:val="28"/>
              </w:rPr>
            </w:pPr>
            <w:r>
              <w:rPr>
                <w:rFonts w:hint="eastAsia" w:ascii="仿宋" w:hAnsi="仿宋" w:eastAsia="仿宋" w:cs="仿宋"/>
                <w:spacing w:val="-4"/>
                <w:sz w:val="28"/>
              </w:rPr>
              <w:t>或者拖延履行保修义务的，由建设行政主</w:t>
            </w:r>
            <w:r>
              <w:rPr>
                <w:rFonts w:hint="eastAsia" w:ascii="仿宋" w:hAnsi="仿宋" w:eastAsia="仿宋" w:cs="仿宋"/>
                <w:spacing w:val="-12"/>
                <w:sz w:val="28"/>
              </w:rPr>
              <w:t xml:space="preserve">管部门责令改正，处 </w:t>
            </w:r>
            <w:r>
              <w:rPr>
                <w:rFonts w:hint="eastAsia" w:ascii="仿宋" w:hAnsi="仿宋" w:eastAsia="仿宋" w:cs="仿宋"/>
                <w:sz w:val="28"/>
              </w:rPr>
              <w:t>10</w:t>
            </w:r>
            <w:r>
              <w:rPr>
                <w:rFonts w:hint="eastAsia" w:ascii="仿宋" w:hAnsi="仿宋" w:eastAsia="仿宋" w:cs="仿宋"/>
                <w:spacing w:val="-26"/>
                <w:sz w:val="28"/>
              </w:rPr>
              <w:t xml:space="preserve"> 万元以上 </w:t>
            </w:r>
            <w:r>
              <w:rPr>
                <w:rFonts w:hint="eastAsia" w:ascii="仿宋" w:hAnsi="仿宋" w:eastAsia="仿宋" w:cs="仿宋"/>
                <w:sz w:val="28"/>
              </w:rPr>
              <w:t>20</w:t>
            </w:r>
            <w:r>
              <w:rPr>
                <w:rFonts w:hint="eastAsia" w:ascii="仿宋" w:hAnsi="仿宋" w:eastAsia="仿宋" w:cs="仿宋"/>
                <w:spacing w:val="-24"/>
                <w:sz w:val="28"/>
              </w:rPr>
              <w:t xml:space="preserve"> 万元</w:t>
            </w:r>
            <w:r>
              <w:rPr>
                <w:rFonts w:hint="eastAsia" w:ascii="仿宋" w:hAnsi="仿宋" w:eastAsia="仿宋" w:cs="仿宋"/>
                <w:spacing w:val="-6"/>
                <w:sz w:val="28"/>
              </w:rPr>
              <w:t>以下的罚款。</w:t>
            </w:r>
          </w:p>
          <w:p>
            <w:pPr>
              <w:pStyle w:val="8"/>
              <w:spacing w:line="395"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z w:val="28"/>
              </w:rPr>
              <w:t>设行政处罚裁量基准》：处 10</w:t>
            </w:r>
            <w:r>
              <w:rPr>
                <w:rFonts w:hint="eastAsia" w:ascii="仿宋" w:hAnsi="仿宋" w:eastAsia="仿宋" w:cs="仿宋"/>
                <w:spacing w:val="-8"/>
                <w:sz w:val="28"/>
              </w:rPr>
              <w:t xml:space="preserve"> 万元以上</w:t>
            </w:r>
          </w:p>
          <w:p>
            <w:pPr>
              <w:pStyle w:val="8"/>
              <w:spacing w:before="1" w:line="332" w:lineRule="exact"/>
              <w:ind w:left="107"/>
              <w:rPr>
                <w:rFonts w:hint="eastAsia" w:ascii="仿宋" w:hAnsi="仿宋" w:eastAsia="仿宋" w:cs="仿宋"/>
                <w:sz w:val="28"/>
              </w:rPr>
            </w:pPr>
            <w:r>
              <w:rPr>
                <w:rFonts w:hint="eastAsia" w:ascii="仿宋" w:hAnsi="仿宋" w:eastAsia="仿宋" w:cs="仿宋"/>
                <w:sz w:val="28"/>
              </w:rPr>
              <w:t>12 万元以下的罚款</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33"/>
              <w:ind w:left="108"/>
              <w:rPr>
                <w:rFonts w:hint="eastAsia" w:ascii="仿宋" w:hAnsi="仿宋" w:eastAsia="仿宋" w:cs="仿宋"/>
                <w:sz w:val="28"/>
              </w:rPr>
            </w:pPr>
            <w:r>
              <w:rPr>
                <w:rFonts w:hint="eastAsia" w:ascii="仿宋" w:hAnsi="仿宋" w:eastAsia="仿宋" w:cs="仿宋"/>
                <w:sz w:val="28"/>
              </w:rPr>
              <w:t>行政建议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0"/>
              <w:rPr>
                <w:rFonts w:hint="eastAsia" w:ascii="仿宋" w:hAnsi="仿宋" w:eastAsia="仿宋" w:cs="仿宋"/>
                <w:sz w:val="35"/>
              </w:rPr>
            </w:pPr>
          </w:p>
          <w:p>
            <w:pPr>
              <w:pStyle w:val="8"/>
              <w:ind w:left="325"/>
              <w:rPr>
                <w:rFonts w:hint="eastAsia" w:ascii="仿宋" w:hAnsi="仿宋" w:eastAsia="仿宋" w:cs="仿宋"/>
                <w:sz w:val="28"/>
              </w:rPr>
            </w:pPr>
            <w:r>
              <w:rPr>
                <w:rFonts w:hint="eastAsia" w:ascii="仿宋" w:hAnsi="仿宋" w:eastAsia="仿宋" w:cs="仿宋"/>
                <w:sz w:val="28"/>
              </w:rPr>
              <w:t>92</w:t>
            </w:r>
          </w:p>
        </w:tc>
        <w:tc>
          <w:tcPr>
            <w:tcW w:w="2572" w:type="dxa"/>
          </w:tcPr>
          <w:p>
            <w:pPr>
              <w:pStyle w:val="8"/>
              <w:rPr>
                <w:rFonts w:hint="eastAsia" w:ascii="仿宋" w:hAnsi="仿宋" w:eastAsia="仿宋" w:cs="仿宋"/>
                <w:sz w:val="30"/>
              </w:rPr>
            </w:pPr>
          </w:p>
          <w:p>
            <w:pPr>
              <w:pStyle w:val="8"/>
              <w:spacing w:before="203"/>
              <w:ind w:left="106" w:right="96"/>
              <w:jc w:val="both"/>
              <w:rPr>
                <w:rFonts w:hint="eastAsia" w:ascii="仿宋" w:hAnsi="仿宋" w:eastAsia="仿宋" w:cs="仿宋"/>
                <w:sz w:val="28"/>
              </w:rPr>
            </w:pPr>
            <w:r>
              <w:rPr>
                <w:rFonts w:hint="eastAsia" w:ascii="仿宋" w:hAnsi="仿宋" w:eastAsia="仿宋" w:cs="仿宋"/>
                <w:sz w:val="28"/>
              </w:rPr>
              <w:t>对建设单位擅自处分属于业主的物业共用部位、共用设施设备的所有权或者使用权的行政处罚</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4"/>
              </w:rPr>
            </w:pPr>
          </w:p>
          <w:p>
            <w:pPr>
              <w:pStyle w:val="8"/>
              <w:spacing w:before="1"/>
              <w:ind w:left="107" w:right="96"/>
              <w:jc w:val="both"/>
              <w:rPr>
                <w:rFonts w:hint="eastAsia" w:ascii="仿宋" w:hAnsi="仿宋" w:eastAsia="仿宋" w:cs="仿宋"/>
                <w:sz w:val="28"/>
              </w:rPr>
            </w:pPr>
            <w:r>
              <w:rPr>
                <w:rFonts w:hint="eastAsia" w:ascii="仿宋" w:hAnsi="仿宋" w:eastAsia="仿宋" w:cs="仿宋"/>
                <w:spacing w:val="-9"/>
                <w:sz w:val="28"/>
              </w:rPr>
              <w:t>危害后果较轻，及时消除</w:t>
            </w:r>
            <w:r>
              <w:rPr>
                <w:rFonts w:hint="eastAsia" w:ascii="仿宋" w:hAnsi="仿宋" w:eastAsia="仿宋" w:cs="仿宋"/>
                <w:spacing w:val="20"/>
                <w:sz w:val="28"/>
              </w:rPr>
              <w:t>或减轻违法行为造成的</w:t>
            </w:r>
            <w:r>
              <w:rPr>
                <w:rFonts w:hint="eastAsia" w:ascii="仿宋" w:hAnsi="仿宋" w:eastAsia="仿宋" w:cs="仿宋"/>
                <w:sz w:val="28"/>
              </w:rPr>
              <w:t>后果</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1.《物业管理条例》第五十七</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条：违反本条例的规定，建设单位擅自处</w:t>
            </w:r>
          </w:p>
          <w:p>
            <w:pPr>
              <w:pStyle w:val="8"/>
              <w:spacing w:before="1"/>
              <w:ind w:left="107" w:right="95"/>
              <w:jc w:val="both"/>
              <w:rPr>
                <w:rFonts w:hint="eastAsia" w:ascii="仿宋" w:hAnsi="仿宋" w:eastAsia="仿宋" w:cs="仿宋"/>
                <w:sz w:val="28"/>
              </w:rPr>
            </w:pPr>
            <w:r>
              <w:rPr>
                <w:rFonts w:hint="eastAsia" w:ascii="仿宋" w:hAnsi="仿宋" w:eastAsia="仿宋" w:cs="仿宋"/>
                <w:spacing w:val="-4"/>
                <w:sz w:val="28"/>
              </w:rPr>
              <w:t>分属于业主的物业共用部位、共用设施设备的所有权或者使用权的，由县级以上地</w:t>
            </w:r>
            <w:r>
              <w:rPr>
                <w:rFonts w:hint="eastAsia" w:ascii="仿宋" w:hAnsi="仿宋" w:eastAsia="仿宋" w:cs="仿宋"/>
                <w:spacing w:val="-8"/>
                <w:sz w:val="28"/>
              </w:rPr>
              <w:t xml:space="preserve">方人民政府房地产行政主管部门处 </w:t>
            </w:r>
            <w:r>
              <w:rPr>
                <w:rFonts w:hint="eastAsia" w:ascii="仿宋" w:hAnsi="仿宋" w:eastAsia="仿宋" w:cs="仿宋"/>
                <w:sz w:val="28"/>
              </w:rPr>
              <w:t>5</w:t>
            </w:r>
            <w:r>
              <w:rPr>
                <w:rFonts w:hint="eastAsia" w:ascii="仿宋" w:hAnsi="仿宋" w:eastAsia="仿宋" w:cs="仿宋"/>
                <w:spacing w:val="-24"/>
                <w:sz w:val="28"/>
              </w:rPr>
              <w:t xml:space="preserve"> 万元</w:t>
            </w:r>
          </w:p>
          <w:p>
            <w:pPr>
              <w:pStyle w:val="8"/>
              <w:spacing w:before="4"/>
              <w:ind w:left="107" w:right="95"/>
              <w:jc w:val="both"/>
              <w:rPr>
                <w:rFonts w:hint="eastAsia" w:ascii="仿宋" w:hAnsi="仿宋" w:eastAsia="仿宋" w:cs="仿宋"/>
                <w:sz w:val="28"/>
              </w:rPr>
            </w:pPr>
            <w:r>
              <w:rPr>
                <w:rFonts w:hint="eastAsia" w:ascii="仿宋" w:hAnsi="仿宋" w:eastAsia="仿宋" w:cs="仿宋"/>
                <w:spacing w:val="-17"/>
                <w:sz w:val="28"/>
              </w:rPr>
              <w:t xml:space="preserve">以上 </w:t>
            </w:r>
            <w:r>
              <w:rPr>
                <w:rFonts w:hint="eastAsia" w:ascii="仿宋" w:hAnsi="仿宋" w:eastAsia="仿宋" w:cs="仿宋"/>
                <w:sz w:val="28"/>
              </w:rPr>
              <w:t>20</w:t>
            </w:r>
            <w:r>
              <w:rPr>
                <w:rFonts w:hint="eastAsia" w:ascii="仿宋" w:hAnsi="仿宋" w:eastAsia="仿宋" w:cs="仿宋"/>
                <w:spacing w:val="-2"/>
                <w:sz w:val="28"/>
              </w:rPr>
              <w:t xml:space="preserve"> 万元以下的罚款；给业主造成损</w:t>
            </w:r>
            <w:r>
              <w:rPr>
                <w:rFonts w:hint="eastAsia" w:ascii="仿宋" w:hAnsi="仿宋" w:eastAsia="仿宋" w:cs="仿宋"/>
                <w:spacing w:val="-3"/>
                <w:sz w:val="28"/>
              </w:rPr>
              <w:t>失的，依法承担赔偿责任。</w:t>
            </w:r>
          </w:p>
          <w:p>
            <w:pPr>
              <w:pStyle w:val="8"/>
              <w:spacing w:line="394"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01" w:lineRule="exact"/>
              <w:ind w:left="107"/>
              <w:rPr>
                <w:rFonts w:hint="eastAsia" w:ascii="仿宋" w:hAnsi="仿宋" w:eastAsia="仿宋" w:cs="仿宋"/>
                <w:sz w:val="28"/>
              </w:rPr>
            </w:pPr>
            <w:r>
              <w:rPr>
                <w:rFonts w:hint="eastAsia" w:ascii="仿宋" w:hAnsi="仿宋" w:eastAsia="仿宋" w:cs="仿宋"/>
                <w:spacing w:val="-9"/>
                <w:sz w:val="28"/>
              </w:rPr>
              <w:t xml:space="preserve">设行政处罚裁量基准》：处 </w:t>
            </w:r>
            <w:r>
              <w:rPr>
                <w:rFonts w:hint="eastAsia" w:ascii="仿宋" w:hAnsi="仿宋" w:eastAsia="仿宋" w:cs="仿宋"/>
                <w:sz w:val="28"/>
              </w:rPr>
              <w:t>5</w:t>
            </w:r>
            <w:r>
              <w:rPr>
                <w:rFonts w:hint="eastAsia" w:ascii="仿宋" w:hAnsi="仿宋" w:eastAsia="仿宋" w:cs="仿宋"/>
                <w:spacing w:val="-13"/>
                <w:sz w:val="28"/>
              </w:rPr>
              <w:t xml:space="preserve"> 万元的罚款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922" w:type="dxa"/>
          </w:tcPr>
          <w:p>
            <w:pPr>
              <w:pStyle w:val="8"/>
              <w:spacing w:before="187"/>
              <w:ind w:left="323"/>
              <w:rPr>
                <w:rFonts w:hint="eastAsia" w:ascii="仿宋" w:hAnsi="仿宋" w:eastAsia="仿宋" w:cs="仿宋"/>
                <w:sz w:val="28"/>
              </w:rPr>
            </w:pPr>
            <w:r>
              <w:rPr>
                <w:rFonts w:hint="eastAsia" w:ascii="仿宋" w:hAnsi="仿宋" w:eastAsia="仿宋" w:cs="仿宋"/>
                <w:sz w:val="28"/>
              </w:rPr>
              <w:t>93</w:t>
            </w:r>
          </w:p>
        </w:tc>
        <w:tc>
          <w:tcPr>
            <w:tcW w:w="2572" w:type="dxa"/>
          </w:tcPr>
          <w:p>
            <w:pPr>
              <w:pStyle w:val="8"/>
              <w:spacing w:before="6" w:line="360" w:lineRule="atLeast"/>
              <w:ind w:left="106" w:right="96"/>
              <w:rPr>
                <w:rFonts w:hint="eastAsia" w:ascii="仿宋" w:hAnsi="仿宋" w:eastAsia="仿宋" w:cs="仿宋"/>
                <w:sz w:val="28"/>
              </w:rPr>
            </w:pPr>
            <w:r>
              <w:rPr>
                <w:rFonts w:hint="eastAsia" w:ascii="仿宋" w:hAnsi="仿宋" w:eastAsia="仿宋" w:cs="仿宋"/>
                <w:sz w:val="28"/>
              </w:rPr>
              <w:t>物业服务企业将一个物业管理区域内</w:t>
            </w:r>
          </w:p>
        </w:tc>
        <w:tc>
          <w:tcPr>
            <w:tcW w:w="3257" w:type="dxa"/>
          </w:tcPr>
          <w:p>
            <w:pPr>
              <w:pStyle w:val="8"/>
              <w:spacing w:before="6" w:line="360" w:lineRule="atLeast"/>
              <w:ind w:left="107" w:right="96"/>
              <w:rPr>
                <w:rFonts w:hint="eastAsia" w:ascii="仿宋" w:hAnsi="仿宋" w:eastAsia="仿宋" w:cs="仿宋"/>
                <w:sz w:val="28"/>
              </w:rPr>
            </w:pPr>
            <w:r>
              <w:rPr>
                <w:rFonts w:hint="eastAsia" w:ascii="仿宋" w:hAnsi="仿宋" w:eastAsia="仿宋" w:cs="仿宋"/>
                <w:spacing w:val="6"/>
                <w:sz w:val="28"/>
              </w:rPr>
              <w:t>初次违法， 危害后果较</w:t>
            </w:r>
            <w:r>
              <w:rPr>
                <w:rFonts w:hint="eastAsia" w:ascii="仿宋" w:hAnsi="仿宋" w:eastAsia="仿宋" w:cs="仿宋"/>
                <w:spacing w:val="-15"/>
                <w:sz w:val="28"/>
              </w:rPr>
              <w:t xml:space="preserve">轻，委托项目在 </w:t>
            </w:r>
            <w:r>
              <w:rPr>
                <w:rFonts w:hint="eastAsia" w:ascii="仿宋" w:hAnsi="仿宋" w:eastAsia="仿宋" w:cs="仿宋"/>
                <w:sz w:val="28"/>
              </w:rPr>
              <w:t>5</w:t>
            </w:r>
            <w:r>
              <w:rPr>
                <w:rFonts w:hint="eastAsia" w:ascii="仿宋" w:hAnsi="仿宋" w:eastAsia="仿宋" w:cs="仿宋"/>
                <w:spacing w:val="-22"/>
                <w:sz w:val="28"/>
              </w:rPr>
              <w:t xml:space="preserve"> 万平方</w:t>
            </w:r>
          </w:p>
        </w:tc>
        <w:tc>
          <w:tcPr>
            <w:tcW w:w="5250" w:type="dxa"/>
          </w:tcPr>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1.《物业管理条例》第五十九</w:t>
            </w:r>
          </w:p>
          <w:p>
            <w:pPr>
              <w:pStyle w:val="8"/>
              <w:spacing w:line="299" w:lineRule="exact"/>
              <w:ind w:left="107"/>
              <w:rPr>
                <w:rFonts w:hint="eastAsia" w:ascii="仿宋" w:hAnsi="仿宋" w:eastAsia="仿宋" w:cs="仿宋"/>
                <w:sz w:val="28"/>
              </w:rPr>
            </w:pPr>
            <w:r>
              <w:rPr>
                <w:rFonts w:hint="eastAsia" w:ascii="仿宋" w:hAnsi="仿宋" w:eastAsia="仿宋" w:cs="仿宋"/>
                <w:spacing w:val="-4"/>
                <w:sz w:val="28"/>
              </w:rPr>
              <w:t>条：违反本条例的规定，物业服务企业将</w:t>
            </w:r>
          </w:p>
        </w:tc>
        <w:tc>
          <w:tcPr>
            <w:tcW w:w="2173" w:type="dxa"/>
          </w:tcPr>
          <w:p>
            <w:pPr>
              <w:pStyle w:val="8"/>
              <w:rPr>
                <w:rFonts w:hint="eastAsia" w:ascii="仿宋" w:hAnsi="仿宋" w:eastAsia="仿宋" w:cs="仿宋"/>
                <w:sz w:val="28"/>
              </w:rPr>
            </w:pP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922" w:type="dxa"/>
          </w:tcPr>
          <w:p>
            <w:pPr>
              <w:pStyle w:val="8"/>
              <w:rPr>
                <w:rFonts w:hint="eastAsia" w:ascii="仿宋" w:hAnsi="仿宋" w:eastAsia="仿宋" w:cs="仿宋"/>
                <w:sz w:val="28"/>
              </w:rPr>
            </w:pPr>
          </w:p>
        </w:tc>
        <w:tc>
          <w:tcPr>
            <w:tcW w:w="2572" w:type="dxa"/>
          </w:tcPr>
          <w:p>
            <w:pPr>
              <w:pStyle w:val="8"/>
              <w:spacing w:before="9"/>
              <w:ind w:left="106" w:right="96"/>
              <w:rPr>
                <w:rFonts w:hint="eastAsia" w:ascii="仿宋" w:hAnsi="仿宋" w:eastAsia="仿宋" w:cs="仿宋"/>
                <w:sz w:val="28"/>
              </w:rPr>
            </w:pPr>
            <w:r>
              <w:rPr>
                <w:rFonts w:hint="eastAsia" w:ascii="仿宋" w:hAnsi="仿宋" w:eastAsia="仿宋" w:cs="仿宋"/>
                <w:sz w:val="28"/>
              </w:rPr>
              <w:t>的全部物业管理一并委托给他人的</w:t>
            </w:r>
          </w:p>
        </w:tc>
        <w:tc>
          <w:tcPr>
            <w:tcW w:w="3257" w:type="dxa"/>
          </w:tcPr>
          <w:p>
            <w:pPr>
              <w:pStyle w:val="8"/>
              <w:spacing w:before="9"/>
              <w:ind w:left="107"/>
              <w:rPr>
                <w:rFonts w:hint="eastAsia" w:ascii="仿宋" w:hAnsi="仿宋" w:eastAsia="仿宋" w:cs="仿宋"/>
                <w:sz w:val="28"/>
              </w:rPr>
            </w:pPr>
            <w:r>
              <w:rPr>
                <w:rFonts w:hint="eastAsia" w:ascii="仿宋" w:hAnsi="仿宋" w:eastAsia="仿宋" w:cs="仿宋"/>
                <w:sz w:val="28"/>
              </w:rPr>
              <w:t>米以下的。</w:t>
            </w:r>
          </w:p>
        </w:tc>
        <w:tc>
          <w:tcPr>
            <w:tcW w:w="5250" w:type="dxa"/>
          </w:tcPr>
          <w:p>
            <w:pPr>
              <w:pStyle w:val="8"/>
              <w:spacing w:before="9"/>
              <w:ind w:left="107" w:right="90"/>
              <w:jc w:val="both"/>
              <w:rPr>
                <w:rFonts w:hint="eastAsia" w:ascii="仿宋" w:hAnsi="仿宋" w:eastAsia="仿宋" w:cs="仿宋"/>
                <w:sz w:val="28"/>
              </w:rPr>
            </w:pPr>
            <w:r>
              <w:rPr>
                <w:rFonts w:hint="eastAsia" w:ascii="仿宋" w:hAnsi="仿宋" w:eastAsia="仿宋" w:cs="仿宋"/>
                <w:spacing w:val="13"/>
                <w:sz w:val="28"/>
              </w:rPr>
              <w:t>一个物业管理区域内的全部物业管理一</w:t>
            </w:r>
            <w:r>
              <w:rPr>
                <w:rFonts w:hint="eastAsia" w:ascii="仿宋" w:hAnsi="仿宋" w:eastAsia="仿宋" w:cs="仿宋"/>
                <w:spacing w:val="-3"/>
                <w:sz w:val="28"/>
              </w:rPr>
              <w:t>并委托给他人的，由县级以上地方人民政</w:t>
            </w:r>
            <w:r>
              <w:rPr>
                <w:rFonts w:hint="eastAsia" w:ascii="仿宋" w:hAnsi="仿宋" w:eastAsia="仿宋" w:cs="仿宋"/>
                <w:spacing w:val="-4"/>
                <w:sz w:val="28"/>
              </w:rPr>
              <w:t>府房地产行政主管部门责令限期改正，处</w:t>
            </w:r>
            <w:r>
              <w:rPr>
                <w:rFonts w:hint="eastAsia" w:ascii="仿宋" w:hAnsi="仿宋" w:eastAsia="仿宋" w:cs="仿宋"/>
                <w:spacing w:val="7"/>
                <w:position w:val="1"/>
                <w:sz w:val="28"/>
              </w:rPr>
              <w:t>委</w:t>
            </w:r>
            <w:r>
              <w:rPr>
                <w:rFonts w:hint="eastAsia" w:ascii="仿宋" w:hAnsi="仿宋" w:eastAsia="仿宋" w:cs="仿宋"/>
                <w:spacing w:val="9"/>
                <w:position w:val="1"/>
                <w:sz w:val="28"/>
              </w:rPr>
              <w:t>托</w:t>
            </w:r>
            <w:r>
              <w:rPr>
                <w:rFonts w:hint="eastAsia" w:ascii="仿宋" w:hAnsi="仿宋" w:eastAsia="仿宋" w:cs="仿宋"/>
                <w:spacing w:val="7"/>
                <w:position w:val="1"/>
                <w:sz w:val="28"/>
              </w:rPr>
              <w:t>合同价</w:t>
            </w:r>
            <w:r>
              <w:rPr>
                <w:rFonts w:hint="eastAsia" w:ascii="仿宋" w:hAnsi="仿宋" w:eastAsia="仿宋" w:cs="仿宋"/>
                <w:position w:val="1"/>
                <w:sz w:val="28"/>
              </w:rPr>
              <w:t>款</w:t>
            </w:r>
            <w:r>
              <w:rPr>
                <w:rFonts w:hint="eastAsia" w:ascii="仿宋" w:hAnsi="仿宋" w:eastAsia="仿宋" w:cs="仿宋"/>
                <w:spacing w:val="-56"/>
                <w:position w:val="1"/>
                <w:sz w:val="28"/>
              </w:rPr>
              <w:t xml:space="preserve"> </w:t>
            </w:r>
            <w:r>
              <w:rPr>
                <w:rFonts w:hint="eastAsia" w:ascii="仿宋" w:hAnsi="仿宋" w:eastAsia="仿宋" w:cs="仿宋"/>
                <w:position w:val="1"/>
                <w:sz w:val="28"/>
              </w:rPr>
              <w:t>30</w:t>
            </w:r>
            <w:r>
              <w:rPr>
                <w:rFonts w:hint="eastAsia" w:ascii="仿宋" w:hAnsi="仿宋" w:eastAsia="仿宋" w:cs="仿宋"/>
                <w:spacing w:val="5"/>
                <w:w w:val="97"/>
                <w:sz w:val="28"/>
              </w:rPr>
              <w:drawing>
                <wp:inline distT="0" distB="0" distL="0" distR="0">
                  <wp:extent cx="88265" cy="142240"/>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spacing w:val="7"/>
                <w:position w:val="1"/>
                <w:sz w:val="28"/>
              </w:rPr>
              <w:t>以</w:t>
            </w:r>
            <w:r>
              <w:rPr>
                <w:rFonts w:hint="eastAsia" w:ascii="仿宋" w:hAnsi="仿宋" w:eastAsia="仿宋" w:cs="仿宋"/>
                <w:position w:val="1"/>
                <w:sz w:val="28"/>
              </w:rPr>
              <w:t>上</w:t>
            </w:r>
            <w:r>
              <w:rPr>
                <w:rFonts w:hint="eastAsia" w:ascii="仿宋" w:hAnsi="仿宋" w:eastAsia="仿宋" w:cs="仿宋"/>
                <w:spacing w:val="-66"/>
                <w:position w:val="1"/>
                <w:sz w:val="28"/>
              </w:rPr>
              <w:t xml:space="preserve"> </w:t>
            </w:r>
            <w:r>
              <w:rPr>
                <w:rFonts w:hint="eastAsia" w:ascii="仿宋" w:hAnsi="仿宋" w:eastAsia="仿宋" w:cs="仿宋"/>
                <w:position w:val="1"/>
                <w:sz w:val="28"/>
              </w:rPr>
              <w:t>50</w:t>
            </w:r>
            <w:r>
              <w:rPr>
                <w:rFonts w:hint="eastAsia" w:ascii="仿宋" w:hAnsi="仿宋" w:eastAsia="仿宋" w:cs="仿宋"/>
                <w:spacing w:val="3"/>
                <w:w w:val="97"/>
                <w:sz w:val="28"/>
              </w:rPr>
              <w:drawing>
                <wp:inline distT="0" distB="0" distL="0" distR="0">
                  <wp:extent cx="88265" cy="142240"/>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spacing w:val="7"/>
                <w:position w:val="1"/>
                <w:sz w:val="28"/>
              </w:rPr>
              <w:t>以</w:t>
            </w:r>
            <w:r>
              <w:rPr>
                <w:rFonts w:hint="eastAsia" w:ascii="仿宋" w:hAnsi="仿宋" w:eastAsia="仿宋" w:cs="仿宋"/>
                <w:spacing w:val="9"/>
                <w:position w:val="1"/>
                <w:sz w:val="28"/>
              </w:rPr>
              <w:t>下</w:t>
            </w:r>
            <w:r>
              <w:rPr>
                <w:rFonts w:hint="eastAsia" w:ascii="仿宋" w:hAnsi="仿宋" w:eastAsia="仿宋" w:cs="仿宋"/>
                <w:spacing w:val="7"/>
                <w:position w:val="1"/>
                <w:sz w:val="28"/>
              </w:rPr>
              <w:t>的罚款</w:t>
            </w:r>
            <w:r>
              <w:rPr>
                <w:rFonts w:hint="eastAsia" w:ascii="仿宋" w:hAnsi="仿宋" w:eastAsia="仿宋" w:cs="仿宋"/>
                <w:position w:val="1"/>
                <w:sz w:val="28"/>
              </w:rPr>
              <w:t>。</w:t>
            </w:r>
            <w:r>
              <w:rPr>
                <w:rFonts w:hint="eastAsia" w:ascii="仿宋" w:hAnsi="仿宋" w:eastAsia="仿宋" w:cs="仿宋"/>
                <w:spacing w:val="-4"/>
                <w:sz w:val="28"/>
              </w:rPr>
              <w:t>委托所得收益，用于物业管理区域内物业</w:t>
            </w:r>
            <w:r>
              <w:rPr>
                <w:rFonts w:hint="eastAsia" w:ascii="仿宋" w:hAnsi="仿宋" w:eastAsia="仿宋" w:cs="仿宋"/>
                <w:spacing w:val="-3"/>
                <w:sz w:val="28"/>
              </w:rPr>
              <w:t xml:space="preserve">共用部位、共用设施设备的维修、养护， </w:t>
            </w:r>
            <w:r>
              <w:rPr>
                <w:rFonts w:hint="eastAsia" w:ascii="仿宋" w:hAnsi="仿宋" w:eastAsia="仿宋" w:cs="仿宋"/>
                <w:spacing w:val="-4"/>
                <w:sz w:val="28"/>
              </w:rPr>
              <w:t>剩余部分按照业主大会的决定使用；给业</w:t>
            </w:r>
            <w:r>
              <w:rPr>
                <w:rFonts w:hint="eastAsia" w:ascii="仿宋" w:hAnsi="仿宋" w:eastAsia="仿宋" w:cs="仿宋"/>
                <w:spacing w:val="-3"/>
                <w:sz w:val="28"/>
              </w:rPr>
              <w:t>主造成损失的，依法承担赔偿责任。</w:t>
            </w:r>
          </w:p>
          <w:p>
            <w:pPr>
              <w:pStyle w:val="8"/>
              <w:spacing w:line="401"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设行政处罚裁量基准》：责令限期改正，</w:t>
            </w:r>
          </w:p>
          <w:p>
            <w:pPr>
              <w:pStyle w:val="8"/>
              <w:spacing w:before="6" w:line="326" w:lineRule="exact"/>
              <w:ind w:left="107"/>
              <w:rPr>
                <w:rFonts w:hint="eastAsia" w:ascii="仿宋" w:hAnsi="仿宋" w:eastAsia="仿宋" w:cs="仿宋"/>
                <w:sz w:val="28"/>
              </w:rPr>
            </w:pPr>
            <w:r>
              <w:rPr>
                <w:rFonts w:hint="eastAsia" w:ascii="仿宋" w:hAnsi="仿宋" w:eastAsia="仿宋" w:cs="仿宋"/>
                <w:position w:val="1"/>
                <w:sz w:val="28"/>
              </w:rPr>
              <w:t>处</w:t>
            </w:r>
            <w:r>
              <w:rPr>
                <w:rFonts w:hint="eastAsia" w:ascii="仿宋" w:hAnsi="仿宋" w:eastAsia="仿宋" w:cs="仿宋"/>
                <w:spacing w:val="-3"/>
                <w:position w:val="1"/>
                <w:sz w:val="28"/>
              </w:rPr>
              <w:t>委</w:t>
            </w:r>
            <w:r>
              <w:rPr>
                <w:rFonts w:hint="eastAsia" w:ascii="仿宋" w:hAnsi="仿宋" w:eastAsia="仿宋" w:cs="仿宋"/>
                <w:position w:val="1"/>
                <w:sz w:val="28"/>
              </w:rPr>
              <w:t>托合</w:t>
            </w:r>
            <w:r>
              <w:rPr>
                <w:rFonts w:hint="eastAsia" w:ascii="仿宋" w:hAnsi="仿宋" w:eastAsia="仿宋" w:cs="仿宋"/>
                <w:spacing w:val="-3"/>
                <w:position w:val="1"/>
                <w:sz w:val="28"/>
              </w:rPr>
              <w:t>同</w:t>
            </w:r>
            <w:r>
              <w:rPr>
                <w:rFonts w:hint="eastAsia" w:ascii="仿宋" w:hAnsi="仿宋" w:eastAsia="仿宋" w:cs="仿宋"/>
                <w:position w:val="1"/>
                <w:sz w:val="28"/>
              </w:rPr>
              <w:t>价款</w:t>
            </w:r>
            <w:r>
              <w:rPr>
                <w:rFonts w:hint="eastAsia" w:ascii="仿宋" w:hAnsi="仿宋" w:eastAsia="仿宋" w:cs="仿宋"/>
                <w:spacing w:val="-69"/>
                <w:position w:val="1"/>
                <w:sz w:val="28"/>
              </w:rPr>
              <w:t xml:space="preserve"> </w:t>
            </w:r>
            <w:r>
              <w:rPr>
                <w:rFonts w:hint="eastAsia" w:ascii="仿宋" w:hAnsi="仿宋" w:eastAsia="仿宋" w:cs="仿宋"/>
                <w:position w:val="1"/>
                <w:sz w:val="28"/>
              </w:rPr>
              <w:t>30</w:t>
            </w:r>
            <w:r>
              <w:rPr>
                <w:rFonts w:hint="eastAsia" w:ascii="仿宋" w:hAnsi="仿宋" w:eastAsia="仿宋" w:cs="仿宋"/>
                <w:spacing w:val="5"/>
                <w:w w:val="97"/>
                <w:sz w:val="28"/>
              </w:rPr>
              <w:drawing>
                <wp:inline distT="0" distB="0" distL="0" distR="0">
                  <wp:extent cx="88265" cy="142240"/>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1"/>
                <w:sz w:val="28"/>
              </w:rPr>
              <w:t>的</w:t>
            </w:r>
            <w:r>
              <w:rPr>
                <w:rFonts w:hint="eastAsia" w:ascii="仿宋" w:hAnsi="仿宋" w:eastAsia="仿宋" w:cs="仿宋"/>
                <w:spacing w:val="-3"/>
                <w:position w:val="1"/>
                <w:sz w:val="28"/>
              </w:rPr>
              <w:t>罚</w:t>
            </w:r>
            <w:r>
              <w:rPr>
                <w:rFonts w:hint="eastAsia" w:ascii="仿宋" w:hAnsi="仿宋" w:eastAsia="仿宋" w:cs="仿宋"/>
                <w:position w:val="1"/>
                <w:sz w:val="28"/>
              </w:rPr>
              <w:t>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7"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8"/>
              <w:ind w:left="119" w:right="109"/>
              <w:jc w:val="center"/>
              <w:rPr>
                <w:rFonts w:hint="eastAsia" w:ascii="仿宋" w:hAnsi="仿宋" w:eastAsia="仿宋" w:cs="仿宋"/>
                <w:sz w:val="28"/>
              </w:rPr>
            </w:pPr>
            <w:r>
              <w:rPr>
                <w:rFonts w:hint="eastAsia" w:ascii="仿宋" w:hAnsi="仿宋" w:eastAsia="仿宋" w:cs="仿宋"/>
                <w:sz w:val="28"/>
              </w:rPr>
              <w:t>94</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ind w:left="106" w:right="96"/>
              <w:jc w:val="both"/>
              <w:rPr>
                <w:rFonts w:hint="eastAsia" w:ascii="仿宋" w:hAnsi="仿宋" w:eastAsia="仿宋" w:cs="仿宋"/>
                <w:sz w:val="28"/>
              </w:rPr>
            </w:pPr>
            <w:r>
              <w:rPr>
                <w:rFonts w:hint="eastAsia" w:ascii="仿宋" w:hAnsi="仿宋" w:eastAsia="仿宋" w:cs="仿宋"/>
                <w:sz w:val="28"/>
              </w:rPr>
              <w:t>建设单位在物业管理区域内不按照规定配置必要的物业管理用房</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ind w:left="107" w:right="91"/>
              <w:jc w:val="both"/>
              <w:rPr>
                <w:rFonts w:hint="eastAsia" w:ascii="仿宋" w:hAnsi="仿宋" w:eastAsia="仿宋" w:cs="仿宋"/>
                <w:sz w:val="28"/>
              </w:rPr>
            </w:pPr>
            <w:r>
              <w:rPr>
                <w:rFonts w:hint="eastAsia" w:ascii="仿宋" w:hAnsi="仿宋" w:eastAsia="仿宋" w:cs="仿宋"/>
                <w:spacing w:val="21"/>
                <w:sz w:val="28"/>
              </w:rPr>
              <w:t>物业管理用房面积低于</w:t>
            </w:r>
            <w:r>
              <w:rPr>
                <w:rFonts w:hint="eastAsia" w:ascii="仿宋" w:hAnsi="仿宋" w:eastAsia="仿宋" w:cs="仿宋"/>
                <w:spacing w:val="11"/>
                <w:position w:val="2"/>
                <w:sz w:val="28"/>
              </w:rPr>
              <w:t>规</w:t>
            </w:r>
            <w:r>
              <w:rPr>
                <w:rFonts w:hint="eastAsia" w:ascii="仿宋" w:hAnsi="仿宋" w:eastAsia="仿宋" w:cs="仿宋"/>
                <w:spacing w:val="9"/>
                <w:position w:val="2"/>
                <w:sz w:val="28"/>
              </w:rPr>
              <w:t>定</w:t>
            </w:r>
            <w:r>
              <w:rPr>
                <w:rFonts w:hint="eastAsia" w:ascii="仿宋" w:hAnsi="仿宋" w:eastAsia="仿宋" w:cs="仿宋"/>
                <w:spacing w:val="11"/>
                <w:position w:val="2"/>
                <w:sz w:val="28"/>
              </w:rPr>
              <w:t>面</w:t>
            </w:r>
            <w:r>
              <w:rPr>
                <w:rFonts w:hint="eastAsia" w:ascii="仿宋" w:hAnsi="仿宋" w:eastAsia="仿宋" w:cs="仿宋"/>
                <w:position w:val="2"/>
                <w:sz w:val="28"/>
              </w:rPr>
              <w:t>积</w:t>
            </w:r>
            <w:r>
              <w:rPr>
                <w:rFonts w:hint="eastAsia" w:ascii="仿宋" w:hAnsi="仿宋" w:eastAsia="仿宋" w:cs="仿宋"/>
                <w:spacing w:val="-58"/>
                <w:position w:val="2"/>
                <w:sz w:val="28"/>
              </w:rPr>
              <w:t xml:space="preserve"> </w:t>
            </w:r>
            <w:r>
              <w:rPr>
                <w:rFonts w:hint="eastAsia" w:ascii="仿宋" w:hAnsi="仿宋" w:eastAsia="仿宋" w:cs="仿宋"/>
                <w:position w:val="2"/>
                <w:sz w:val="28"/>
              </w:rPr>
              <w:t>20</w:t>
            </w:r>
            <w:r>
              <w:rPr>
                <w:rFonts w:hint="eastAsia" w:ascii="仿宋" w:hAnsi="仿宋" w:eastAsia="仿宋" w:cs="仿宋"/>
                <w:spacing w:val="5"/>
                <w:w w:val="97"/>
                <w:sz w:val="28"/>
              </w:rPr>
              <w:drawing>
                <wp:inline distT="0" distB="0" distL="0" distR="0">
                  <wp:extent cx="88265" cy="142240"/>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spacing w:val="11"/>
                <w:position w:val="2"/>
                <w:sz w:val="28"/>
              </w:rPr>
              <w:t>（</w:t>
            </w:r>
            <w:r>
              <w:rPr>
                <w:rFonts w:hint="eastAsia" w:ascii="仿宋" w:hAnsi="仿宋" w:eastAsia="仿宋" w:cs="仿宋"/>
                <w:position w:val="2"/>
                <w:sz w:val="28"/>
              </w:rPr>
              <w:t>含</w:t>
            </w:r>
            <w:r>
              <w:rPr>
                <w:rFonts w:hint="eastAsia" w:ascii="仿宋" w:hAnsi="仿宋" w:eastAsia="仿宋" w:cs="仿宋"/>
                <w:spacing w:val="-61"/>
                <w:position w:val="2"/>
                <w:sz w:val="28"/>
              </w:rPr>
              <w:t xml:space="preserve"> </w:t>
            </w:r>
            <w:r>
              <w:rPr>
                <w:rFonts w:hint="eastAsia" w:ascii="仿宋" w:hAnsi="仿宋" w:eastAsia="仿宋" w:cs="仿宋"/>
                <w:position w:val="2"/>
                <w:sz w:val="28"/>
              </w:rPr>
              <w:t>20</w:t>
            </w:r>
            <w:r>
              <w:rPr>
                <w:rFonts w:hint="eastAsia" w:ascii="仿宋" w:hAnsi="仿宋" w:eastAsia="仿宋" w:cs="仿宋"/>
                <w:spacing w:val="5"/>
                <w:w w:val="97"/>
                <w:sz w:val="28"/>
              </w:rPr>
              <w:drawing>
                <wp:inline distT="0" distB="0" distL="0" distR="0">
                  <wp:extent cx="88265" cy="142240"/>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position w:val="2"/>
                <w:sz w:val="28"/>
              </w:rPr>
              <w:t xml:space="preserve">） </w:t>
            </w:r>
            <w:r>
              <w:rPr>
                <w:rFonts w:hint="eastAsia" w:ascii="仿宋" w:hAnsi="仿宋" w:eastAsia="仿宋" w:cs="仿宋"/>
                <w:spacing w:val="-8"/>
                <w:sz w:val="28"/>
              </w:rPr>
              <w:t>的，主动消除或者减轻违</w:t>
            </w:r>
            <w:r>
              <w:rPr>
                <w:rFonts w:hint="eastAsia" w:ascii="仿宋" w:hAnsi="仿宋" w:eastAsia="仿宋" w:cs="仿宋"/>
                <w:spacing w:val="-3"/>
                <w:sz w:val="28"/>
              </w:rPr>
              <w:t>法行为危害后果的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1.《物业管理条例》第六十一</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条：违反本条例的规定，建设单位在物业</w:t>
            </w:r>
          </w:p>
          <w:p>
            <w:pPr>
              <w:pStyle w:val="8"/>
              <w:spacing w:before="1"/>
              <w:ind w:left="107" w:right="93"/>
              <w:jc w:val="both"/>
              <w:rPr>
                <w:rFonts w:hint="eastAsia" w:ascii="仿宋" w:hAnsi="仿宋" w:eastAsia="仿宋" w:cs="仿宋"/>
                <w:sz w:val="28"/>
              </w:rPr>
            </w:pPr>
            <w:r>
              <w:rPr>
                <w:rFonts w:hint="eastAsia" w:ascii="仿宋" w:hAnsi="仿宋" w:eastAsia="仿宋" w:cs="仿宋"/>
                <w:spacing w:val="13"/>
                <w:sz w:val="28"/>
              </w:rPr>
              <w:t>管理区域内不按照规定配置必要的物业</w:t>
            </w:r>
            <w:r>
              <w:rPr>
                <w:rFonts w:hint="eastAsia" w:ascii="仿宋" w:hAnsi="仿宋" w:eastAsia="仿宋" w:cs="仿宋"/>
                <w:spacing w:val="-3"/>
                <w:sz w:val="28"/>
              </w:rPr>
              <w:t>管理用房的，由县级以上地方人民政府房</w:t>
            </w:r>
            <w:r>
              <w:rPr>
                <w:rFonts w:hint="eastAsia" w:ascii="仿宋" w:hAnsi="仿宋" w:eastAsia="仿宋" w:cs="仿宋"/>
                <w:spacing w:val="-4"/>
                <w:sz w:val="28"/>
              </w:rPr>
              <w:t xml:space="preserve">地产行政主管部门责令限期改正，给予警告，没收违法所得，并处 </w:t>
            </w:r>
            <w:r>
              <w:rPr>
                <w:rFonts w:hint="eastAsia" w:ascii="仿宋" w:hAnsi="仿宋" w:eastAsia="仿宋" w:cs="仿宋"/>
                <w:sz w:val="28"/>
              </w:rPr>
              <w:t>10</w:t>
            </w:r>
            <w:r>
              <w:rPr>
                <w:rFonts w:hint="eastAsia" w:ascii="仿宋" w:hAnsi="仿宋" w:eastAsia="仿宋" w:cs="仿宋"/>
                <w:spacing w:val="-22"/>
                <w:sz w:val="28"/>
              </w:rPr>
              <w:t xml:space="preserve"> 万元以上 </w:t>
            </w:r>
            <w:r>
              <w:rPr>
                <w:rFonts w:hint="eastAsia" w:ascii="仿宋" w:hAnsi="仿宋" w:eastAsia="仿宋" w:cs="仿宋"/>
                <w:sz w:val="28"/>
              </w:rPr>
              <w:t xml:space="preserve">50 </w:t>
            </w:r>
            <w:r>
              <w:rPr>
                <w:rFonts w:hint="eastAsia" w:ascii="仿宋" w:hAnsi="仿宋" w:eastAsia="仿宋" w:cs="仿宋"/>
                <w:spacing w:val="-3"/>
                <w:sz w:val="28"/>
              </w:rPr>
              <w:t>万元以下的罚款。</w:t>
            </w:r>
          </w:p>
          <w:p>
            <w:pPr>
              <w:pStyle w:val="8"/>
              <w:spacing w:line="397"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设行政处罚裁量基准》：警告，没收违法</w:t>
            </w:r>
          </w:p>
          <w:p>
            <w:pPr>
              <w:pStyle w:val="8"/>
              <w:spacing w:before="1" w:line="330" w:lineRule="exact"/>
              <w:ind w:left="107"/>
              <w:rPr>
                <w:rFonts w:hint="eastAsia" w:ascii="仿宋" w:hAnsi="仿宋" w:eastAsia="仿宋" w:cs="仿宋"/>
                <w:sz w:val="28"/>
              </w:rPr>
            </w:pPr>
            <w:r>
              <w:rPr>
                <w:rFonts w:hint="eastAsia" w:ascii="仿宋" w:hAnsi="仿宋" w:eastAsia="仿宋" w:cs="仿宋"/>
                <w:spacing w:val="-14"/>
                <w:sz w:val="28"/>
              </w:rPr>
              <w:t xml:space="preserve">所得，并处 </w:t>
            </w:r>
            <w:r>
              <w:rPr>
                <w:rFonts w:hint="eastAsia" w:ascii="仿宋" w:hAnsi="仿宋" w:eastAsia="仿宋" w:cs="仿宋"/>
                <w:sz w:val="28"/>
              </w:rPr>
              <w:t>10</w:t>
            </w:r>
            <w:r>
              <w:rPr>
                <w:rFonts w:hint="eastAsia" w:ascii="仿宋" w:hAnsi="仿宋" w:eastAsia="仿宋" w:cs="仿宋"/>
                <w:spacing w:val="-27"/>
                <w:sz w:val="28"/>
              </w:rPr>
              <w:t xml:space="preserve"> 万元以上 </w:t>
            </w:r>
            <w:r>
              <w:rPr>
                <w:rFonts w:hint="eastAsia" w:ascii="仿宋" w:hAnsi="仿宋" w:eastAsia="仿宋" w:cs="仿宋"/>
                <w:sz w:val="28"/>
              </w:rPr>
              <w:t>20</w:t>
            </w:r>
            <w:r>
              <w:rPr>
                <w:rFonts w:hint="eastAsia" w:ascii="仿宋" w:hAnsi="仿宋" w:eastAsia="仿宋" w:cs="仿宋"/>
                <w:spacing w:val="-12"/>
                <w:sz w:val="28"/>
              </w:rPr>
              <w:t xml:space="preserve"> 万元以下罚款</w:t>
            </w:r>
          </w:p>
        </w:tc>
        <w:tc>
          <w:tcPr>
            <w:tcW w:w="2173" w:type="dxa"/>
          </w:tcPr>
          <w:p>
            <w:pPr>
              <w:pStyle w:val="8"/>
              <w:rPr>
                <w:rFonts w:hint="eastAsia" w:ascii="仿宋" w:hAnsi="仿宋" w:eastAsia="仿宋" w:cs="仿宋"/>
                <w:sz w:val="28"/>
              </w:rPr>
            </w:pP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4"/>
              <w:ind w:left="325"/>
              <w:rPr>
                <w:rFonts w:hint="eastAsia" w:ascii="仿宋" w:hAnsi="仿宋" w:eastAsia="仿宋" w:cs="仿宋"/>
                <w:sz w:val="28"/>
              </w:rPr>
            </w:pPr>
            <w:r>
              <w:rPr>
                <w:rFonts w:hint="eastAsia" w:ascii="仿宋" w:hAnsi="仿宋" w:eastAsia="仿宋" w:cs="仿宋"/>
                <w:sz w:val="28"/>
              </w:rPr>
              <w:t>95</w:t>
            </w:r>
          </w:p>
        </w:tc>
        <w:tc>
          <w:tcPr>
            <w:tcW w:w="257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6" w:right="96"/>
              <w:jc w:val="both"/>
              <w:rPr>
                <w:rFonts w:hint="eastAsia" w:ascii="仿宋" w:hAnsi="仿宋" w:eastAsia="仿宋" w:cs="仿宋"/>
                <w:sz w:val="28"/>
              </w:rPr>
            </w:pPr>
            <w:r>
              <w:rPr>
                <w:rFonts w:hint="eastAsia" w:ascii="仿宋" w:hAnsi="仿宋" w:eastAsia="仿宋" w:cs="仿宋"/>
                <w:sz w:val="28"/>
              </w:rPr>
              <w:t>物业服务企业未经业主大会同意擅自改变物业管理用房的用途的</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7"/>
              </w:rPr>
            </w:pPr>
          </w:p>
          <w:p>
            <w:pPr>
              <w:pStyle w:val="8"/>
              <w:ind w:left="107" w:right="38"/>
              <w:rPr>
                <w:rFonts w:hint="eastAsia" w:ascii="仿宋" w:hAnsi="仿宋" w:eastAsia="仿宋" w:cs="仿宋"/>
                <w:sz w:val="28"/>
              </w:rPr>
            </w:pPr>
            <w:r>
              <w:rPr>
                <w:rFonts w:hint="eastAsia" w:ascii="仿宋" w:hAnsi="仿宋" w:eastAsia="仿宋" w:cs="仿宋"/>
                <w:sz w:val="28"/>
              </w:rPr>
              <w:t>初次违法，主动消除或减轻违法后果的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1.《物业管理条例》第六十二</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条：违反本条例的规定，未经业主大会同</w:t>
            </w:r>
          </w:p>
          <w:p>
            <w:pPr>
              <w:pStyle w:val="8"/>
              <w:spacing w:before="1"/>
              <w:ind w:left="107" w:right="-44"/>
              <w:rPr>
                <w:rFonts w:hint="eastAsia" w:ascii="仿宋" w:hAnsi="仿宋" w:eastAsia="仿宋" w:cs="仿宋"/>
                <w:sz w:val="28"/>
              </w:rPr>
            </w:pPr>
            <w:r>
              <w:rPr>
                <w:rFonts w:hint="eastAsia" w:ascii="仿宋" w:hAnsi="仿宋" w:eastAsia="仿宋" w:cs="仿宋"/>
                <w:spacing w:val="-3"/>
                <w:sz w:val="28"/>
              </w:rPr>
              <w:t>意，物业服务企业擅自改变物业管理用房</w:t>
            </w:r>
            <w:r>
              <w:rPr>
                <w:rFonts w:hint="eastAsia" w:ascii="仿宋" w:hAnsi="仿宋" w:eastAsia="仿宋" w:cs="仿宋"/>
                <w:spacing w:val="-4"/>
                <w:sz w:val="28"/>
              </w:rPr>
              <w:t>的用途的，应由县级以上地方人民政府房地产行政主管部门责令限期改正，给予警</w:t>
            </w:r>
            <w:r>
              <w:rPr>
                <w:rFonts w:hint="eastAsia" w:ascii="仿宋" w:hAnsi="仿宋" w:eastAsia="仿宋" w:cs="仿宋"/>
                <w:spacing w:val="-17"/>
                <w:sz w:val="28"/>
              </w:rPr>
              <w:t xml:space="preserve">告，并处 </w:t>
            </w:r>
            <w:r>
              <w:rPr>
                <w:rFonts w:hint="eastAsia" w:ascii="仿宋" w:hAnsi="仿宋" w:eastAsia="仿宋" w:cs="仿宋"/>
                <w:sz w:val="28"/>
              </w:rPr>
              <w:t>1</w:t>
            </w:r>
            <w:r>
              <w:rPr>
                <w:rFonts w:hint="eastAsia" w:ascii="仿宋" w:hAnsi="仿宋" w:eastAsia="仿宋" w:cs="仿宋"/>
                <w:spacing w:val="-26"/>
                <w:sz w:val="28"/>
              </w:rPr>
              <w:t xml:space="preserve"> 万元以上 </w:t>
            </w:r>
            <w:r>
              <w:rPr>
                <w:rFonts w:hint="eastAsia" w:ascii="仿宋" w:hAnsi="仿宋" w:eastAsia="仿宋" w:cs="仿宋"/>
                <w:sz w:val="28"/>
              </w:rPr>
              <w:t>10</w:t>
            </w:r>
            <w:r>
              <w:rPr>
                <w:rFonts w:hint="eastAsia" w:ascii="仿宋" w:hAnsi="仿宋" w:eastAsia="仿宋" w:cs="仿宋"/>
                <w:spacing w:val="-11"/>
                <w:sz w:val="28"/>
              </w:rPr>
              <w:t xml:space="preserve"> 万元以下的罚款； </w:t>
            </w:r>
            <w:r>
              <w:rPr>
                <w:rFonts w:hint="eastAsia" w:ascii="仿宋" w:hAnsi="仿宋" w:eastAsia="仿宋" w:cs="仿宋"/>
                <w:spacing w:val="-5"/>
                <w:sz w:val="28"/>
              </w:rPr>
              <w:t>有收益的，所得收益用于物业管理区域内</w:t>
            </w:r>
            <w:r>
              <w:rPr>
                <w:rFonts w:hint="eastAsia" w:ascii="仿宋" w:hAnsi="仿宋" w:eastAsia="仿宋" w:cs="仿宋"/>
                <w:spacing w:val="-4"/>
                <w:sz w:val="28"/>
              </w:rPr>
              <w:t>物业共用部位、共用设施设备的维修、养</w:t>
            </w:r>
            <w:r>
              <w:rPr>
                <w:rFonts w:hint="eastAsia" w:ascii="仿宋" w:hAnsi="仿宋" w:eastAsia="仿宋" w:cs="仿宋"/>
                <w:spacing w:val="-3"/>
                <w:sz w:val="28"/>
              </w:rPr>
              <w:t>护，剩余部分按照业主大会的决定使用。</w:t>
            </w:r>
          </w:p>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7"/>
                <w:sz w:val="28"/>
              </w:rPr>
              <w:t xml:space="preserve">设行政处罚裁量基准》：警告，并处 </w:t>
            </w:r>
            <w:r>
              <w:rPr>
                <w:rFonts w:hint="eastAsia" w:ascii="仿宋" w:hAnsi="仿宋" w:eastAsia="仿宋" w:cs="仿宋"/>
                <w:sz w:val="28"/>
              </w:rPr>
              <w:t>1</w:t>
            </w:r>
            <w:r>
              <w:rPr>
                <w:rFonts w:hint="eastAsia" w:ascii="仿宋" w:hAnsi="仿宋" w:eastAsia="仿宋" w:cs="仿宋"/>
                <w:spacing w:val="-36"/>
                <w:sz w:val="28"/>
              </w:rPr>
              <w:t xml:space="preserve"> 万</w:t>
            </w:r>
          </w:p>
          <w:p>
            <w:pPr>
              <w:pStyle w:val="8"/>
              <w:spacing w:before="1" w:line="331" w:lineRule="exact"/>
              <w:ind w:left="107"/>
              <w:rPr>
                <w:rFonts w:hint="eastAsia" w:ascii="仿宋" w:hAnsi="仿宋" w:eastAsia="仿宋" w:cs="仿宋"/>
                <w:sz w:val="28"/>
              </w:rPr>
            </w:pPr>
            <w:r>
              <w:rPr>
                <w:rFonts w:hint="eastAsia" w:ascii="仿宋" w:hAnsi="仿宋" w:eastAsia="仿宋" w:cs="仿宋"/>
                <w:sz w:val="28"/>
              </w:rPr>
              <w:t>元以上 3 万元以下罚款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7"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8"/>
              <w:ind w:left="325"/>
              <w:rPr>
                <w:rFonts w:hint="eastAsia" w:ascii="仿宋" w:hAnsi="仿宋" w:eastAsia="仿宋" w:cs="仿宋"/>
                <w:sz w:val="28"/>
              </w:rPr>
            </w:pPr>
            <w:r>
              <w:rPr>
                <w:rFonts w:hint="eastAsia" w:ascii="仿宋" w:hAnsi="仿宋" w:eastAsia="仿宋" w:cs="仿宋"/>
                <w:sz w:val="28"/>
              </w:rPr>
              <w:t>96</w:t>
            </w:r>
          </w:p>
        </w:tc>
        <w:tc>
          <w:tcPr>
            <w:tcW w:w="2572" w:type="dxa"/>
          </w:tcPr>
          <w:p>
            <w:pPr>
              <w:pStyle w:val="8"/>
              <w:spacing w:before="7" w:line="360" w:lineRule="atLeast"/>
              <w:ind w:left="106" w:right="96"/>
              <w:rPr>
                <w:rFonts w:hint="eastAsia" w:ascii="仿宋" w:hAnsi="仿宋" w:eastAsia="仿宋" w:cs="仿宋"/>
                <w:sz w:val="28"/>
              </w:rPr>
            </w:pPr>
            <w:r>
              <w:rPr>
                <w:rFonts w:hint="eastAsia" w:ascii="仿宋" w:hAnsi="仿宋" w:eastAsia="仿宋" w:cs="仿宋"/>
                <w:spacing w:val="10"/>
                <w:sz w:val="28"/>
              </w:rPr>
              <w:t>对擅自改变物业管理区域内按照规划建设的公共建筑和共用设施用途；擅自占用、挖掘物业</w:t>
            </w:r>
            <w:r>
              <w:rPr>
                <w:rFonts w:hint="eastAsia" w:ascii="仿宋" w:hAnsi="仿宋" w:eastAsia="仿宋" w:cs="仿宋"/>
                <w:spacing w:val="-6"/>
                <w:sz w:val="28"/>
              </w:rPr>
              <w:t>管理内道路、场地</w:t>
            </w:r>
            <w:r>
              <w:rPr>
                <w:rFonts w:hint="eastAsia" w:ascii="仿宋" w:hAnsi="仿宋" w:eastAsia="仿宋" w:cs="仿宋"/>
                <w:spacing w:val="52"/>
                <w:sz w:val="28"/>
              </w:rPr>
              <w:t>损害业主共同利</w:t>
            </w:r>
            <w:r>
              <w:rPr>
                <w:rFonts w:hint="eastAsia" w:ascii="仿宋" w:hAnsi="仿宋" w:eastAsia="仿宋" w:cs="仿宋"/>
                <w:spacing w:val="10"/>
                <w:sz w:val="28"/>
              </w:rPr>
              <w:t>益；擅自利用物业共用部位、共用设施设备进行经营的</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7"/>
              <w:rPr>
                <w:rFonts w:hint="eastAsia" w:ascii="仿宋" w:hAnsi="仿宋" w:eastAsia="仿宋" w:cs="仿宋"/>
                <w:sz w:val="34"/>
              </w:rPr>
            </w:pPr>
          </w:p>
          <w:p>
            <w:pPr>
              <w:pStyle w:val="8"/>
              <w:ind w:left="107" w:right="38"/>
              <w:rPr>
                <w:rFonts w:hint="eastAsia" w:ascii="仿宋" w:hAnsi="仿宋" w:eastAsia="仿宋" w:cs="仿宋"/>
                <w:sz w:val="28"/>
              </w:rPr>
            </w:pPr>
            <w:r>
              <w:rPr>
                <w:rFonts w:hint="eastAsia" w:ascii="仿宋" w:hAnsi="仿宋" w:eastAsia="仿宋" w:cs="仿宋"/>
                <w:sz w:val="28"/>
              </w:rPr>
              <w:t>初次违法， 危害后果轻微，主动消除或者减轻违</w:t>
            </w:r>
          </w:p>
          <w:p>
            <w:pPr>
              <w:pStyle w:val="8"/>
              <w:spacing w:before="3"/>
              <w:ind w:left="-248"/>
              <w:rPr>
                <w:rFonts w:hint="eastAsia" w:ascii="仿宋" w:hAnsi="仿宋" w:eastAsia="仿宋" w:cs="仿宋"/>
                <w:sz w:val="28"/>
              </w:rPr>
            </w:pPr>
            <w:r>
              <w:rPr>
                <w:rFonts w:hint="eastAsia" w:ascii="仿宋" w:hAnsi="仿宋" w:eastAsia="仿宋" w:cs="仿宋"/>
                <w:sz w:val="28"/>
              </w:rPr>
              <w:t>， 法行为危害后果的。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1.《物业管理条例》第六十三</w:t>
            </w:r>
          </w:p>
          <w:p>
            <w:pPr>
              <w:pStyle w:val="8"/>
              <w:spacing w:line="328" w:lineRule="exact"/>
              <w:ind w:left="107"/>
              <w:rPr>
                <w:rFonts w:hint="eastAsia" w:ascii="仿宋" w:hAnsi="仿宋" w:eastAsia="仿宋" w:cs="仿宋"/>
                <w:sz w:val="28"/>
              </w:rPr>
            </w:pPr>
            <w:r>
              <w:rPr>
                <w:rFonts w:hint="eastAsia" w:ascii="仿宋" w:hAnsi="仿宋" w:eastAsia="仿宋" w:cs="仿宋"/>
                <w:spacing w:val="-4"/>
                <w:sz w:val="28"/>
              </w:rPr>
              <w:t>条：违反本条例的规定，有下列行为之一</w:t>
            </w:r>
          </w:p>
          <w:p>
            <w:pPr>
              <w:pStyle w:val="8"/>
              <w:spacing w:line="360" w:lineRule="atLeast"/>
              <w:ind w:left="107" w:right="90"/>
              <w:jc w:val="both"/>
              <w:rPr>
                <w:rFonts w:hint="eastAsia" w:ascii="仿宋" w:hAnsi="仿宋" w:eastAsia="仿宋" w:cs="仿宋"/>
                <w:sz w:val="28"/>
              </w:rPr>
            </w:pPr>
            <w:r>
              <w:rPr>
                <w:rFonts w:hint="eastAsia" w:ascii="仿宋" w:hAnsi="仿宋" w:eastAsia="仿宋" w:cs="仿宋"/>
                <w:spacing w:val="-3"/>
                <w:sz w:val="28"/>
              </w:rPr>
              <w:t>的，由县级以上地方人民政府房地产行政</w:t>
            </w:r>
            <w:r>
              <w:rPr>
                <w:rFonts w:hint="eastAsia" w:ascii="仿宋" w:hAnsi="仿宋" w:eastAsia="仿宋" w:cs="仿宋"/>
                <w:spacing w:val="-5"/>
                <w:sz w:val="28"/>
              </w:rPr>
              <w:t>主管部门责令限期改正，给予警告，并按</w:t>
            </w:r>
            <w:r>
              <w:rPr>
                <w:rFonts w:hint="eastAsia" w:ascii="仿宋" w:hAnsi="仿宋" w:eastAsia="仿宋" w:cs="仿宋"/>
                <w:spacing w:val="13"/>
                <w:sz w:val="28"/>
              </w:rPr>
              <w:t>照本条第二款的规定处以罚款；所得收</w:t>
            </w:r>
            <w:r>
              <w:rPr>
                <w:rFonts w:hint="eastAsia" w:ascii="仿宋" w:hAnsi="仿宋" w:eastAsia="仿宋" w:cs="仿宋"/>
                <w:spacing w:val="-3"/>
                <w:sz w:val="28"/>
              </w:rPr>
              <w:t>益，用于物业管理区域内物业共用部位、</w:t>
            </w:r>
            <w:r>
              <w:rPr>
                <w:rFonts w:hint="eastAsia" w:ascii="仿宋" w:hAnsi="仿宋" w:eastAsia="仿宋" w:cs="仿宋"/>
                <w:spacing w:val="-4"/>
                <w:sz w:val="28"/>
              </w:rPr>
              <w:t>共用设施设备的维修、养护，剩余部分按照业主大会的决定使用：（</w:t>
            </w:r>
            <w:r>
              <w:rPr>
                <w:rFonts w:hint="eastAsia" w:ascii="仿宋" w:hAnsi="仿宋" w:eastAsia="仿宋" w:cs="仿宋"/>
                <w:sz w:val="28"/>
              </w:rPr>
              <w:t>一</w:t>
            </w:r>
            <w:r>
              <w:rPr>
                <w:rFonts w:hint="eastAsia" w:ascii="仿宋" w:hAnsi="仿宋" w:eastAsia="仿宋" w:cs="仿宋"/>
                <w:spacing w:val="-3"/>
                <w:sz w:val="28"/>
              </w:rPr>
              <w:t>）</w:t>
            </w:r>
            <w:r>
              <w:rPr>
                <w:rFonts w:hint="eastAsia" w:ascii="仿宋" w:hAnsi="仿宋" w:eastAsia="仿宋" w:cs="仿宋"/>
                <w:spacing w:val="-2"/>
                <w:sz w:val="28"/>
              </w:rPr>
              <w:t>擅自改变</w:t>
            </w:r>
            <w:r>
              <w:rPr>
                <w:rFonts w:hint="eastAsia" w:ascii="仿宋" w:hAnsi="仿宋" w:eastAsia="仿宋" w:cs="仿宋"/>
                <w:spacing w:val="13"/>
                <w:sz w:val="28"/>
              </w:rPr>
              <w:t>物业管理区域内按照规划建设的公共建</w:t>
            </w:r>
            <w:r>
              <w:rPr>
                <w:rFonts w:hint="eastAsia" w:ascii="仿宋" w:hAnsi="仿宋" w:eastAsia="仿宋" w:cs="仿宋"/>
                <w:spacing w:val="-3"/>
                <w:sz w:val="28"/>
              </w:rPr>
              <w:t>筑和共用设施用途的；</w:t>
            </w:r>
            <w:r>
              <w:rPr>
                <w:rFonts w:hint="eastAsia" w:ascii="仿宋" w:hAnsi="仿宋" w:eastAsia="仿宋" w:cs="仿宋"/>
                <w:spacing w:val="-1"/>
                <w:sz w:val="28"/>
              </w:rPr>
              <w:t>（二）</w:t>
            </w:r>
            <w:r>
              <w:rPr>
                <w:rFonts w:hint="eastAsia" w:ascii="仿宋" w:hAnsi="仿宋" w:eastAsia="仿宋" w:cs="仿宋"/>
                <w:spacing w:val="-3"/>
                <w:sz w:val="28"/>
              </w:rPr>
              <w:t>擅自占用、</w:t>
            </w:r>
          </w:p>
        </w:tc>
        <w:tc>
          <w:tcPr>
            <w:tcW w:w="2173" w:type="dxa"/>
          </w:tcPr>
          <w:p>
            <w:pPr>
              <w:pStyle w:val="8"/>
              <w:rPr>
                <w:rFonts w:hint="eastAsia" w:ascii="仿宋" w:hAnsi="仿宋" w:eastAsia="仿宋" w:cs="仿宋"/>
                <w:sz w:val="28"/>
              </w:rPr>
            </w:pP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922" w:type="dxa"/>
          </w:tcPr>
          <w:p>
            <w:pPr>
              <w:pStyle w:val="8"/>
              <w:rPr>
                <w:rFonts w:hint="eastAsia" w:ascii="仿宋" w:hAnsi="仿宋" w:eastAsia="仿宋" w:cs="仿宋"/>
                <w:sz w:val="28"/>
              </w:rPr>
            </w:pPr>
          </w:p>
        </w:tc>
        <w:tc>
          <w:tcPr>
            <w:tcW w:w="2572" w:type="dxa"/>
          </w:tcPr>
          <w:p>
            <w:pPr>
              <w:pStyle w:val="8"/>
              <w:spacing w:before="9"/>
              <w:ind w:left="106"/>
              <w:rPr>
                <w:rFonts w:hint="eastAsia" w:ascii="仿宋" w:hAnsi="仿宋" w:eastAsia="仿宋" w:cs="仿宋"/>
                <w:sz w:val="28"/>
              </w:rPr>
            </w:pPr>
            <w:r>
              <w:rPr>
                <w:rFonts w:hint="eastAsia" w:ascii="仿宋" w:hAnsi="仿宋" w:eastAsia="仿宋" w:cs="仿宋"/>
                <w:sz w:val="28"/>
              </w:rPr>
              <w:t>行政处罚</w:t>
            </w:r>
          </w:p>
        </w:tc>
        <w:tc>
          <w:tcPr>
            <w:tcW w:w="3257" w:type="dxa"/>
          </w:tcPr>
          <w:p>
            <w:pPr>
              <w:pStyle w:val="8"/>
              <w:rPr>
                <w:rFonts w:hint="eastAsia" w:ascii="仿宋" w:hAnsi="仿宋" w:eastAsia="仿宋" w:cs="仿宋"/>
                <w:sz w:val="28"/>
              </w:rPr>
            </w:pPr>
          </w:p>
        </w:tc>
        <w:tc>
          <w:tcPr>
            <w:tcW w:w="5250" w:type="dxa"/>
          </w:tcPr>
          <w:p>
            <w:pPr>
              <w:pStyle w:val="8"/>
              <w:spacing w:before="9"/>
              <w:ind w:left="107" w:right="-44"/>
              <w:jc w:val="both"/>
              <w:rPr>
                <w:rFonts w:hint="eastAsia" w:ascii="仿宋" w:hAnsi="仿宋" w:eastAsia="仿宋" w:cs="仿宋"/>
                <w:sz w:val="28"/>
              </w:rPr>
            </w:pPr>
            <w:r>
              <w:rPr>
                <w:rFonts w:hint="eastAsia" w:ascii="仿宋" w:hAnsi="仿宋" w:eastAsia="仿宋" w:cs="仿宋"/>
                <w:spacing w:val="-3"/>
                <w:sz w:val="28"/>
              </w:rPr>
              <w:t>挖掘物业管理区域内道路、场地，损害业主共同利益的；（三）擅自利用物业共用部位、共用设施设备进行经营的。个人有</w:t>
            </w:r>
            <w:r>
              <w:rPr>
                <w:rFonts w:hint="eastAsia" w:ascii="仿宋" w:hAnsi="仿宋" w:eastAsia="仿宋" w:cs="仿宋"/>
                <w:spacing w:val="6"/>
                <w:sz w:val="28"/>
              </w:rPr>
              <w:t xml:space="preserve">前款规定行为之一的，处 </w:t>
            </w:r>
            <w:r>
              <w:rPr>
                <w:rFonts w:hint="eastAsia" w:ascii="仿宋" w:hAnsi="仿宋" w:eastAsia="仿宋" w:cs="仿宋"/>
                <w:sz w:val="28"/>
              </w:rPr>
              <w:t>1000</w:t>
            </w:r>
            <w:r>
              <w:rPr>
                <w:rFonts w:hint="eastAsia" w:ascii="仿宋" w:hAnsi="仿宋" w:eastAsia="仿宋" w:cs="仿宋"/>
                <w:spacing w:val="-18"/>
                <w:sz w:val="28"/>
              </w:rPr>
              <w:t xml:space="preserve"> 元以上 </w:t>
            </w:r>
            <w:r>
              <w:rPr>
                <w:rFonts w:hint="eastAsia" w:ascii="仿宋" w:hAnsi="仿宋" w:eastAsia="仿宋" w:cs="仿宋"/>
                <w:sz w:val="28"/>
              </w:rPr>
              <w:t xml:space="preserve">1 </w:t>
            </w:r>
            <w:r>
              <w:rPr>
                <w:rFonts w:hint="eastAsia" w:ascii="仿宋" w:hAnsi="仿宋" w:eastAsia="仿宋" w:cs="仿宋"/>
                <w:spacing w:val="-4"/>
                <w:sz w:val="28"/>
              </w:rPr>
              <w:t>万元以下的罚款；单位有前款规定行为之</w:t>
            </w:r>
            <w:r>
              <w:rPr>
                <w:rFonts w:hint="eastAsia" w:ascii="仿宋" w:hAnsi="仿宋" w:eastAsia="仿宋" w:cs="仿宋"/>
                <w:spacing w:val="-17"/>
                <w:sz w:val="28"/>
              </w:rPr>
              <w:t xml:space="preserve">一的，处 </w:t>
            </w:r>
            <w:r>
              <w:rPr>
                <w:rFonts w:hint="eastAsia" w:ascii="仿宋" w:hAnsi="仿宋" w:eastAsia="仿宋" w:cs="仿宋"/>
                <w:sz w:val="28"/>
              </w:rPr>
              <w:t>5</w:t>
            </w:r>
            <w:r>
              <w:rPr>
                <w:rFonts w:hint="eastAsia" w:ascii="仿宋" w:hAnsi="仿宋" w:eastAsia="仿宋" w:cs="仿宋"/>
                <w:spacing w:val="-26"/>
                <w:sz w:val="28"/>
              </w:rPr>
              <w:t xml:space="preserve"> 万元以上 </w:t>
            </w:r>
            <w:r>
              <w:rPr>
                <w:rFonts w:hint="eastAsia" w:ascii="仿宋" w:hAnsi="仿宋" w:eastAsia="仿宋" w:cs="仿宋"/>
                <w:sz w:val="28"/>
              </w:rPr>
              <w:t>20</w:t>
            </w:r>
            <w:r>
              <w:rPr>
                <w:rFonts w:hint="eastAsia" w:ascii="仿宋" w:hAnsi="仿宋" w:eastAsia="仿宋" w:cs="仿宋"/>
                <w:spacing w:val="-10"/>
                <w:sz w:val="28"/>
              </w:rPr>
              <w:t xml:space="preserve"> 万元以下的罚款。</w:t>
            </w:r>
          </w:p>
          <w:p>
            <w:pPr>
              <w:pStyle w:val="8"/>
              <w:spacing w:line="399"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28" w:lineRule="exact"/>
              <w:ind w:left="107"/>
              <w:rPr>
                <w:rFonts w:hint="eastAsia" w:ascii="仿宋" w:hAnsi="仿宋" w:eastAsia="仿宋" w:cs="仿宋"/>
                <w:sz w:val="28"/>
              </w:rPr>
            </w:pPr>
            <w:r>
              <w:rPr>
                <w:rFonts w:hint="eastAsia" w:ascii="仿宋" w:hAnsi="仿宋" w:eastAsia="仿宋" w:cs="仿宋"/>
                <w:spacing w:val="-29"/>
                <w:sz w:val="28"/>
              </w:rPr>
              <w:t xml:space="preserve">设行政处罚裁量基准》：警告，个人处 </w:t>
            </w:r>
            <w:r>
              <w:rPr>
                <w:rFonts w:hint="eastAsia" w:ascii="仿宋" w:hAnsi="仿宋" w:eastAsia="仿宋" w:cs="仿宋"/>
                <w:sz w:val="28"/>
              </w:rPr>
              <w:t>1000</w:t>
            </w:r>
          </w:p>
          <w:p>
            <w:pPr>
              <w:pStyle w:val="8"/>
              <w:spacing w:before="1"/>
              <w:ind w:left="107"/>
              <w:rPr>
                <w:rFonts w:hint="eastAsia" w:ascii="仿宋" w:hAnsi="仿宋" w:eastAsia="仿宋" w:cs="仿宋"/>
                <w:sz w:val="28"/>
              </w:rPr>
            </w:pPr>
            <w:r>
              <w:rPr>
                <w:rFonts w:hint="eastAsia" w:ascii="仿宋" w:hAnsi="仿宋" w:eastAsia="仿宋" w:cs="仿宋"/>
                <w:spacing w:val="-20"/>
                <w:sz w:val="28"/>
              </w:rPr>
              <w:t xml:space="preserve">元以上 </w:t>
            </w:r>
            <w:r>
              <w:rPr>
                <w:rFonts w:hint="eastAsia" w:ascii="仿宋" w:hAnsi="仿宋" w:eastAsia="仿宋" w:cs="仿宋"/>
                <w:sz w:val="28"/>
              </w:rPr>
              <w:t>3000</w:t>
            </w:r>
            <w:r>
              <w:rPr>
                <w:rFonts w:hint="eastAsia" w:ascii="仿宋" w:hAnsi="仿宋" w:eastAsia="仿宋" w:cs="仿宋"/>
                <w:spacing w:val="-29"/>
                <w:sz w:val="28"/>
              </w:rPr>
              <w:t xml:space="preserve"> 元以下罚款；单位处 </w:t>
            </w:r>
            <w:r>
              <w:rPr>
                <w:rFonts w:hint="eastAsia" w:ascii="仿宋" w:hAnsi="仿宋" w:eastAsia="仿宋" w:cs="仿宋"/>
                <w:sz w:val="28"/>
              </w:rPr>
              <w:t>5</w:t>
            </w:r>
            <w:r>
              <w:rPr>
                <w:rFonts w:hint="eastAsia" w:ascii="仿宋" w:hAnsi="仿宋" w:eastAsia="仿宋" w:cs="仿宋"/>
                <w:spacing w:val="-21"/>
                <w:sz w:val="28"/>
              </w:rPr>
              <w:t xml:space="preserve"> 万元以</w:t>
            </w:r>
          </w:p>
          <w:p>
            <w:pPr>
              <w:pStyle w:val="8"/>
              <w:spacing w:before="1" w:line="331" w:lineRule="exact"/>
              <w:ind w:left="107"/>
              <w:rPr>
                <w:rFonts w:hint="eastAsia" w:ascii="仿宋" w:hAnsi="仿宋" w:eastAsia="仿宋" w:cs="仿宋"/>
                <w:sz w:val="28"/>
              </w:rPr>
            </w:pPr>
            <w:r>
              <w:rPr>
                <w:rFonts w:hint="eastAsia" w:ascii="仿宋" w:hAnsi="仿宋" w:eastAsia="仿宋" w:cs="仿宋"/>
                <w:sz w:val="28"/>
              </w:rPr>
              <w:t>上 8 万元以下罚款</w:t>
            </w:r>
          </w:p>
        </w:tc>
        <w:tc>
          <w:tcPr>
            <w:tcW w:w="2173" w:type="dxa"/>
          </w:tcPr>
          <w:p>
            <w:pPr>
              <w:pStyle w:val="8"/>
              <w:rPr>
                <w:rFonts w:hint="eastAsia" w:ascii="仿宋" w:hAnsi="仿宋" w:eastAsia="仿宋" w:cs="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63"/>
              <w:ind w:left="119" w:right="110"/>
              <w:jc w:val="center"/>
              <w:rPr>
                <w:rFonts w:hint="eastAsia" w:ascii="仿宋" w:hAnsi="仿宋" w:eastAsia="仿宋" w:cs="仿宋"/>
                <w:sz w:val="28"/>
              </w:rPr>
            </w:pPr>
            <w:r>
              <w:rPr>
                <w:rFonts w:hint="eastAsia" w:ascii="仿宋" w:hAnsi="仿宋" w:eastAsia="仿宋" w:cs="仿宋"/>
                <w:sz w:val="28"/>
              </w:rPr>
              <w:t>97</w:t>
            </w:r>
          </w:p>
        </w:tc>
        <w:tc>
          <w:tcPr>
            <w:tcW w:w="2572" w:type="dxa"/>
          </w:tcPr>
          <w:p>
            <w:pPr>
              <w:pStyle w:val="8"/>
              <w:rPr>
                <w:rFonts w:hint="eastAsia" w:ascii="仿宋" w:hAnsi="仿宋" w:eastAsia="仿宋" w:cs="仿宋"/>
                <w:sz w:val="32"/>
              </w:rPr>
            </w:pPr>
          </w:p>
          <w:p>
            <w:pPr>
              <w:pStyle w:val="8"/>
              <w:ind w:left="106" w:right="96"/>
              <w:rPr>
                <w:rFonts w:hint="eastAsia" w:ascii="仿宋" w:hAnsi="仿宋" w:eastAsia="仿宋" w:cs="仿宋"/>
                <w:sz w:val="28"/>
              </w:rPr>
            </w:pPr>
            <w:r>
              <w:rPr>
                <w:rFonts w:hint="eastAsia" w:ascii="仿宋" w:hAnsi="仿宋" w:eastAsia="仿宋" w:cs="仿宋"/>
                <w:sz w:val="28"/>
              </w:rPr>
              <w:t>物业服务企业擅自允许他人利用共用部位、共用设施设备进行广告、宣传经营等活动；擅自设置营业摊点；实施法律、法规和业主公约或者管理规约规定的其他禁止性行为</w:t>
            </w:r>
          </w:p>
        </w:tc>
        <w:tc>
          <w:tcPr>
            <w:tcW w:w="3257"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7" w:right="96" w:hanging="356"/>
              <w:jc w:val="both"/>
              <w:rPr>
                <w:rFonts w:hint="eastAsia" w:ascii="仿宋" w:hAnsi="仿宋" w:eastAsia="仿宋" w:cs="仿宋"/>
                <w:sz w:val="28"/>
              </w:rPr>
            </w:pPr>
            <w:r>
              <w:rPr>
                <w:rFonts w:hint="eastAsia" w:ascii="仿宋" w:hAnsi="仿宋" w:eastAsia="仿宋" w:cs="仿宋"/>
                <w:spacing w:val="-31"/>
                <w:position w:val="18"/>
                <w:sz w:val="28"/>
              </w:rPr>
              <w:t xml:space="preserve">、 </w:t>
            </w:r>
            <w:r>
              <w:rPr>
                <w:rFonts w:hint="eastAsia" w:ascii="仿宋" w:hAnsi="仿宋" w:eastAsia="仿宋" w:cs="仿宋"/>
                <w:spacing w:val="-8"/>
                <w:sz w:val="28"/>
              </w:rPr>
              <w:t>危害后果轻微，主动消除</w:t>
            </w:r>
            <w:r>
              <w:rPr>
                <w:rFonts w:hint="eastAsia" w:ascii="仿宋" w:hAnsi="仿宋" w:eastAsia="仿宋" w:cs="仿宋"/>
                <w:spacing w:val="20"/>
                <w:sz w:val="28"/>
              </w:rPr>
              <w:t>或者减轻违法行为危害</w:t>
            </w:r>
            <w:r>
              <w:rPr>
                <w:rFonts w:hint="eastAsia" w:ascii="仿宋" w:hAnsi="仿宋" w:eastAsia="仿宋" w:cs="仿宋"/>
                <w:spacing w:val="-2"/>
                <w:sz w:val="28"/>
              </w:rPr>
              <w:t>后果的。</w:t>
            </w:r>
          </w:p>
        </w:tc>
        <w:tc>
          <w:tcPr>
            <w:tcW w:w="5250" w:type="dxa"/>
          </w:tcPr>
          <w:p>
            <w:pPr>
              <w:pStyle w:val="8"/>
              <w:spacing w:line="400" w:lineRule="exact"/>
              <w:ind w:left="107"/>
              <w:rPr>
                <w:rFonts w:hint="eastAsia" w:ascii="仿宋" w:hAnsi="仿宋" w:eastAsia="仿宋" w:cs="仿宋"/>
                <w:sz w:val="28"/>
              </w:rPr>
            </w:pPr>
            <w:r>
              <w:rPr>
                <w:rFonts w:hint="eastAsia" w:ascii="仿宋" w:hAnsi="仿宋" w:eastAsia="仿宋" w:cs="仿宋"/>
                <w:b/>
                <w:w w:val="95"/>
                <w:sz w:val="28"/>
              </w:rPr>
              <w:t>处罚依据：</w:t>
            </w:r>
            <w:r>
              <w:rPr>
                <w:rFonts w:hint="eastAsia" w:ascii="仿宋" w:hAnsi="仿宋" w:eastAsia="仿宋" w:cs="仿宋"/>
                <w:w w:val="95"/>
                <w:sz w:val="28"/>
              </w:rPr>
              <w:t>1.《湖北省物业服务和管理条</w:t>
            </w:r>
          </w:p>
          <w:p>
            <w:pPr>
              <w:pStyle w:val="8"/>
              <w:spacing w:line="328" w:lineRule="exact"/>
              <w:ind w:left="107"/>
              <w:rPr>
                <w:rFonts w:hint="eastAsia" w:ascii="仿宋" w:hAnsi="仿宋" w:eastAsia="仿宋" w:cs="仿宋"/>
                <w:sz w:val="28"/>
              </w:rPr>
            </w:pPr>
            <w:r>
              <w:rPr>
                <w:rFonts w:hint="eastAsia" w:ascii="仿宋" w:hAnsi="仿宋" w:eastAsia="仿宋" w:cs="仿宋"/>
                <w:spacing w:val="-3"/>
                <w:sz w:val="28"/>
              </w:rPr>
              <w:t>例》第六十九条第（</w:t>
            </w:r>
            <w:r>
              <w:rPr>
                <w:rFonts w:hint="eastAsia" w:ascii="仿宋" w:hAnsi="仿宋" w:eastAsia="仿宋" w:cs="仿宋"/>
                <w:spacing w:val="-1"/>
                <w:sz w:val="28"/>
              </w:rPr>
              <w:t>三</w:t>
            </w:r>
            <w:r>
              <w:rPr>
                <w:rFonts w:hint="eastAsia" w:ascii="仿宋" w:hAnsi="仿宋" w:eastAsia="仿宋" w:cs="仿宋"/>
                <w:spacing w:val="-3"/>
                <w:sz w:val="28"/>
              </w:rPr>
              <w:t>）项：物业服务企</w:t>
            </w:r>
          </w:p>
          <w:p>
            <w:pPr>
              <w:pStyle w:val="8"/>
              <w:spacing w:before="1"/>
              <w:ind w:left="107" w:right="90"/>
              <w:rPr>
                <w:rFonts w:hint="eastAsia" w:ascii="仿宋" w:hAnsi="仿宋" w:eastAsia="仿宋" w:cs="仿宋"/>
                <w:sz w:val="28"/>
              </w:rPr>
            </w:pPr>
            <w:r>
              <w:rPr>
                <w:rFonts w:hint="eastAsia" w:ascii="仿宋" w:hAnsi="仿宋" w:eastAsia="仿宋" w:cs="仿宋"/>
                <w:spacing w:val="-4"/>
                <w:sz w:val="28"/>
              </w:rPr>
              <w:t>业有下列行为之一的，由县级以上人民政</w:t>
            </w:r>
            <w:r>
              <w:rPr>
                <w:rFonts w:hint="eastAsia" w:ascii="仿宋" w:hAnsi="仿宋" w:eastAsia="仿宋" w:cs="仿宋"/>
                <w:spacing w:val="-3"/>
                <w:sz w:val="28"/>
              </w:rPr>
              <w:t xml:space="preserve">府房产行政主管部门依照下列规定处罚， </w:t>
            </w:r>
            <w:r>
              <w:rPr>
                <w:rFonts w:hint="eastAsia" w:ascii="仿宋" w:hAnsi="仿宋" w:eastAsia="仿宋" w:cs="仿宋"/>
                <w:spacing w:val="-4"/>
                <w:sz w:val="28"/>
              </w:rPr>
              <w:t>并录入物业服务企业信用档案：（</w:t>
            </w:r>
            <w:r>
              <w:rPr>
                <w:rFonts w:hint="eastAsia" w:ascii="仿宋" w:hAnsi="仿宋" w:eastAsia="仿宋" w:cs="仿宋"/>
                <w:sz w:val="28"/>
              </w:rPr>
              <w:t>三</w:t>
            </w:r>
            <w:r>
              <w:rPr>
                <w:rFonts w:hint="eastAsia" w:ascii="仿宋" w:hAnsi="仿宋" w:eastAsia="仿宋" w:cs="仿宋"/>
                <w:spacing w:val="-3"/>
                <w:sz w:val="28"/>
              </w:rPr>
              <w:t>）</w:t>
            </w:r>
            <w:r>
              <w:rPr>
                <w:rFonts w:hint="eastAsia" w:ascii="仿宋" w:hAnsi="仿宋" w:eastAsia="仿宋" w:cs="仿宋"/>
                <w:sz w:val="28"/>
              </w:rPr>
              <w:t>违</w:t>
            </w:r>
            <w:r>
              <w:rPr>
                <w:rFonts w:hint="eastAsia" w:ascii="仿宋" w:hAnsi="仿宋" w:eastAsia="仿宋" w:cs="仿宋"/>
                <w:spacing w:val="-4"/>
                <w:sz w:val="28"/>
              </w:rPr>
              <w:t>反本条例第三十九条第一款规定的，责令</w:t>
            </w:r>
            <w:r>
              <w:rPr>
                <w:rFonts w:hint="eastAsia" w:ascii="仿宋" w:hAnsi="仿宋" w:eastAsia="仿宋" w:cs="仿宋"/>
                <w:spacing w:val="-32"/>
                <w:sz w:val="28"/>
              </w:rPr>
              <w:t xml:space="preserve">限期改正，处 </w:t>
            </w:r>
            <w:r>
              <w:rPr>
                <w:rFonts w:hint="eastAsia" w:ascii="仿宋" w:hAnsi="仿宋" w:eastAsia="仿宋" w:cs="仿宋"/>
                <w:sz w:val="28"/>
              </w:rPr>
              <w:t>1</w:t>
            </w:r>
            <w:r>
              <w:rPr>
                <w:rFonts w:hint="eastAsia" w:ascii="仿宋" w:hAnsi="仿宋" w:eastAsia="仿宋" w:cs="仿宋"/>
                <w:spacing w:val="-26"/>
                <w:sz w:val="28"/>
              </w:rPr>
              <w:t xml:space="preserve"> 万元以上 </w:t>
            </w:r>
            <w:r>
              <w:rPr>
                <w:rFonts w:hint="eastAsia" w:ascii="仿宋" w:hAnsi="仿宋" w:eastAsia="仿宋" w:cs="仿宋"/>
                <w:sz w:val="28"/>
              </w:rPr>
              <w:t>5</w:t>
            </w:r>
            <w:r>
              <w:rPr>
                <w:rFonts w:hint="eastAsia" w:ascii="仿宋" w:hAnsi="仿宋" w:eastAsia="仿宋" w:cs="仿宋"/>
                <w:spacing w:val="-12"/>
                <w:sz w:val="28"/>
              </w:rPr>
              <w:t xml:space="preserve"> 万元以下罚款</w:t>
            </w:r>
            <w:r>
              <w:rPr>
                <w:rFonts w:hint="eastAsia" w:ascii="仿宋" w:hAnsi="仿宋" w:eastAsia="仿宋" w:cs="仿宋"/>
                <w:spacing w:val="-5"/>
                <w:sz w:val="28"/>
              </w:rPr>
              <w:t>有收益的，用于物业区域内共用部位、共</w:t>
            </w:r>
            <w:r>
              <w:rPr>
                <w:rFonts w:hint="eastAsia" w:ascii="仿宋" w:hAnsi="仿宋" w:eastAsia="仿宋" w:cs="仿宋"/>
                <w:spacing w:val="13"/>
                <w:sz w:val="28"/>
              </w:rPr>
              <w:t>用设施设备的维修和养护；逾期未改正</w:t>
            </w:r>
            <w:r>
              <w:rPr>
                <w:rFonts w:hint="eastAsia" w:ascii="仿宋" w:hAnsi="仿宋" w:eastAsia="仿宋" w:cs="仿宋"/>
                <w:spacing w:val="-3"/>
                <w:sz w:val="28"/>
              </w:rPr>
              <w:t>的，按照原处罚数额按日连续处罚。</w:t>
            </w:r>
          </w:p>
          <w:p>
            <w:pPr>
              <w:pStyle w:val="8"/>
              <w:spacing w:line="401" w:lineRule="exact"/>
              <w:ind w:left="107"/>
              <w:rPr>
                <w:rFonts w:hint="eastAsia" w:ascii="仿宋" w:hAnsi="仿宋" w:eastAsia="仿宋" w:cs="仿宋"/>
                <w:sz w:val="28"/>
              </w:rPr>
            </w:pPr>
            <w:r>
              <w:rPr>
                <w:rFonts w:hint="eastAsia" w:ascii="仿宋" w:hAnsi="仿宋" w:eastAsia="仿宋" w:cs="仿宋"/>
                <w:b/>
                <w:w w:val="95"/>
                <w:sz w:val="28"/>
              </w:rPr>
              <w:t>从轻处罚依据：</w:t>
            </w:r>
            <w:r>
              <w:rPr>
                <w:rFonts w:hint="eastAsia" w:ascii="仿宋" w:hAnsi="仿宋" w:eastAsia="仿宋" w:cs="仿宋"/>
                <w:w w:val="95"/>
                <w:sz w:val="28"/>
              </w:rPr>
              <w:t>2.《湖北省住房和城乡建</w:t>
            </w:r>
          </w:p>
          <w:p>
            <w:pPr>
              <w:pStyle w:val="8"/>
              <w:spacing w:line="308" w:lineRule="exact"/>
              <w:ind w:left="107"/>
              <w:rPr>
                <w:rFonts w:hint="eastAsia" w:ascii="仿宋" w:hAnsi="仿宋" w:eastAsia="仿宋" w:cs="仿宋"/>
                <w:sz w:val="28"/>
              </w:rPr>
            </w:pPr>
            <w:r>
              <w:rPr>
                <w:rFonts w:hint="eastAsia" w:ascii="仿宋" w:hAnsi="仿宋" w:eastAsia="仿宋" w:cs="仿宋"/>
                <w:spacing w:val="-5"/>
                <w:sz w:val="28"/>
              </w:rPr>
              <w:t xml:space="preserve">设行政处罚裁量基准》：处 </w:t>
            </w:r>
            <w:r>
              <w:rPr>
                <w:rFonts w:hint="eastAsia" w:ascii="仿宋" w:hAnsi="仿宋" w:eastAsia="仿宋" w:cs="仿宋"/>
                <w:sz w:val="28"/>
              </w:rPr>
              <w:t>1</w:t>
            </w:r>
            <w:r>
              <w:rPr>
                <w:rFonts w:hint="eastAsia" w:ascii="仿宋" w:hAnsi="仿宋" w:eastAsia="仿宋" w:cs="仿宋"/>
                <w:spacing w:val="-20"/>
                <w:sz w:val="28"/>
              </w:rPr>
              <w:t xml:space="preserve"> 万元以上 </w:t>
            </w:r>
            <w:r>
              <w:rPr>
                <w:rFonts w:hint="eastAsia" w:ascii="仿宋" w:hAnsi="仿宋" w:eastAsia="仿宋" w:cs="仿宋"/>
                <w:sz w:val="28"/>
              </w:rPr>
              <w:t>2</w:t>
            </w:r>
          </w:p>
        </w:tc>
        <w:tc>
          <w:tcPr>
            <w:tcW w:w="2173"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6"/>
              <w:rPr>
                <w:rFonts w:hint="eastAsia" w:ascii="仿宋" w:hAnsi="仿宋" w:eastAsia="仿宋" w:cs="仿宋"/>
                <w:sz w:val="38"/>
              </w:rPr>
            </w:pPr>
          </w:p>
          <w:p>
            <w:pPr>
              <w:pStyle w:val="8"/>
              <w:ind w:left="-247"/>
              <w:rPr>
                <w:rFonts w:hint="eastAsia" w:ascii="仿宋" w:hAnsi="仿宋" w:eastAsia="仿宋" w:cs="仿宋"/>
                <w:sz w:val="28"/>
              </w:rPr>
            </w:pPr>
            <w:r>
              <w:rPr>
                <w:rFonts w:hint="eastAsia" w:ascii="仿宋" w:hAnsi="仿宋" w:eastAsia="仿宋" w:cs="仿宋"/>
                <w:w w:val="100"/>
                <w:sz w:val="28"/>
              </w:rPr>
              <w:t>；</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572"/>
        <w:gridCol w:w="3257"/>
        <w:gridCol w:w="5250"/>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922" w:type="dxa"/>
          </w:tcPr>
          <w:p>
            <w:pPr>
              <w:pStyle w:val="8"/>
              <w:rPr>
                <w:rFonts w:hint="eastAsia" w:ascii="仿宋" w:hAnsi="仿宋" w:eastAsia="仿宋" w:cs="仿宋"/>
                <w:sz w:val="30"/>
              </w:rPr>
            </w:pPr>
          </w:p>
        </w:tc>
        <w:tc>
          <w:tcPr>
            <w:tcW w:w="2572" w:type="dxa"/>
          </w:tcPr>
          <w:p>
            <w:pPr>
              <w:pStyle w:val="8"/>
              <w:rPr>
                <w:rFonts w:hint="eastAsia" w:ascii="仿宋" w:hAnsi="仿宋" w:eastAsia="仿宋" w:cs="仿宋"/>
                <w:sz w:val="30"/>
              </w:rPr>
            </w:pPr>
          </w:p>
        </w:tc>
        <w:tc>
          <w:tcPr>
            <w:tcW w:w="3257" w:type="dxa"/>
          </w:tcPr>
          <w:p>
            <w:pPr>
              <w:pStyle w:val="8"/>
              <w:rPr>
                <w:rFonts w:hint="eastAsia" w:ascii="仿宋" w:hAnsi="仿宋" w:eastAsia="仿宋" w:cs="仿宋"/>
                <w:sz w:val="30"/>
              </w:rPr>
            </w:pPr>
          </w:p>
        </w:tc>
        <w:tc>
          <w:tcPr>
            <w:tcW w:w="5250" w:type="dxa"/>
          </w:tcPr>
          <w:p>
            <w:pPr>
              <w:pStyle w:val="8"/>
              <w:spacing w:before="9"/>
              <w:ind w:left="107" w:right="54"/>
              <w:rPr>
                <w:rFonts w:hint="eastAsia" w:ascii="仿宋" w:hAnsi="仿宋" w:eastAsia="仿宋" w:cs="仿宋"/>
                <w:sz w:val="28"/>
              </w:rPr>
            </w:pPr>
            <w:r>
              <w:rPr>
                <w:rFonts w:hint="eastAsia" w:ascii="仿宋" w:hAnsi="仿宋" w:eastAsia="仿宋" w:cs="仿宋"/>
                <w:sz w:val="28"/>
              </w:rPr>
              <w:t>万元以下罚款；逾期未改正的，按照原处罚数额按日连续处罚</w:t>
            </w:r>
          </w:p>
        </w:tc>
        <w:tc>
          <w:tcPr>
            <w:tcW w:w="2173" w:type="dxa"/>
          </w:tcPr>
          <w:p>
            <w:pPr>
              <w:pStyle w:val="8"/>
              <w:rPr>
                <w:rFonts w:hint="eastAsia" w:ascii="仿宋" w:hAnsi="仿宋" w:eastAsia="仿宋" w:cs="仿宋"/>
                <w:sz w:val="30"/>
              </w:rPr>
            </w:pPr>
          </w:p>
        </w:tc>
      </w:tr>
    </w:tbl>
    <w:p>
      <w:pPr>
        <w:pStyle w:val="3"/>
        <w:spacing w:before="10"/>
        <w:rPr>
          <w:rFonts w:hint="eastAsia" w:ascii="仿宋" w:hAnsi="仿宋" w:eastAsia="仿宋" w:cs="仿宋"/>
          <w:sz w:val="7"/>
        </w:rPr>
      </w:pPr>
    </w:p>
    <w:p>
      <w:pPr>
        <w:pStyle w:val="3"/>
        <w:spacing w:before="55" w:line="340" w:lineRule="auto"/>
        <w:ind w:left="200" w:right="363"/>
        <w:rPr>
          <w:rFonts w:hint="eastAsia" w:ascii="仿宋" w:hAnsi="仿宋" w:eastAsia="仿宋" w:cs="仿宋"/>
        </w:rPr>
      </w:pPr>
      <w:r>
        <w:rPr>
          <w:rFonts w:hint="eastAsia" w:ascii="仿宋" w:hAnsi="仿宋" w:eastAsia="仿宋" w:cs="仿宋"/>
          <w:w w:val="95"/>
        </w:rPr>
        <w:t>说明</w:t>
      </w:r>
      <w:r>
        <w:rPr>
          <w:rFonts w:hint="eastAsia" w:ascii="仿宋" w:hAnsi="仿宋" w:eastAsia="仿宋" w:cs="仿宋"/>
          <w:w w:val="90"/>
        </w:rPr>
        <w:t>:</w:t>
      </w:r>
      <w:r>
        <w:rPr>
          <w:rFonts w:hint="eastAsia" w:ascii="仿宋" w:hAnsi="仿宋" w:eastAsia="仿宋" w:cs="仿宋"/>
          <w:w w:val="95"/>
        </w:rPr>
        <w:t xml:space="preserve">配套监管措施主要是包容观察、预警提示、容缺执法、说服教育、劝导示范、行政建议、行政   </w:t>
      </w:r>
      <w:r>
        <w:rPr>
          <w:rFonts w:hint="eastAsia" w:ascii="仿宋" w:hAnsi="仿宋" w:eastAsia="仿宋" w:cs="仿宋"/>
        </w:rPr>
        <w:t>指导、行政约谈、行政告诫、行政回访等方式。</w:t>
      </w:r>
    </w:p>
    <w:p>
      <w:pPr>
        <w:spacing w:after="0" w:line="340" w:lineRule="auto"/>
        <w:rPr>
          <w:rFonts w:hint="eastAsia" w:ascii="仿宋" w:hAnsi="仿宋" w:eastAsia="仿宋" w:cs="仿宋"/>
        </w:rPr>
        <w:sectPr>
          <w:pgSz w:w="16840" w:h="11910" w:orient="landscape"/>
          <w:pgMar w:top="1100" w:right="1180" w:bottom="280" w:left="1240" w:header="720" w:footer="720" w:gutter="0"/>
          <w:cols w:space="720" w:num="1"/>
        </w:sectPr>
      </w:pPr>
    </w:p>
    <w:p>
      <w:pPr>
        <w:pStyle w:val="3"/>
        <w:rPr>
          <w:sz w:val="20"/>
        </w:rPr>
      </w:pPr>
    </w:p>
    <w:p>
      <w:pPr>
        <w:pStyle w:val="3"/>
        <w:rPr>
          <w:sz w:val="20"/>
        </w:rPr>
      </w:pPr>
    </w:p>
    <w:p>
      <w:pPr>
        <w:pStyle w:val="3"/>
        <w:spacing w:before="8"/>
        <w:rPr>
          <w:sz w:val="23"/>
        </w:rPr>
      </w:pPr>
    </w:p>
    <w:p>
      <w:pPr>
        <w:spacing w:after="0"/>
        <w:rPr>
          <w:sz w:val="23"/>
        </w:rPr>
        <w:sectPr>
          <w:pgSz w:w="16840" w:h="11910" w:orient="landscape"/>
          <w:pgMar w:top="1100" w:right="1180" w:bottom="280" w:left="1240" w:header="720" w:footer="720" w:gutter="0"/>
          <w:cols w:space="720" w:num="1"/>
        </w:sectPr>
      </w:pPr>
    </w:p>
    <w:p>
      <w:pPr>
        <w:spacing w:before="63"/>
        <w:ind w:left="200" w:right="0" w:firstLine="0"/>
        <w:jc w:val="left"/>
        <w:rPr>
          <w:rFonts w:hint="eastAsia" w:ascii="仿宋" w:hAnsi="仿宋" w:eastAsia="仿宋" w:cs="仿宋"/>
          <w:sz w:val="28"/>
        </w:rPr>
      </w:pPr>
      <w:r>
        <w:rPr>
          <w:rFonts w:hint="eastAsia" w:ascii="仿宋" w:hAnsi="仿宋" w:eastAsia="仿宋" w:cs="仿宋"/>
          <w:spacing w:val="-22"/>
          <w:sz w:val="28"/>
        </w:rPr>
        <w:t xml:space="preserve">附件 </w:t>
      </w:r>
      <w:r>
        <w:rPr>
          <w:rFonts w:hint="eastAsia" w:ascii="仿宋" w:hAnsi="仿宋" w:eastAsia="仿宋" w:cs="仿宋"/>
          <w:sz w:val="28"/>
        </w:rPr>
        <w:t>4</w:t>
      </w:r>
    </w:p>
    <w:p>
      <w:pPr>
        <w:pStyle w:val="3"/>
        <w:spacing w:before="7"/>
        <w:rPr>
          <w:sz w:val="37"/>
        </w:rPr>
      </w:pPr>
      <w:r>
        <w:br w:type="column"/>
      </w:r>
    </w:p>
    <w:p>
      <w:pPr>
        <w:pStyle w:val="2"/>
        <w:rPr>
          <w:b/>
          <w:bCs/>
        </w:rPr>
      </w:pPr>
      <w:r>
        <w:rPr>
          <w:rFonts w:hint="eastAsia"/>
          <w:b/>
          <w:bCs/>
          <w:lang w:val="en-US" w:eastAsia="zh-CN"/>
        </w:rPr>
        <w:t>通城县</w:t>
      </w:r>
      <w:r>
        <w:rPr>
          <w:b/>
          <w:bCs/>
        </w:rPr>
        <w:t>住房和城乡建设局不予处罚事项清单</w:t>
      </w:r>
    </w:p>
    <w:p>
      <w:pPr>
        <w:spacing w:after="0"/>
        <w:sectPr>
          <w:type w:val="continuous"/>
          <w:pgSz w:w="16840" w:h="11910" w:orient="landscape"/>
          <w:pgMar w:top="1100" w:right="1180" w:bottom="280" w:left="1240" w:header="720" w:footer="720" w:gutter="0"/>
          <w:cols w:equalWidth="0" w:num="2">
            <w:col w:w="1021" w:space="1778"/>
            <w:col w:w="11621"/>
          </w:cols>
        </w:sectPr>
      </w:pPr>
    </w:p>
    <w:p>
      <w:pPr>
        <w:pStyle w:val="3"/>
        <w:tabs>
          <w:tab w:val="left" w:pos="4572"/>
          <w:tab w:val="left" w:pos="9307"/>
        </w:tabs>
        <w:spacing w:before="139"/>
        <w:ind w:left="200"/>
        <w:rPr>
          <w:rFonts w:hint="eastAsia" w:ascii="仿宋" w:hAnsi="仿宋" w:eastAsia="仿宋" w:cs="仿宋"/>
        </w:rPr>
      </w:pPr>
      <w:r>
        <w:rPr>
          <w:rFonts w:hint="eastAsia" w:ascii="仿宋" w:hAnsi="仿宋" w:eastAsia="仿宋" w:cs="仿宋"/>
        </w:rPr>
        <w:t>单位</w:t>
      </w:r>
      <w:r>
        <w:rPr>
          <w:rFonts w:hint="eastAsia" w:ascii="仿宋" w:hAnsi="仿宋" w:eastAsia="仿宋" w:cs="仿宋"/>
          <w:w w:val="90"/>
        </w:rPr>
        <w:t>:</w:t>
      </w:r>
      <w:r>
        <w:rPr>
          <w:rFonts w:hint="eastAsia" w:ascii="仿宋" w:hAnsi="仿宋" w:eastAsia="仿宋" w:cs="仿宋"/>
          <w:spacing w:val="-81"/>
          <w:w w:val="90"/>
        </w:rPr>
        <w:t xml:space="preserve"> </w:t>
      </w:r>
      <w:r>
        <w:rPr>
          <w:rFonts w:hint="eastAsia" w:ascii="仿宋" w:hAnsi="仿宋" w:eastAsia="仿宋" w:cs="仿宋"/>
          <w:w w:val="90"/>
        </w:rPr>
        <w:t>(</w:t>
      </w:r>
      <w:r>
        <w:rPr>
          <w:rFonts w:hint="eastAsia" w:ascii="仿宋" w:hAnsi="仿宋" w:eastAsia="仿宋" w:cs="仿宋"/>
        </w:rPr>
        <w:t>公章</w:t>
      </w:r>
      <w:r>
        <w:rPr>
          <w:rFonts w:hint="eastAsia" w:ascii="仿宋" w:hAnsi="仿宋" w:eastAsia="仿宋" w:cs="仿宋"/>
          <w:w w:val="90"/>
        </w:rPr>
        <w:t>):</w:t>
      </w:r>
      <w:r>
        <w:rPr>
          <w:rFonts w:hint="eastAsia" w:ascii="仿宋" w:hAnsi="仿宋" w:eastAsia="仿宋" w:cs="仿宋"/>
          <w:w w:val="90"/>
        </w:rPr>
        <w:tab/>
      </w:r>
      <w:r>
        <w:rPr>
          <w:rFonts w:hint="eastAsia" w:ascii="仿宋" w:hAnsi="仿宋" w:eastAsia="仿宋" w:cs="仿宋"/>
        </w:rPr>
        <w:t>法审机构意见</w:t>
      </w:r>
      <w:r>
        <w:rPr>
          <w:rFonts w:hint="eastAsia" w:ascii="仿宋" w:hAnsi="仿宋" w:eastAsia="仿宋" w:cs="仿宋"/>
          <w:w w:val="90"/>
        </w:rPr>
        <w:t>:</w:t>
      </w:r>
      <w:r>
        <w:rPr>
          <w:rFonts w:hint="eastAsia" w:ascii="仿宋" w:hAnsi="仿宋" w:eastAsia="仿宋" w:cs="仿宋"/>
          <w:w w:val="90"/>
        </w:rPr>
        <w:tab/>
      </w:r>
      <w:r>
        <w:rPr>
          <w:rFonts w:hint="eastAsia" w:ascii="仿宋" w:hAnsi="仿宋" w:eastAsia="仿宋" w:cs="仿宋"/>
        </w:rPr>
        <w:t>主要负责人签字</w:t>
      </w:r>
      <w:r>
        <w:rPr>
          <w:rFonts w:hint="eastAsia" w:ascii="仿宋" w:hAnsi="仿宋" w:eastAsia="仿宋" w:cs="仿宋"/>
          <w:w w:val="90"/>
        </w:rPr>
        <w:t>:</w:t>
      </w:r>
    </w:p>
    <w:p>
      <w:pPr>
        <w:pStyle w:val="3"/>
        <w:rPr>
          <w:rFonts w:hint="eastAsia" w:ascii="仿宋" w:hAnsi="仿宋" w:eastAsia="仿宋" w:cs="仿宋"/>
          <w:sz w:val="20"/>
        </w:rPr>
      </w:pPr>
    </w:p>
    <w:p>
      <w:pPr>
        <w:pStyle w:val="3"/>
        <w:spacing w:before="11"/>
        <w:rPr>
          <w:rFonts w:hint="eastAsia" w:ascii="仿宋" w:hAnsi="仿宋" w:eastAsia="仿宋" w:cs="仿宋"/>
          <w:sz w:val="19"/>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1984"/>
        <w:gridCol w:w="3580"/>
        <w:gridCol w:w="5322"/>
        <w:gridCol w:w="2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922" w:type="dxa"/>
          </w:tcPr>
          <w:p>
            <w:pPr>
              <w:pStyle w:val="8"/>
              <w:spacing w:before="157"/>
              <w:ind w:left="119" w:right="112"/>
              <w:jc w:val="center"/>
              <w:rPr>
                <w:rFonts w:hint="eastAsia" w:ascii="仿宋" w:hAnsi="仿宋" w:eastAsia="仿宋" w:cs="仿宋"/>
                <w:sz w:val="32"/>
              </w:rPr>
            </w:pPr>
            <w:r>
              <w:rPr>
                <w:rFonts w:hint="eastAsia" w:ascii="仿宋" w:hAnsi="仿宋" w:eastAsia="仿宋" w:cs="仿宋"/>
                <w:sz w:val="32"/>
              </w:rPr>
              <w:t>序号</w:t>
            </w:r>
          </w:p>
        </w:tc>
        <w:tc>
          <w:tcPr>
            <w:tcW w:w="1984" w:type="dxa"/>
          </w:tcPr>
          <w:p>
            <w:pPr>
              <w:pStyle w:val="8"/>
              <w:spacing w:before="157"/>
              <w:ind w:left="351"/>
              <w:rPr>
                <w:rFonts w:hint="eastAsia" w:ascii="仿宋" w:hAnsi="仿宋" w:eastAsia="仿宋" w:cs="仿宋"/>
                <w:sz w:val="32"/>
              </w:rPr>
            </w:pPr>
            <w:r>
              <w:rPr>
                <w:rFonts w:hint="eastAsia" w:ascii="仿宋" w:hAnsi="仿宋" w:eastAsia="仿宋" w:cs="仿宋"/>
                <w:sz w:val="32"/>
              </w:rPr>
              <w:t>处罚事项</w:t>
            </w:r>
          </w:p>
        </w:tc>
        <w:tc>
          <w:tcPr>
            <w:tcW w:w="3580" w:type="dxa"/>
          </w:tcPr>
          <w:p>
            <w:pPr>
              <w:pStyle w:val="8"/>
              <w:spacing w:before="157"/>
              <w:ind w:left="669"/>
              <w:rPr>
                <w:rFonts w:hint="eastAsia" w:ascii="仿宋" w:hAnsi="仿宋" w:eastAsia="仿宋" w:cs="仿宋"/>
                <w:sz w:val="32"/>
              </w:rPr>
            </w:pPr>
            <w:r>
              <w:rPr>
                <w:rFonts w:hint="eastAsia" w:ascii="仿宋" w:hAnsi="仿宋" w:eastAsia="仿宋" w:cs="仿宋"/>
                <w:sz w:val="32"/>
              </w:rPr>
              <w:t>不予处罚的情形</w:t>
            </w:r>
          </w:p>
        </w:tc>
        <w:tc>
          <w:tcPr>
            <w:tcW w:w="5322" w:type="dxa"/>
          </w:tcPr>
          <w:p>
            <w:pPr>
              <w:pStyle w:val="8"/>
              <w:spacing w:before="157"/>
              <w:ind w:left="1541"/>
              <w:rPr>
                <w:rFonts w:hint="eastAsia" w:ascii="仿宋" w:hAnsi="仿宋" w:eastAsia="仿宋" w:cs="仿宋"/>
                <w:sz w:val="32"/>
              </w:rPr>
            </w:pPr>
            <w:r>
              <w:rPr>
                <w:rFonts w:hint="eastAsia" w:ascii="仿宋" w:hAnsi="仿宋" w:eastAsia="仿宋" w:cs="仿宋"/>
                <w:sz w:val="32"/>
              </w:rPr>
              <w:t>不予处罚的依据</w:t>
            </w:r>
          </w:p>
        </w:tc>
        <w:tc>
          <w:tcPr>
            <w:tcW w:w="2366" w:type="dxa"/>
          </w:tcPr>
          <w:p>
            <w:pPr>
              <w:pStyle w:val="8"/>
              <w:spacing w:before="157"/>
              <w:ind w:left="222"/>
              <w:rPr>
                <w:rFonts w:hint="eastAsia" w:ascii="仿宋" w:hAnsi="仿宋" w:eastAsia="仿宋" w:cs="仿宋"/>
                <w:sz w:val="32"/>
              </w:rPr>
            </w:pPr>
            <w:r>
              <w:rPr>
                <w:rFonts w:hint="eastAsia" w:ascii="仿宋" w:hAnsi="仿宋" w:eastAsia="仿宋" w:cs="仿宋"/>
                <w:sz w:val="32"/>
              </w:rPr>
              <w:t>配套监管措施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8"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5"/>
              <w:ind w:left="8"/>
              <w:jc w:val="center"/>
              <w:rPr>
                <w:rFonts w:hint="eastAsia" w:ascii="仿宋" w:hAnsi="仿宋" w:eastAsia="仿宋" w:cs="仿宋"/>
                <w:sz w:val="28"/>
              </w:rPr>
            </w:pPr>
            <w:r>
              <w:rPr>
                <w:rFonts w:hint="eastAsia" w:ascii="仿宋" w:hAnsi="仿宋" w:eastAsia="仿宋" w:cs="仿宋"/>
                <w:w w:val="96"/>
                <w:sz w:val="28"/>
              </w:rPr>
              <w:t>1</w:t>
            </w:r>
          </w:p>
        </w:tc>
        <w:tc>
          <w:tcPr>
            <w:tcW w:w="1984"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2"/>
              <w:rPr>
                <w:rFonts w:hint="eastAsia" w:ascii="仿宋" w:hAnsi="仿宋" w:eastAsia="仿宋" w:cs="仿宋"/>
                <w:sz w:val="36"/>
              </w:rPr>
            </w:pPr>
          </w:p>
          <w:p>
            <w:pPr>
              <w:pStyle w:val="8"/>
              <w:ind w:left="106" w:right="96"/>
              <w:jc w:val="both"/>
              <w:rPr>
                <w:rFonts w:hint="eastAsia" w:ascii="仿宋" w:hAnsi="仿宋" w:eastAsia="仿宋" w:cs="仿宋"/>
                <w:sz w:val="28"/>
              </w:rPr>
            </w:pPr>
            <w:r>
              <w:rPr>
                <w:rFonts w:hint="eastAsia" w:ascii="仿宋" w:hAnsi="仿宋" w:eastAsia="仿宋" w:cs="仿宋"/>
                <w:sz w:val="28"/>
              </w:rPr>
              <w:t>对建设单位移交建设项目竣工档案不完整的处罚</w:t>
            </w:r>
          </w:p>
        </w:tc>
        <w:tc>
          <w:tcPr>
            <w:tcW w:w="3580"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2"/>
              <w:rPr>
                <w:rFonts w:hint="eastAsia" w:ascii="仿宋" w:hAnsi="仿宋" w:eastAsia="仿宋" w:cs="仿宋"/>
                <w:sz w:val="22"/>
              </w:rPr>
            </w:pPr>
          </w:p>
          <w:p>
            <w:pPr>
              <w:pStyle w:val="8"/>
              <w:ind w:left="107" w:right="95"/>
              <w:jc w:val="both"/>
              <w:rPr>
                <w:rFonts w:hint="eastAsia" w:ascii="仿宋" w:hAnsi="仿宋" w:eastAsia="仿宋" w:cs="仿宋"/>
                <w:sz w:val="28"/>
              </w:rPr>
            </w:pPr>
            <w:r>
              <w:rPr>
                <w:rFonts w:hint="eastAsia" w:ascii="仿宋" w:hAnsi="仿宋" w:eastAsia="仿宋" w:cs="仿宋"/>
                <w:sz w:val="28"/>
              </w:rPr>
              <w:t>工程竣工验收后，建设单位移交建设项目档案不完整的，责令限期整改后移交档案完整，没有造成危害后果的</w:t>
            </w:r>
          </w:p>
        </w:tc>
        <w:tc>
          <w:tcPr>
            <w:tcW w:w="5322" w:type="dxa"/>
          </w:tcPr>
          <w:p>
            <w:pPr>
              <w:pStyle w:val="8"/>
              <w:spacing w:line="398" w:lineRule="exact"/>
              <w:ind w:left="108"/>
              <w:rPr>
                <w:rFonts w:hint="eastAsia" w:ascii="仿宋" w:hAnsi="仿宋" w:eastAsia="仿宋" w:cs="仿宋"/>
                <w:sz w:val="28"/>
              </w:rPr>
            </w:pPr>
            <w:r>
              <w:rPr>
                <w:rFonts w:hint="eastAsia" w:ascii="仿宋" w:hAnsi="仿宋" w:eastAsia="仿宋" w:cs="仿宋"/>
                <w:b/>
                <w:spacing w:val="6"/>
                <w:w w:val="95"/>
                <w:sz w:val="28"/>
              </w:rPr>
              <w:t>处罚依据：</w:t>
            </w:r>
            <w:r>
              <w:rPr>
                <w:rFonts w:hint="eastAsia" w:ascii="仿宋" w:hAnsi="仿宋" w:eastAsia="仿宋" w:cs="仿宋"/>
                <w:spacing w:val="3"/>
                <w:w w:val="95"/>
                <w:sz w:val="28"/>
              </w:rPr>
              <w:t>1.《湖北省城市建设档案管理</w:t>
            </w:r>
          </w:p>
          <w:p>
            <w:pPr>
              <w:pStyle w:val="8"/>
              <w:tabs>
                <w:tab w:val="left" w:pos="2381"/>
              </w:tabs>
              <w:spacing w:line="328" w:lineRule="exact"/>
              <w:ind w:left="108"/>
              <w:rPr>
                <w:rFonts w:hint="eastAsia" w:ascii="仿宋" w:hAnsi="仿宋" w:eastAsia="仿宋" w:cs="仿宋"/>
                <w:sz w:val="28"/>
              </w:rPr>
            </w:pPr>
            <w:r>
              <w:rPr>
                <w:rFonts w:hint="eastAsia" w:ascii="仿宋" w:hAnsi="仿宋" w:eastAsia="仿宋" w:cs="仿宋"/>
                <w:sz w:val="28"/>
              </w:rPr>
              <w:t>办法</w:t>
            </w:r>
            <w:r>
              <w:rPr>
                <w:rFonts w:hint="eastAsia" w:ascii="仿宋" w:hAnsi="仿宋" w:eastAsia="仿宋" w:cs="仿宋"/>
                <w:spacing w:val="4"/>
                <w:sz w:val="28"/>
              </w:rPr>
              <w:t>》</w:t>
            </w:r>
            <w:r>
              <w:rPr>
                <w:rFonts w:hint="eastAsia" w:ascii="仿宋" w:hAnsi="仿宋" w:eastAsia="仿宋" w:cs="仿宋"/>
                <w:sz w:val="28"/>
              </w:rPr>
              <w:t>第十九条</w:t>
            </w:r>
            <w:r>
              <w:rPr>
                <w:rFonts w:hint="eastAsia" w:ascii="仿宋" w:hAnsi="仿宋" w:eastAsia="仿宋" w:cs="仿宋"/>
                <w:sz w:val="28"/>
              </w:rPr>
              <w:tab/>
            </w:r>
            <w:r>
              <w:rPr>
                <w:rFonts w:hint="eastAsia" w:ascii="仿宋" w:hAnsi="仿宋" w:eastAsia="仿宋" w:cs="仿宋"/>
                <w:sz w:val="28"/>
              </w:rPr>
              <w:t>建设</w:t>
            </w:r>
            <w:r>
              <w:rPr>
                <w:rFonts w:hint="eastAsia" w:ascii="仿宋" w:hAnsi="仿宋" w:eastAsia="仿宋" w:cs="仿宋"/>
                <w:spacing w:val="4"/>
                <w:sz w:val="28"/>
              </w:rPr>
              <w:t>单</w:t>
            </w:r>
            <w:r>
              <w:rPr>
                <w:rFonts w:hint="eastAsia" w:ascii="仿宋" w:hAnsi="仿宋" w:eastAsia="仿宋" w:cs="仿宋"/>
                <w:sz w:val="28"/>
              </w:rPr>
              <w:t>位和个人</w:t>
            </w:r>
            <w:r>
              <w:rPr>
                <w:rFonts w:hint="eastAsia" w:ascii="仿宋" w:hAnsi="仿宋" w:eastAsia="仿宋" w:cs="仿宋"/>
                <w:spacing w:val="4"/>
                <w:sz w:val="28"/>
              </w:rPr>
              <w:t>违</w:t>
            </w:r>
            <w:r>
              <w:rPr>
                <w:rFonts w:hint="eastAsia" w:ascii="仿宋" w:hAnsi="仿宋" w:eastAsia="仿宋" w:cs="仿宋"/>
                <w:sz w:val="28"/>
              </w:rPr>
              <w:t>反本</w:t>
            </w:r>
          </w:p>
          <w:p>
            <w:pPr>
              <w:pStyle w:val="8"/>
              <w:spacing w:before="1"/>
              <w:ind w:left="108" w:right="94"/>
              <w:jc w:val="both"/>
              <w:rPr>
                <w:rFonts w:hint="eastAsia" w:ascii="仿宋" w:hAnsi="仿宋" w:eastAsia="仿宋" w:cs="仿宋"/>
                <w:sz w:val="28"/>
              </w:rPr>
            </w:pPr>
            <w:r>
              <w:rPr>
                <w:rFonts w:hint="eastAsia" w:ascii="仿宋" w:hAnsi="仿宋" w:eastAsia="仿宋" w:cs="仿宋"/>
                <w:sz w:val="28"/>
              </w:rPr>
              <w:t>办法有关规定，拒不办理建设工程竣工档案存档保证手续，或建设工程竣工六个月内不向城建档案管理机构报送城建档案资料的，由县级以上政府建设行政主管部门给予警告，并处以五千元以上二万元以下罚款。</w:t>
            </w:r>
          </w:p>
          <w:p>
            <w:pPr>
              <w:pStyle w:val="8"/>
              <w:spacing w:line="399" w:lineRule="exact"/>
              <w:ind w:left="108"/>
              <w:rPr>
                <w:rFonts w:hint="eastAsia" w:ascii="仿宋" w:hAnsi="仿宋" w:eastAsia="仿宋" w:cs="仿宋"/>
                <w:sz w:val="28"/>
              </w:rPr>
            </w:pPr>
            <w:r>
              <w:rPr>
                <w:rFonts w:hint="eastAsia" w:ascii="仿宋" w:hAnsi="仿宋" w:eastAsia="仿宋" w:cs="仿宋"/>
                <w:b/>
                <w:spacing w:val="6"/>
                <w:w w:val="95"/>
                <w:sz w:val="28"/>
              </w:rPr>
              <w:t>不予处罚依据：</w:t>
            </w:r>
            <w:r>
              <w:rPr>
                <w:rFonts w:hint="eastAsia" w:ascii="仿宋" w:hAnsi="仿宋" w:eastAsia="仿宋" w:cs="仿宋"/>
                <w:spacing w:val="3"/>
                <w:w w:val="95"/>
                <w:sz w:val="28"/>
              </w:rPr>
              <w:t>2.《中华人民共和国行政</w:t>
            </w:r>
          </w:p>
          <w:p>
            <w:pPr>
              <w:pStyle w:val="8"/>
              <w:tabs>
                <w:tab w:val="left" w:pos="2947"/>
              </w:tabs>
              <w:spacing w:line="328" w:lineRule="exact"/>
              <w:ind w:left="108"/>
              <w:rPr>
                <w:rFonts w:hint="eastAsia" w:ascii="仿宋" w:hAnsi="仿宋" w:eastAsia="仿宋" w:cs="仿宋"/>
                <w:sz w:val="28"/>
              </w:rPr>
            </w:pPr>
            <w:r>
              <w:rPr>
                <w:rFonts w:hint="eastAsia" w:ascii="仿宋" w:hAnsi="仿宋" w:eastAsia="仿宋" w:cs="仿宋"/>
                <w:sz w:val="28"/>
              </w:rPr>
              <w:t>处罚</w:t>
            </w:r>
            <w:r>
              <w:rPr>
                <w:rFonts w:hint="eastAsia" w:ascii="仿宋" w:hAnsi="仿宋" w:eastAsia="仿宋" w:cs="仿宋"/>
                <w:spacing w:val="4"/>
                <w:sz w:val="28"/>
              </w:rPr>
              <w:t>法</w:t>
            </w:r>
            <w:r>
              <w:rPr>
                <w:rFonts w:hint="eastAsia" w:ascii="仿宋" w:hAnsi="仿宋" w:eastAsia="仿宋" w:cs="仿宋"/>
                <w:sz w:val="28"/>
              </w:rPr>
              <w:t>》第三十</w:t>
            </w:r>
            <w:r>
              <w:rPr>
                <w:rFonts w:hint="eastAsia" w:ascii="仿宋" w:hAnsi="仿宋" w:eastAsia="仿宋" w:cs="仿宋"/>
                <w:spacing w:val="4"/>
                <w:sz w:val="28"/>
              </w:rPr>
              <w:t>三</w:t>
            </w:r>
            <w:r>
              <w:rPr>
                <w:rFonts w:hint="eastAsia" w:ascii="仿宋" w:hAnsi="仿宋" w:eastAsia="仿宋" w:cs="仿宋"/>
                <w:sz w:val="28"/>
              </w:rPr>
              <w:t>条</w:t>
            </w:r>
            <w:r>
              <w:rPr>
                <w:rFonts w:hint="eastAsia" w:ascii="仿宋" w:hAnsi="仿宋" w:eastAsia="仿宋" w:cs="仿宋"/>
                <w:sz w:val="28"/>
              </w:rPr>
              <w:tab/>
            </w:r>
            <w:r>
              <w:rPr>
                <w:rFonts w:hint="eastAsia" w:ascii="仿宋" w:hAnsi="仿宋" w:eastAsia="仿宋" w:cs="仿宋"/>
                <w:sz w:val="28"/>
              </w:rPr>
              <w:t>违法</w:t>
            </w:r>
            <w:r>
              <w:rPr>
                <w:rFonts w:hint="eastAsia" w:ascii="仿宋" w:hAnsi="仿宋" w:eastAsia="仿宋" w:cs="仿宋"/>
                <w:spacing w:val="4"/>
                <w:sz w:val="28"/>
              </w:rPr>
              <w:t>行</w:t>
            </w:r>
            <w:r>
              <w:rPr>
                <w:rFonts w:hint="eastAsia" w:ascii="仿宋" w:hAnsi="仿宋" w:eastAsia="仿宋" w:cs="仿宋"/>
                <w:sz w:val="28"/>
              </w:rPr>
              <w:t>为轻微并及</w:t>
            </w:r>
          </w:p>
          <w:p>
            <w:pPr>
              <w:pStyle w:val="8"/>
              <w:spacing w:line="360" w:lineRule="atLeast"/>
              <w:ind w:left="108" w:right="94"/>
              <w:jc w:val="both"/>
              <w:rPr>
                <w:rFonts w:hint="eastAsia" w:ascii="仿宋" w:hAnsi="仿宋" w:eastAsia="仿宋" w:cs="仿宋"/>
                <w:sz w:val="28"/>
              </w:rPr>
            </w:pPr>
            <w:r>
              <w:rPr>
                <w:rFonts w:hint="eastAsia" w:ascii="仿宋" w:hAnsi="仿宋" w:eastAsia="仿宋" w:cs="仿宋"/>
                <w:sz w:val="28"/>
              </w:rPr>
              <w:t>时改正，没有造成危害后果的，不予行政处罚。初次违法且危害后果轻微并及时改正的，可以不予行政处罚。</w:t>
            </w:r>
          </w:p>
        </w:tc>
        <w:tc>
          <w:tcPr>
            <w:tcW w:w="2366"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
              <w:rPr>
                <w:rFonts w:hint="eastAsia" w:ascii="仿宋" w:hAnsi="仿宋" w:eastAsia="仿宋" w:cs="仿宋"/>
                <w:sz w:val="35"/>
              </w:rPr>
            </w:pPr>
          </w:p>
          <w:p>
            <w:pPr>
              <w:pStyle w:val="8"/>
              <w:ind w:left="107" w:right="96"/>
              <w:rPr>
                <w:rFonts w:hint="eastAsia" w:ascii="仿宋" w:hAnsi="仿宋" w:eastAsia="仿宋" w:cs="仿宋"/>
                <w:sz w:val="28"/>
              </w:rPr>
            </w:pPr>
            <w:r>
              <w:rPr>
                <w:rFonts w:hint="eastAsia" w:ascii="仿宋" w:hAnsi="仿宋" w:eastAsia="仿宋" w:cs="仿宋"/>
                <w:spacing w:val="-15"/>
                <w:sz w:val="28"/>
              </w:rPr>
              <w:t>行政指导、容缺执</w:t>
            </w:r>
            <w:r>
              <w:rPr>
                <w:rFonts w:hint="eastAsia" w:ascii="仿宋" w:hAnsi="仿宋" w:eastAsia="仿宋" w:cs="仿宋"/>
                <w:sz w:val="28"/>
              </w:rPr>
              <w:t>法</w:t>
            </w:r>
          </w:p>
        </w:tc>
      </w:tr>
    </w:tbl>
    <w:p>
      <w:pPr>
        <w:spacing w:after="0"/>
        <w:rPr>
          <w:rFonts w:hint="eastAsia" w:ascii="仿宋" w:hAnsi="仿宋" w:eastAsia="仿宋" w:cs="仿宋"/>
          <w:sz w:val="28"/>
        </w:rPr>
        <w:sectPr>
          <w:type w:val="continuous"/>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spacing w:before="4"/>
        <w:rPr>
          <w:rFonts w:hint="eastAsia" w:ascii="仿宋" w:hAnsi="仿宋" w:eastAsia="仿宋" w:cs="仿宋"/>
          <w:sz w:val="20"/>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1984"/>
        <w:gridCol w:w="3580"/>
        <w:gridCol w:w="5322"/>
        <w:gridCol w:w="2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3"/>
              <w:rPr>
                <w:rFonts w:hint="eastAsia" w:ascii="仿宋" w:hAnsi="仿宋" w:eastAsia="仿宋" w:cs="仿宋"/>
                <w:sz w:val="37"/>
              </w:rPr>
            </w:pPr>
          </w:p>
          <w:p>
            <w:pPr>
              <w:pStyle w:val="8"/>
              <w:ind w:left="13"/>
              <w:jc w:val="center"/>
              <w:rPr>
                <w:rFonts w:hint="eastAsia" w:ascii="仿宋" w:hAnsi="仿宋" w:eastAsia="仿宋" w:cs="仿宋"/>
                <w:sz w:val="28"/>
              </w:rPr>
            </w:pPr>
            <w:r>
              <w:rPr>
                <w:rFonts w:hint="eastAsia" w:ascii="仿宋" w:hAnsi="仿宋" w:eastAsia="仿宋" w:cs="仿宋"/>
                <w:w w:val="99"/>
                <w:sz w:val="28"/>
              </w:rPr>
              <w:t>2</w:t>
            </w:r>
          </w:p>
        </w:tc>
        <w:tc>
          <w:tcPr>
            <w:tcW w:w="1984"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6" w:right="96"/>
              <w:jc w:val="both"/>
              <w:rPr>
                <w:rFonts w:hint="eastAsia" w:ascii="仿宋" w:hAnsi="仿宋" w:eastAsia="仿宋" w:cs="仿宋"/>
                <w:sz w:val="28"/>
              </w:rPr>
            </w:pPr>
            <w:r>
              <w:rPr>
                <w:rFonts w:hint="eastAsia" w:ascii="仿宋" w:hAnsi="仿宋" w:eastAsia="仿宋" w:cs="仿宋"/>
                <w:sz w:val="28"/>
              </w:rPr>
              <w:t>对违规从事白蚁防治业务的行政处罚</w:t>
            </w:r>
          </w:p>
        </w:tc>
        <w:tc>
          <w:tcPr>
            <w:tcW w:w="3580"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11"/>
              <w:rPr>
                <w:rFonts w:hint="eastAsia" w:ascii="仿宋" w:hAnsi="仿宋" w:eastAsia="仿宋" w:cs="仿宋"/>
                <w:sz w:val="35"/>
              </w:rPr>
            </w:pPr>
          </w:p>
          <w:p>
            <w:pPr>
              <w:pStyle w:val="8"/>
              <w:ind w:left="107" w:right="95"/>
              <w:jc w:val="both"/>
              <w:rPr>
                <w:rFonts w:hint="eastAsia" w:ascii="仿宋" w:hAnsi="仿宋" w:eastAsia="仿宋" w:cs="仿宋"/>
                <w:sz w:val="28"/>
              </w:rPr>
            </w:pPr>
            <w:r>
              <w:rPr>
                <w:rFonts w:hint="eastAsia" w:ascii="仿宋" w:hAnsi="仿宋" w:eastAsia="仿宋" w:cs="仿宋"/>
                <w:sz w:val="28"/>
              </w:rPr>
              <w:t>违法行为轻微，经督促后及时整改到位，未造危害后果的。</w:t>
            </w:r>
          </w:p>
        </w:tc>
        <w:tc>
          <w:tcPr>
            <w:tcW w:w="5322" w:type="dxa"/>
          </w:tcPr>
          <w:p>
            <w:pPr>
              <w:pStyle w:val="8"/>
              <w:spacing w:line="400" w:lineRule="exact"/>
              <w:ind w:left="108"/>
              <w:rPr>
                <w:rFonts w:hint="eastAsia" w:ascii="仿宋" w:hAnsi="仿宋" w:eastAsia="仿宋" w:cs="仿宋"/>
                <w:sz w:val="28"/>
              </w:rPr>
            </w:pPr>
            <w:r>
              <w:rPr>
                <w:rFonts w:hint="eastAsia" w:ascii="仿宋" w:hAnsi="仿宋" w:eastAsia="仿宋" w:cs="仿宋"/>
                <w:b/>
                <w:sz w:val="28"/>
              </w:rPr>
              <w:t>处罚依据：</w:t>
            </w:r>
            <w:r>
              <w:rPr>
                <w:rFonts w:hint="eastAsia" w:ascii="仿宋" w:hAnsi="仿宋" w:eastAsia="仿宋" w:cs="仿宋"/>
                <w:sz w:val="28"/>
              </w:rPr>
              <w:t>1.《城市房屋白蚁防治管理规</w:t>
            </w:r>
          </w:p>
          <w:p>
            <w:pPr>
              <w:pStyle w:val="8"/>
              <w:spacing w:line="328" w:lineRule="exact"/>
              <w:ind w:left="108"/>
              <w:rPr>
                <w:rFonts w:hint="eastAsia" w:ascii="仿宋" w:hAnsi="仿宋" w:eastAsia="仿宋" w:cs="仿宋"/>
                <w:sz w:val="28"/>
              </w:rPr>
            </w:pPr>
            <w:r>
              <w:rPr>
                <w:rFonts w:hint="eastAsia" w:ascii="仿宋" w:hAnsi="仿宋" w:eastAsia="仿宋" w:cs="仿宋"/>
                <w:sz w:val="28"/>
              </w:rPr>
              <w:t>定 》第十三条：违反本规定第六条的规定</w:t>
            </w:r>
          </w:p>
          <w:p>
            <w:pPr>
              <w:pStyle w:val="8"/>
              <w:spacing w:before="1"/>
              <w:ind w:left="108" w:right="94"/>
              <w:jc w:val="both"/>
              <w:rPr>
                <w:rFonts w:hint="eastAsia" w:ascii="仿宋" w:hAnsi="仿宋" w:eastAsia="仿宋" w:cs="仿宋"/>
                <w:sz w:val="28"/>
              </w:rPr>
            </w:pPr>
            <w:r>
              <w:rPr>
                <w:rFonts w:hint="eastAsia" w:ascii="仿宋" w:hAnsi="仿宋" w:eastAsia="仿宋" w:cs="仿宋"/>
                <w:spacing w:val="-1"/>
                <w:sz w:val="28"/>
              </w:rPr>
              <w:t>从事白蚁防治业务的，由房屋所在地的县级以上地方人民政府房地产行政主管部门</w:t>
            </w:r>
            <w:r>
              <w:rPr>
                <w:rFonts w:hint="eastAsia" w:ascii="仿宋" w:hAnsi="仿宋" w:eastAsia="仿宋" w:cs="仿宋"/>
                <w:spacing w:val="-7"/>
                <w:sz w:val="28"/>
              </w:rPr>
              <w:t xml:space="preserve">责令改正，并可处以 </w:t>
            </w:r>
            <w:r>
              <w:rPr>
                <w:rFonts w:hint="eastAsia" w:ascii="仿宋" w:hAnsi="仿宋" w:eastAsia="仿宋" w:cs="仿宋"/>
                <w:sz w:val="28"/>
              </w:rPr>
              <w:t>1</w:t>
            </w:r>
            <w:r>
              <w:rPr>
                <w:rFonts w:hint="eastAsia" w:ascii="仿宋" w:hAnsi="仿宋" w:eastAsia="仿宋" w:cs="仿宋"/>
                <w:spacing w:val="-20"/>
                <w:sz w:val="28"/>
              </w:rPr>
              <w:t xml:space="preserve"> 万元以上 </w:t>
            </w:r>
            <w:r>
              <w:rPr>
                <w:rFonts w:hint="eastAsia" w:ascii="仿宋" w:hAnsi="仿宋" w:eastAsia="仿宋" w:cs="仿宋"/>
                <w:sz w:val="28"/>
              </w:rPr>
              <w:t>3</w:t>
            </w:r>
            <w:r>
              <w:rPr>
                <w:rFonts w:hint="eastAsia" w:ascii="仿宋" w:hAnsi="仿宋" w:eastAsia="仿宋" w:cs="仿宋"/>
                <w:spacing w:val="-17"/>
                <w:sz w:val="28"/>
              </w:rPr>
              <w:t xml:space="preserve"> 万元以</w:t>
            </w:r>
            <w:r>
              <w:rPr>
                <w:rFonts w:hint="eastAsia" w:ascii="仿宋" w:hAnsi="仿宋" w:eastAsia="仿宋" w:cs="仿宋"/>
                <w:spacing w:val="-2"/>
                <w:sz w:val="28"/>
              </w:rPr>
              <w:t>下的罚款。</w:t>
            </w:r>
          </w:p>
          <w:p>
            <w:pPr>
              <w:pStyle w:val="8"/>
              <w:spacing w:line="396" w:lineRule="exact"/>
              <w:ind w:left="108"/>
              <w:rPr>
                <w:rFonts w:hint="eastAsia" w:ascii="仿宋" w:hAnsi="仿宋" w:eastAsia="仿宋" w:cs="仿宋"/>
                <w:sz w:val="28"/>
              </w:rPr>
            </w:pPr>
            <w:r>
              <w:rPr>
                <w:rFonts w:hint="eastAsia" w:ascii="仿宋" w:hAnsi="仿宋" w:eastAsia="仿宋" w:cs="仿宋"/>
                <w:b/>
                <w:spacing w:val="6"/>
                <w:w w:val="95"/>
                <w:sz w:val="28"/>
              </w:rPr>
              <w:t>不予处罚依据：</w:t>
            </w:r>
            <w:r>
              <w:rPr>
                <w:rFonts w:hint="eastAsia" w:ascii="仿宋" w:hAnsi="仿宋" w:eastAsia="仿宋" w:cs="仿宋"/>
                <w:spacing w:val="3"/>
                <w:w w:val="95"/>
                <w:sz w:val="28"/>
              </w:rPr>
              <w:t>2.《行政处罚法》第三十</w:t>
            </w:r>
          </w:p>
          <w:p>
            <w:pPr>
              <w:pStyle w:val="8"/>
              <w:spacing w:line="328" w:lineRule="exact"/>
              <w:ind w:left="108"/>
              <w:rPr>
                <w:rFonts w:hint="eastAsia" w:ascii="仿宋" w:hAnsi="仿宋" w:eastAsia="仿宋" w:cs="仿宋"/>
                <w:sz w:val="28"/>
              </w:rPr>
            </w:pPr>
            <w:r>
              <w:rPr>
                <w:rFonts w:hint="eastAsia" w:ascii="仿宋" w:hAnsi="仿宋" w:eastAsia="仿宋" w:cs="仿宋"/>
                <w:sz w:val="28"/>
              </w:rPr>
              <w:t>三条：违法行为轻微并及时改正，没有造</w:t>
            </w:r>
          </w:p>
          <w:p>
            <w:pPr>
              <w:pStyle w:val="8"/>
              <w:spacing w:line="360" w:lineRule="atLeast"/>
              <w:ind w:left="108" w:right="94"/>
              <w:jc w:val="both"/>
              <w:rPr>
                <w:rFonts w:hint="eastAsia" w:ascii="仿宋" w:hAnsi="仿宋" w:eastAsia="仿宋" w:cs="仿宋"/>
                <w:sz w:val="28"/>
              </w:rPr>
            </w:pPr>
            <w:r>
              <w:rPr>
                <w:rFonts w:hint="eastAsia" w:ascii="仿宋" w:hAnsi="仿宋" w:eastAsia="仿宋" w:cs="仿宋"/>
                <w:spacing w:val="-1"/>
                <w:sz w:val="28"/>
              </w:rPr>
              <w:t>成危害后果的，不予行政处罚。初次违法</w:t>
            </w:r>
            <w:r>
              <w:rPr>
                <w:rFonts w:hint="eastAsia" w:ascii="仿宋" w:hAnsi="仿宋" w:eastAsia="仿宋" w:cs="仿宋"/>
                <w:spacing w:val="-8"/>
                <w:sz w:val="28"/>
              </w:rPr>
              <w:t>且危害后果轻微并及时改正的 ，可以不予</w:t>
            </w:r>
            <w:r>
              <w:rPr>
                <w:rFonts w:hint="eastAsia" w:ascii="仿宋" w:hAnsi="仿宋" w:eastAsia="仿宋" w:cs="仿宋"/>
                <w:spacing w:val="-3"/>
                <w:sz w:val="28"/>
              </w:rPr>
              <w:t>行政处罚。</w:t>
            </w:r>
          </w:p>
        </w:tc>
        <w:tc>
          <w:tcPr>
            <w:tcW w:w="2366" w:type="dxa"/>
          </w:tcPr>
          <w:p>
            <w:pPr>
              <w:pStyle w:val="8"/>
              <w:rPr>
                <w:rFonts w:hint="eastAsia" w:ascii="仿宋" w:hAnsi="仿宋" w:eastAsia="仿宋" w:cs="仿宋"/>
                <w:sz w:val="32"/>
              </w:rPr>
            </w:pPr>
          </w:p>
          <w:p>
            <w:pPr>
              <w:pStyle w:val="8"/>
              <w:spacing w:before="1"/>
              <w:ind w:left="-249"/>
              <w:rPr>
                <w:rFonts w:hint="eastAsia" w:ascii="仿宋" w:hAnsi="仿宋" w:eastAsia="仿宋" w:cs="仿宋"/>
                <w:sz w:val="28"/>
              </w:rPr>
            </w:pPr>
            <w:r>
              <w:rPr>
                <w:rFonts w:hint="eastAsia" w:ascii="仿宋" w:hAnsi="仿宋" w:eastAsia="仿宋" w:cs="仿宋"/>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3" w:hRule="atLeast"/>
        </w:trPr>
        <w:tc>
          <w:tcPr>
            <w:tcW w:w="922"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56"/>
              <w:ind w:left="10"/>
              <w:jc w:val="center"/>
              <w:rPr>
                <w:rFonts w:hint="eastAsia" w:ascii="仿宋" w:hAnsi="仿宋" w:eastAsia="仿宋" w:cs="仿宋"/>
                <w:sz w:val="28"/>
              </w:rPr>
            </w:pPr>
            <w:r>
              <w:rPr>
                <w:rFonts w:hint="eastAsia" w:ascii="仿宋" w:hAnsi="仿宋" w:eastAsia="仿宋" w:cs="仿宋"/>
                <w:w w:val="101"/>
                <w:sz w:val="28"/>
              </w:rPr>
              <w:t>3</w:t>
            </w:r>
          </w:p>
        </w:tc>
        <w:tc>
          <w:tcPr>
            <w:tcW w:w="1984"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11"/>
              <w:ind w:left="106" w:right="96"/>
              <w:jc w:val="both"/>
              <w:rPr>
                <w:rFonts w:hint="eastAsia" w:ascii="仿宋" w:hAnsi="仿宋" w:eastAsia="仿宋" w:cs="仿宋"/>
                <w:sz w:val="28"/>
              </w:rPr>
            </w:pPr>
            <w:r>
              <w:rPr>
                <w:rFonts w:hint="eastAsia" w:ascii="仿宋" w:hAnsi="仿宋" w:eastAsia="仿宋" w:cs="仿宋"/>
                <w:sz w:val="28"/>
              </w:rPr>
              <w:t>建设单位未取得施工许可证或者开工报告未经批准，擅自施工</w:t>
            </w:r>
          </w:p>
        </w:tc>
        <w:tc>
          <w:tcPr>
            <w:tcW w:w="3580"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04"/>
              <w:ind w:left="107" w:right="95"/>
              <w:jc w:val="both"/>
              <w:rPr>
                <w:rFonts w:hint="eastAsia" w:ascii="仿宋" w:hAnsi="仿宋" w:eastAsia="仿宋" w:cs="仿宋"/>
                <w:sz w:val="28"/>
              </w:rPr>
            </w:pPr>
            <w:r>
              <w:rPr>
                <w:rFonts w:hint="eastAsia" w:ascii="仿宋" w:hAnsi="仿宋" w:eastAsia="仿宋" w:cs="仿宋"/>
                <w:sz w:val="28"/>
              </w:rPr>
              <w:t>提前施工，但检查时已取得施工许可证，未造成质量、安全事故。</w:t>
            </w:r>
          </w:p>
        </w:tc>
        <w:tc>
          <w:tcPr>
            <w:tcW w:w="5322" w:type="dxa"/>
          </w:tcPr>
          <w:p>
            <w:pPr>
              <w:pStyle w:val="8"/>
              <w:spacing w:line="371" w:lineRule="exact"/>
              <w:ind w:left="108"/>
              <w:rPr>
                <w:rFonts w:hint="eastAsia" w:ascii="仿宋" w:hAnsi="仿宋" w:eastAsia="仿宋" w:cs="仿宋"/>
                <w:sz w:val="28"/>
              </w:rPr>
            </w:pPr>
            <w:r>
              <w:rPr>
                <w:rFonts w:hint="eastAsia" w:ascii="仿宋" w:hAnsi="仿宋" w:eastAsia="仿宋" w:cs="仿宋"/>
                <w:b/>
                <w:spacing w:val="6"/>
                <w:w w:val="95"/>
                <w:sz w:val="28"/>
              </w:rPr>
              <w:t>处罚依据：</w:t>
            </w:r>
            <w:r>
              <w:rPr>
                <w:rFonts w:hint="eastAsia" w:ascii="仿宋" w:hAnsi="仿宋" w:eastAsia="仿宋" w:cs="仿宋"/>
                <w:spacing w:val="3"/>
                <w:w w:val="95"/>
                <w:sz w:val="28"/>
              </w:rPr>
              <w:t>1.《建设工程质量管理条例》</w:t>
            </w:r>
          </w:p>
          <w:p>
            <w:pPr>
              <w:pStyle w:val="8"/>
              <w:spacing w:line="328" w:lineRule="exact"/>
              <w:ind w:left="108"/>
              <w:rPr>
                <w:rFonts w:hint="eastAsia" w:ascii="仿宋" w:hAnsi="仿宋" w:eastAsia="仿宋" w:cs="仿宋"/>
                <w:sz w:val="28"/>
              </w:rPr>
            </w:pPr>
            <w:r>
              <w:rPr>
                <w:rFonts w:hint="eastAsia" w:ascii="仿宋" w:hAnsi="仿宋" w:eastAsia="仿宋" w:cs="仿宋"/>
                <w:sz w:val="28"/>
              </w:rPr>
              <w:t>第五十七条：违反本条例规定，建设单位</w:t>
            </w:r>
          </w:p>
          <w:p>
            <w:pPr>
              <w:pStyle w:val="8"/>
              <w:spacing w:before="1"/>
              <w:ind w:left="108" w:right="94"/>
              <w:jc w:val="both"/>
              <w:rPr>
                <w:rFonts w:hint="eastAsia" w:ascii="仿宋" w:hAnsi="仿宋" w:eastAsia="仿宋" w:cs="仿宋"/>
                <w:sz w:val="28"/>
              </w:rPr>
            </w:pPr>
            <w:r>
              <w:rPr>
                <w:rFonts w:hint="eastAsia" w:ascii="仿宋" w:hAnsi="仿宋" w:eastAsia="仿宋" w:cs="仿宋"/>
                <w:spacing w:val="17"/>
                <w:sz w:val="28"/>
              </w:rPr>
              <w:t>未取得施工许可证或者开工报告未经批</w:t>
            </w:r>
            <w:r>
              <w:rPr>
                <w:rFonts w:hint="eastAsia" w:ascii="仿宋" w:hAnsi="仿宋" w:eastAsia="仿宋" w:cs="仿宋"/>
                <w:spacing w:val="-1"/>
                <w:sz w:val="28"/>
              </w:rPr>
              <w:t>准，擅自施工的，责令停止施工，限期改</w:t>
            </w:r>
            <w:r>
              <w:rPr>
                <w:rFonts w:hint="eastAsia" w:ascii="仿宋" w:hAnsi="仿宋" w:eastAsia="仿宋" w:cs="仿宋"/>
                <w:spacing w:val="11"/>
                <w:position w:val="2"/>
                <w:sz w:val="28"/>
              </w:rPr>
              <w:t>正，</w:t>
            </w:r>
            <w:r>
              <w:rPr>
                <w:rFonts w:hint="eastAsia" w:ascii="仿宋" w:hAnsi="仿宋" w:eastAsia="仿宋" w:cs="仿宋"/>
                <w:spacing w:val="9"/>
                <w:position w:val="2"/>
                <w:sz w:val="28"/>
              </w:rPr>
              <w:t>处</w:t>
            </w:r>
            <w:r>
              <w:rPr>
                <w:rFonts w:hint="eastAsia" w:ascii="仿宋" w:hAnsi="仿宋" w:eastAsia="仿宋" w:cs="仿宋"/>
                <w:spacing w:val="11"/>
                <w:position w:val="2"/>
                <w:sz w:val="28"/>
              </w:rPr>
              <w:t>工程合</w:t>
            </w:r>
            <w:r>
              <w:rPr>
                <w:rFonts w:hint="eastAsia" w:ascii="仿宋" w:hAnsi="仿宋" w:eastAsia="仿宋" w:cs="仿宋"/>
                <w:spacing w:val="9"/>
                <w:position w:val="2"/>
                <w:sz w:val="28"/>
              </w:rPr>
              <w:t>同</w:t>
            </w:r>
            <w:r>
              <w:rPr>
                <w:rFonts w:hint="eastAsia" w:ascii="仿宋" w:hAnsi="仿宋" w:eastAsia="仿宋" w:cs="仿宋"/>
                <w:spacing w:val="11"/>
                <w:position w:val="2"/>
                <w:sz w:val="28"/>
              </w:rPr>
              <w:t>价</w:t>
            </w:r>
            <w:r>
              <w:rPr>
                <w:rFonts w:hint="eastAsia" w:ascii="仿宋" w:hAnsi="仿宋" w:eastAsia="仿宋" w:cs="仿宋"/>
                <w:position w:val="2"/>
                <w:sz w:val="28"/>
              </w:rPr>
              <w:t>款</w:t>
            </w:r>
            <w:r>
              <w:rPr>
                <w:rFonts w:hint="eastAsia" w:ascii="仿宋" w:hAnsi="仿宋" w:eastAsia="仿宋" w:cs="仿宋"/>
                <w:spacing w:val="-55"/>
                <w:position w:val="2"/>
                <w:sz w:val="28"/>
              </w:rPr>
              <w:t xml:space="preserve"> </w:t>
            </w:r>
            <w:r>
              <w:rPr>
                <w:rFonts w:hint="eastAsia" w:ascii="仿宋" w:hAnsi="仿宋" w:eastAsia="仿宋" w:cs="仿宋"/>
                <w:spacing w:val="4"/>
                <w:position w:val="2"/>
                <w:sz w:val="28"/>
              </w:rPr>
              <w:t>1</w:t>
            </w:r>
            <w:r>
              <w:rPr>
                <w:rFonts w:hint="eastAsia" w:ascii="仿宋" w:hAnsi="仿宋" w:eastAsia="仿宋" w:cs="仿宋"/>
                <w:spacing w:val="4"/>
                <w:w w:val="96"/>
                <w:sz w:val="28"/>
              </w:rPr>
              <w:drawing>
                <wp:inline distT="0" distB="0" distL="0" distR="0">
                  <wp:extent cx="88265" cy="142240"/>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spacing w:val="11"/>
                <w:position w:val="2"/>
                <w:sz w:val="28"/>
              </w:rPr>
              <w:t>以</w:t>
            </w:r>
            <w:r>
              <w:rPr>
                <w:rFonts w:hint="eastAsia" w:ascii="仿宋" w:hAnsi="仿宋" w:eastAsia="仿宋" w:cs="仿宋"/>
                <w:position w:val="2"/>
                <w:sz w:val="28"/>
              </w:rPr>
              <w:t>上</w:t>
            </w:r>
            <w:r>
              <w:rPr>
                <w:rFonts w:hint="eastAsia" w:ascii="仿宋" w:hAnsi="仿宋" w:eastAsia="仿宋" w:cs="仿宋"/>
                <w:spacing w:val="-56"/>
                <w:position w:val="2"/>
                <w:sz w:val="28"/>
              </w:rPr>
              <w:t xml:space="preserve"> </w:t>
            </w:r>
            <w:r>
              <w:rPr>
                <w:rFonts w:hint="eastAsia" w:ascii="仿宋" w:hAnsi="仿宋" w:eastAsia="仿宋" w:cs="仿宋"/>
                <w:position w:val="2"/>
                <w:sz w:val="28"/>
              </w:rPr>
              <w:t>2</w:t>
            </w:r>
            <w:r>
              <w:rPr>
                <w:rFonts w:hint="eastAsia" w:ascii="仿宋" w:hAnsi="仿宋" w:eastAsia="仿宋" w:cs="仿宋"/>
                <w:spacing w:val="2"/>
                <w:w w:val="99"/>
                <w:sz w:val="28"/>
              </w:rPr>
              <w:drawing>
                <wp:inline distT="0" distB="0" distL="0" distR="0">
                  <wp:extent cx="88265" cy="142240"/>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png"/>
                          <pic:cNvPicPr>
                            <a:picLocks noChangeAspect="1"/>
                          </pic:cNvPicPr>
                        </pic:nvPicPr>
                        <pic:blipFill>
                          <a:blip r:embed="rId6" cstate="print"/>
                          <a:stretch>
                            <a:fillRect/>
                          </a:stretch>
                        </pic:blipFill>
                        <pic:spPr>
                          <a:xfrm>
                            <a:off x="0" y="0"/>
                            <a:ext cx="88899" cy="142874"/>
                          </a:xfrm>
                          <a:prstGeom prst="rect">
                            <a:avLst/>
                          </a:prstGeom>
                        </pic:spPr>
                      </pic:pic>
                    </a:graphicData>
                  </a:graphic>
                </wp:inline>
              </w:drawing>
            </w:r>
            <w:r>
              <w:rPr>
                <w:rFonts w:hint="eastAsia" w:ascii="仿宋" w:hAnsi="仿宋" w:eastAsia="仿宋" w:cs="仿宋"/>
                <w:spacing w:val="11"/>
                <w:position w:val="2"/>
                <w:sz w:val="28"/>
              </w:rPr>
              <w:t>以下</w:t>
            </w:r>
            <w:r>
              <w:rPr>
                <w:rFonts w:hint="eastAsia" w:ascii="仿宋" w:hAnsi="仿宋" w:eastAsia="仿宋" w:cs="仿宋"/>
                <w:spacing w:val="9"/>
                <w:position w:val="2"/>
                <w:sz w:val="28"/>
              </w:rPr>
              <w:t>的</w:t>
            </w:r>
            <w:r>
              <w:rPr>
                <w:rFonts w:hint="eastAsia" w:ascii="仿宋" w:hAnsi="仿宋" w:eastAsia="仿宋" w:cs="仿宋"/>
                <w:position w:val="2"/>
                <w:sz w:val="28"/>
              </w:rPr>
              <w:t>罚</w:t>
            </w:r>
            <w:r>
              <w:rPr>
                <w:rFonts w:hint="eastAsia" w:ascii="仿宋" w:hAnsi="仿宋" w:eastAsia="仿宋" w:cs="仿宋"/>
                <w:sz w:val="28"/>
              </w:rPr>
              <w:t>款。</w:t>
            </w:r>
          </w:p>
          <w:p>
            <w:pPr>
              <w:pStyle w:val="8"/>
              <w:spacing w:line="396" w:lineRule="exact"/>
              <w:ind w:left="108"/>
              <w:rPr>
                <w:rFonts w:hint="eastAsia" w:ascii="仿宋" w:hAnsi="仿宋" w:eastAsia="仿宋" w:cs="仿宋"/>
                <w:sz w:val="28"/>
              </w:rPr>
            </w:pPr>
            <w:r>
              <w:rPr>
                <w:rFonts w:hint="eastAsia" w:ascii="仿宋" w:hAnsi="仿宋" w:eastAsia="仿宋" w:cs="仿宋"/>
                <w:b/>
                <w:spacing w:val="6"/>
                <w:w w:val="95"/>
                <w:sz w:val="28"/>
              </w:rPr>
              <w:t>不予处罚依据：</w:t>
            </w:r>
            <w:r>
              <w:rPr>
                <w:rFonts w:hint="eastAsia" w:ascii="仿宋" w:hAnsi="仿宋" w:eastAsia="仿宋" w:cs="仿宋"/>
                <w:spacing w:val="3"/>
                <w:w w:val="95"/>
                <w:sz w:val="28"/>
              </w:rPr>
              <w:t>2.《湖北省住房和城乡建</w:t>
            </w:r>
          </w:p>
          <w:p>
            <w:pPr>
              <w:pStyle w:val="8"/>
              <w:spacing w:line="328" w:lineRule="exact"/>
              <w:ind w:left="108"/>
              <w:rPr>
                <w:rFonts w:hint="eastAsia" w:ascii="仿宋" w:hAnsi="仿宋" w:eastAsia="仿宋" w:cs="仿宋"/>
                <w:sz w:val="28"/>
              </w:rPr>
            </w:pPr>
            <w:r>
              <w:rPr>
                <w:rFonts w:hint="eastAsia" w:ascii="仿宋" w:hAnsi="仿宋" w:eastAsia="仿宋" w:cs="仿宋"/>
                <w:sz w:val="28"/>
              </w:rPr>
              <w:t>设行政处罚裁量基准》：提前施工，但检</w:t>
            </w:r>
          </w:p>
          <w:p>
            <w:pPr>
              <w:pStyle w:val="8"/>
              <w:spacing w:line="360" w:lineRule="atLeast"/>
              <w:ind w:left="108" w:right="94"/>
              <w:rPr>
                <w:rFonts w:hint="eastAsia" w:ascii="仿宋" w:hAnsi="仿宋" w:eastAsia="仿宋" w:cs="仿宋"/>
                <w:sz w:val="28"/>
              </w:rPr>
            </w:pPr>
            <w:r>
              <w:rPr>
                <w:rFonts w:hint="eastAsia" w:ascii="仿宋" w:hAnsi="仿宋" w:eastAsia="仿宋" w:cs="仿宋"/>
                <w:sz w:val="28"/>
              </w:rPr>
              <w:t>查时已取得施工许可证，未造成质量、安全事故，免于处罚。</w:t>
            </w:r>
          </w:p>
        </w:tc>
        <w:tc>
          <w:tcPr>
            <w:tcW w:w="2366" w:type="dxa"/>
          </w:tcPr>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rPr>
                <w:rFonts w:hint="eastAsia" w:ascii="仿宋" w:hAnsi="仿宋" w:eastAsia="仿宋" w:cs="仿宋"/>
                <w:sz w:val="30"/>
              </w:rPr>
            </w:pPr>
          </w:p>
          <w:p>
            <w:pPr>
              <w:pStyle w:val="8"/>
              <w:spacing w:before="241"/>
              <w:ind w:left="107"/>
              <w:rPr>
                <w:rFonts w:hint="eastAsia" w:ascii="仿宋" w:hAnsi="仿宋" w:eastAsia="仿宋" w:cs="仿宋"/>
                <w:sz w:val="28"/>
              </w:rPr>
            </w:pPr>
            <w:r>
              <w:rPr>
                <w:rFonts w:hint="eastAsia" w:ascii="仿宋" w:hAnsi="仿宋" w:eastAsia="仿宋" w:cs="仿宋"/>
                <w:sz w:val="28"/>
              </w:rPr>
              <w:t>容缺执法</w:t>
            </w:r>
          </w:p>
        </w:tc>
      </w:tr>
    </w:tbl>
    <w:p>
      <w:pPr>
        <w:spacing w:after="0"/>
        <w:rPr>
          <w:rFonts w:hint="eastAsia" w:ascii="仿宋" w:hAnsi="仿宋" w:eastAsia="仿宋" w:cs="仿宋"/>
          <w:sz w:val="28"/>
        </w:rPr>
        <w:sectPr>
          <w:pgSz w:w="16840" w:h="11910" w:orient="landscape"/>
          <w:pgMar w:top="1100" w:right="1180" w:bottom="280" w:left="1240" w:header="720" w:footer="720" w:gutter="0"/>
          <w:cols w:space="720" w:num="1"/>
        </w:sectPr>
      </w:pPr>
    </w:p>
    <w:p>
      <w:pPr>
        <w:pStyle w:val="3"/>
        <w:rPr>
          <w:rFonts w:hint="eastAsia" w:ascii="仿宋" w:hAnsi="仿宋" w:eastAsia="仿宋" w:cs="仿宋"/>
          <w:sz w:val="20"/>
        </w:rPr>
      </w:pPr>
    </w:p>
    <w:p>
      <w:pPr>
        <w:pStyle w:val="3"/>
        <w:rPr>
          <w:rFonts w:hint="eastAsia" w:ascii="仿宋" w:hAnsi="仿宋" w:eastAsia="仿宋" w:cs="仿宋"/>
          <w:sz w:val="20"/>
        </w:rPr>
      </w:pPr>
    </w:p>
    <w:p>
      <w:pPr>
        <w:pStyle w:val="3"/>
        <w:rPr>
          <w:rFonts w:hint="eastAsia" w:ascii="仿宋" w:hAnsi="仿宋" w:eastAsia="仿宋" w:cs="仿宋"/>
          <w:sz w:val="28"/>
        </w:rPr>
      </w:pPr>
    </w:p>
    <w:p>
      <w:pPr>
        <w:pStyle w:val="3"/>
        <w:spacing w:before="56" w:line="340" w:lineRule="auto"/>
        <w:ind w:left="200" w:right="363"/>
        <w:rPr>
          <w:rFonts w:hint="eastAsia" w:ascii="仿宋" w:hAnsi="仿宋" w:eastAsia="仿宋" w:cs="仿宋"/>
        </w:rPr>
      </w:pPr>
      <w:r>
        <w:rPr>
          <w:rFonts w:hint="eastAsia" w:ascii="仿宋" w:hAnsi="仿宋" w:eastAsia="仿宋" w:cs="仿宋"/>
          <w:w w:val="95"/>
        </w:rPr>
        <w:t>说明</w:t>
      </w:r>
      <w:r>
        <w:rPr>
          <w:rFonts w:hint="eastAsia" w:ascii="仿宋" w:hAnsi="仿宋" w:eastAsia="仿宋" w:cs="仿宋"/>
          <w:w w:val="90"/>
        </w:rPr>
        <w:t>:</w:t>
      </w:r>
      <w:r>
        <w:rPr>
          <w:rFonts w:hint="eastAsia" w:ascii="仿宋" w:hAnsi="仿宋" w:eastAsia="仿宋" w:cs="仿宋"/>
          <w:w w:val="95"/>
        </w:rPr>
        <w:t xml:space="preserve">配套监管措施主要是包容观察、预警提示、容缺执法、说服教育、劝导示范、行政建议、行政   </w:t>
      </w:r>
      <w:r>
        <w:rPr>
          <w:rFonts w:hint="eastAsia" w:ascii="仿宋" w:hAnsi="仿宋" w:eastAsia="仿宋" w:cs="仿宋"/>
        </w:rPr>
        <w:t>指导、行政约谈、行政告诫、行政回访等方式。</w:t>
      </w:r>
    </w:p>
    <w:sectPr>
      <w:pgSz w:w="16840" w:h="11910" w:orient="landscape"/>
      <w:pgMar w:top="1100" w:right="1180" w:bottom="280" w:left="12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325" w:hanging="217"/>
        <w:jc w:val="left"/>
      </w:pPr>
      <w:rPr>
        <w:rFonts w:hint="default" w:ascii="宋体" w:hAnsi="宋体" w:eastAsia="宋体" w:cs="宋体"/>
        <w:spacing w:val="-4"/>
        <w:w w:val="59"/>
        <w:sz w:val="26"/>
        <w:szCs w:val="26"/>
        <w:lang w:val="zh-CN" w:eastAsia="zh-CN" w:bidi="zh-CN"/>
      </w:rPr>
    </w:lvl>
    <w:lvl w:ilvl="1" w:tentative="0">
      <w:start w:val="0"/>
      <w:numFmt w:val="bullet"/>
      <w:lvlText w:val="•"/>
      <w:lvlJc w:val="left"/>
      <w:pPr>
        <w:ind w:left="559" w:hanging="217"/>
      </w:pPr>
      <w:rPr>
        <w:rFonts w:hint="default"/>
        <w:lang w:val="zh-CN" w:eastAsia="zh-CN" w:bidi="zh-CN"/>
      </w:rPr>
    </w:lvl>
    <w:lvl w:ilvl="2" w:tentative="0">
      <w:start w:val="0"/>
      <w:numFmt w:val="bullet"/>
      <w:lvlText w:val="•"/>
      <w:lvlJc w:val="left"/>
      <w:pPr>
        <w:ind w:left="798" w:hanging="217"/>
      </w:pPr>
      <w:rPr>
        <w:rFonts w:hint="default"/>
        <w:lang w:val="zh-CN" w:eastAsia="zh-CN" w:bidi="zh-CN"/>
      </w:rPr>
    </w:lvl>
    <w:lvl w:ilvl="3" w:tentative="0">
      <w:start w:val="0"/>
      <w:numFmt w:val="bullet"/>
      <w:lvlText w:val="•"/>
      <w:lvlJc w:val="left"/>
      <w:pPr>
        <w:ind w:left="1037" w:hanging="217"/>
      </w:pPr>
      <w:rPr>
        <w:rFonts w:hint="default"/>
        <w:lang w:val="zh-CN" w:eastAsia="zh-CN" w:bidi="zh-CN"/>
      </w:rPr>
    </w:lvl>
    <w:lvl w:ilvl="4" w:tentative="0">
      <w:start w:val="0"/>
      <w:numFmt w:val="bullet"/>
      <w:lvlText w:val="•"/>
      <w:lvlJc w:val="left"/>
      <w:pPr>
        <w:ind w:left="1276" w:hanging="217"/>
      </w:pPr>
      <w:rPr>
        <w:rFonts w:hint="default"/>
        <w:lang w:val="zh-CN" w:eastAsia="zh-CN" w:bidi="zh-CN"/>
      </w:rPr>
    </w:lvl>
    <w:lvl w:ilvl="5" w:tentative="0">
      <w:start w:val="0"/>
      <w:numFmt w:val="bullet"/>
      <w:lvlText w:val="•"/>
      <w:lvlJc w:val="left"/>
      <w:pPr>
        <w:ind w:left="1515" w:hanging="217"/>
      </w:pPr>
      <w:rPr>
        <w:rFonts w:hint="default"/>
        <w:lang w:val="zh-CN" w:eastAsia="zh-CN" w:bidi="zh-CN"/>
      </w:rPr>
    </w:lvl>
    <w:lvl w:ilvl="6" w:tentative="0">
      <w:start w:val="0"/>
      <w:numFmt w:val="bullet"/>
      <w:lvlText w:val="•"/>
      <w:lvlJc w:val="left"/>
      <w:pPr>
        <w:ind w:left="1754" w:hanging="217"/>
      </w:pPr>
      <w:rPr>
        <w:rFonts w:hint="default"/>
        <w:lang w:val="zh-CN" w:eastAsia="zh-CN" w:bidi="zh-CN"/>
      </w:rPr>
    </w:lvl>
    <w:lvl w:ilvl="7" w:tentative="0">
      <w:start w:val="0"/>
      <w:numFmt w:val="bullet"/>
      <w:lvlText w:val="•"/>
      <w:lvlJc w:val="left"/>
      <w:pPr>
        <w:ind w:left="1993" w:hanging="217"/>
      </w:pPr>
      <w:rPr>
        <w:rFonts w:hint="default"/>
        <w:lang w:val="zh-CN" w:eastAsia="zh-CN" w:bidi="zh-CN"/>
      </w:rPr>
    </w:lvl>
    <w:lvl w:ilvl="8" w:tentative="0">
      <w:start w:val="0"/>
      <w:numFmt w:val="bullet"/>
      <w:lvlText w:val="•"/>
      <w:lvlJc w:val="left"/>
      <w:pPr>
        <w:ind w:left="2232" w:hanging="217"/>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325" w:hanging="217"/>
        <w:jc w:val="left"/>
      </w:pPr>
      <w:rPr>
        <w:rFonts w:hint="default" w:ascii="宋体" w:hAnsi="宋体" w:eastAsia="宋体" w:cs="宋体"/>
        <w:spacing w:val="-4"/>
        <w:w w:val="59"/>
        <w:sz w:val="26"/>
        <w:szCs w:val="26"/>
        <w:lang w:val="zh-CN" w:eastAsia="zh-CN" w:bidi="zh-CN"/>
      </w:rPr>
    </w:lvl>
    <w:lvl w:ilvl="1" w:tentative="0">
      <w:start w:val="0"/>
      <w:numFmt w:val="bullet"/>
      <w:lvlText w:val="•"/>
      <w:lvlJc w:val="left"/>
      <w:pPr>
        <w:ind w:left="559" w:hanging="217"/>
      </w:pPr>
      <w:rPr>
        <w:rFonts w:hint="default"/>
        <w:lang w:val="zh-CN" w:eastAsia="zh-CN" w:bidi="zh-CN"/>
      </w:rPr>
    </w:lvl>
    <w:lvl w:ilvl="2" w:tentative="0">
      <w:start w:val="0"/>
      <w:numFmt w:val="bullet"/>
      <w:lvlText w:val="•"/>
      <w:lvlJc w:val="left"/>
      <w:pPr>
        <w:ind w:left="798" w:hanging="217"/>
      </w:pPr>
      <w:rPr>
        <w:rFonts w:hint="default"/>
        <w:lang w:val="zh-CN" w:eastAsia="zh-CN" w:bidi="zh-CN"/>
      </w:rPr>
    </w:lvl>
    <w:lvl w:ilvl="3" w:tentative="0">
      <w:start w:val="0"/>
      <w:numFmt w:val="bullet"/>
      <w:lvlText w:val="•"/>
      <w:lvlJc w:val="left"/>
      <w:pPr>
        <w:ind w:left="1037" w:hanging="217"/>
      </w:pPr>
      <w:rPr>
        <w:rFonts w:hint="default"/>
        <w:lang w:val="zh-CN" w:eastAsia="zh-CN" w:bidi="zh-CN"/>
      </w:rPr>
    </w:lvl>
    <w:lvl w:ilvl="4" w:tentative="0">
      <w:start w:val="0"/>
      <w:numFmt w:val="bullet"/>
      <w:lvlText w:val="•"/>
      <w:lvlJc w:val="left"/>
      <w:pPr>
        <w:ind w:left="1276" w:hanging="217"/>
      </w:pPr>
      <w:rPr>
        <w:rFonts w:hint="default"/>
        <w:lang w:val="zh-CN" w:eastAsia="zh-CN" w:bidi="zh-CN"/>
      </w:rPr>
    </w:lvl>
    <w:lvl w:ilvl="5" w:tentative="0">
      <w:start w:val="0"/>
      <w:numFmt w:val="bullet"/>
      <w:lvlText w:val="•"/>
      <w:lvlJc w:val="left"/>
      <w:pPr>
        <w:ind w:left="1515" w:hanging="217"/>
      </w:pPr>
      <w:rPr>
        <w:rFonts w:hint="default"/>
        <w:lang w:val="zh-CN" w:eastAsia="zh-CN" w:bidi="zh-CN"/>
      </w:rPr>
    </w:lvl>
    <w:lvl w:ilvl="6" w:tentative="0">
      <w:start w:val="0"/>
      <w:numFmt w:val="bullet"/>
      <w:lvlText w:val="•"/>
      <w:lvlJc w:val="left"/>
      <w:pPr>
        <w:ind w:left="1754" w:hanging="217"/>
      </w:pPr>
      <w:rPr>
        <w:rFonts w:hint="default"/>
        <w:lang w:val="zh-CN" w:eastAsia="zh-CN" w:bidi="zh-CN"/>
      </w:rPr>
    </w:lvl>
    <w:lvl w:ilvl="7" w:tentative="0">
      <w:start w:val="0"/>
      <w:numFmt w:val="bullet"/>
      <w:lvlText w:val="•"/>
      <w:lvlJc w:val="left"/>
      <w:pPr>
        <w:ind w:left="1993" w:hanging="217"/>
      </w:pPr>
      <w:rPr>
        <w:rFonts w:hint="default"/>
        <w:lang w:val="zh-CN" w:eastAsia="zh-CN" w:bidi="zh-CN"/>
      </w:rPr>
    </w:lvl>
    <w:lvl w:ilvl="8" w:tentative="0">
      <w:start w:val="0"/>
      <w:numFmt w:val="bullet"/>
      <w:lvlText w:val="•"/>
      <w:lvlJc w:val="left"/>
      <w:pPr>
        <w:ind w:left="2232" w:hanging="217"/>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325" w:hanging="217"/>
        <w:jc w:val="left"/>
      </w:pPr>
      <w:rPr>
        <w:rFonts w:hint="default" w:ascii="宋体" w:hAnsi="宋体" w:eastAsia="宋体" w:cs="宋体"/>
        <w:spacing w:val="-4"/>
        <w:w w:val="59"/>
        <w:sz w:val="26"/>
        <w:szCs w:val="26"/>
        <w:lang w:val="zh-CN" w:eastAsia="zh-CN" w:bidi="zh-CN"/>
      </w:rPr>
    </w:lvl>
    <w:lvl w:ilvl="1" w:tentative="0">
      <w:start w:val="0"/>
      <w:numFmt w:val="bullet"/>
      <w:lvlText w:val="•"/>
      <w:lvlJc w:val="left"/>
      <w:pPr>
        <w:ind w:left="559" w:hanging="217"/>
      </w:pPr>
      <w:rPr>
        <w:rFonts w:hint="default"/>
        <w:lang w:val="zh-CN" w:eastAsia="zh-CN" w:bidi="zh-CN"/>
      </w:rPr>
    </w:lvl>
    <w:lvl w:ilvl="2" w:tentative="0">
      <w:start w:val="0"/>
      <w:numFmt w:val="bullet"/>
      <w:lvlText w:val="•"/>
      <w:lvlJc w:val="left"/>
      <w:pPr>
        <w:ind w:left="798" w:hanging="217"/>
      </w:pPr>
      <w:rPr>
        <w:rFonts w:hint="default"/>
        <w:lang w:val="zh-CN" w:eastAsia="zh-CN" w:bidi="zh-CN"/>
      </w:rPr>
    </w:lvl>
    <w:lvl w:ilvl="3" w:tentative="0">
      <w:start w:val="0"/>
      <w:numFmt w:val="bullet"/>
      <w:lvlText w:val="•"/>
      <w:lvlJc w:val="left"/>
      <w:pPr>
        <w:ind w:left="1037" w:hanging="217"/>
      </w:pPr>
      <w:rPr>
        <w:rFonts w:hint="default"/>
        <w:lang w:val="zh-CN" w:eastAsia="zh-CN" w:bidi="zh-CN"/>
      </w:rPr>
    </w:lvl>
    <w:lvl w:ilvl="4" w:tentative="0">
      <w:start w:val="0"/>
      <w:numFmt w:val="bullet"/>
      <w:lvlText w:val="•"/>
      <w:lvlJc w:val="left"/>
      <w:pPr>
        <w:ind w:left="1276" w:hanging="217"/>
      </w:pPr>
      <w:rPr>
        <w:rFonts w:hint="default"/>
        <w:lang w:val="zh-CN" w:eastAsia="zh-CN" w:bidi="zh-CN"/>
      </w:rPr>
    </w:lvl>
    <w:lvl w:ilvl="5" w:tentative="0">
      <w:start w:val="0"/>
      <w:numFmt w:val="bullet"/>
      <w:lvlText w:val="•"/>
      <w:lvlJc w:val="left"/>
      <w:pPr>
        <w:ind w:left="1515" w:hanging="217"/>
      </w:pPr>
      <w:rPr>
        <w:rFonts w:hint="default"/>
        <w:lang w:val="zh-CN" w:eastAsia="zh-CN" w:bidi="zh-CN"/>
      </w:rPr>
    </w:lvl>
    <w:lvl w:ilvl="6" w:tentative="0">
      <w:start w:val="0"/>
      <w:numFmt w:val="bullet"/>
      <w:lvlText w:val="•"/>
      <w:lvlJc w:val="left"/>
      <w:pPr>
        <w:ind w:left="1754" w:hanging="217"/>
      </w:pPr>
      <w:rPr>
        <w:rFonts w:hint="default"/>
        <w:lang w:val="zh-CN" w:eastAsia="zh-CN" w:bidi="zh-CN"/>
      </w:rPr>
    </w:lvl>
    <w:lvl w:ilvl="7" w:tentative="0">
      <w:start w:val="0"/>
      <w:numFmt w:val="bullet"/>
      <w:lvlText w:val="•"/>
      <w:lvlJc w:val="left"/>
      <w:pPr>
        <w:ind w:left="1993" w:hanging="217"/>
      </w:pPr>
      <w:rPr>
        <w:rFonts w:hint="default"/>
        <w:lang w:val="zh-CN" w:eastAsia="zh-CN" w:bidi="zh-CN"/>
      </w:rPr>
    </w:lvl>
    <w:lvl w:ilvl="8" w:tentative="0">
      <w:start w:val="0"/>
      <w:numFmt w:val="bullet"/>
      <w:lvlText w:val="•"/>
      <w:lvlJc w:val="left"/>
      <w:pPr>
        <w:ind w:left="2232" w:hanging="217"/>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325" w:hanging="217"/>
        <w:jc w:val="left"/>
      </w:pPr>
      <w:rPr>
        <w:rFonts w:hint="default" w:ascii="宋体" w:hAnsi="宋体" w:eastAsia="宋体" w:cs="宋体"/>
        <w:spacing w:val="-4"/>
        <w:w w:val="59"/>
        <w:sz w:val="26"/>
        <w:szCs w:val="26"/>
        <w:lang w:val="zh-CN" w:eastAsia="zh-CN" w:bidi="zh-CN"/>
      </w:rPr>
    </w:lvl>
    <w:lvl w:ilvl="1" w:tentative="0">
      <w:start w:val="0"/>
      <w:numFmt w:val="bullet"/>
      <w:lvlText w:val="•"/>
      <w:lvlJc w:val="left"/>
      <w:pPr>
        <w:ind w:left="559" w:hanging="217"/>
      </w:pPr>
      <w:rPr>
        <w:rFonts w:hint="default"/>
        <w:lang w:val="zh-CN" w:eastAsia="zh-CN" w:bidi="zh-CN"/>
      </w:rPr>
    </w:lvl>
    <w:lvl w:ilvl="2" w:tentative="0">
      <w:start w:val="0"/>
      <w:numFmt w:val="bullet"/>
      <w:lvlText w:val="•"/>
      <w:lvlJc w:val="left"/>
      <w:pPr>
        <w:ind w:left="798" w:hanging="217"/>
      </w:pPr>
      <w:rPr>
        <w:rFonts w:hint="default"/>
        <w:lang w:val="zh-CN" w:eastAsia="zh-CN" w:bidi="zh-CN"/>
      </w:rPr>
    </w:lvl>
    <w:lvl w:ilvl="3" w:tentative="0">
      <w:start w:val="0"/>
      <w:numFmt w:val="bullet"/>
      <w:lvlText w:val="•"/>
      <w:lvlJc w:val="left"/>
      <w:pPr>
        <w:ind w:left="1037" w:hanging="217"/>
      </w:pPr>
      <w:rPr>
        <w:rFonts w:hint="default"/>
        <w:lang w:val="zh-CN" w:eastAsia="zh-CN" w:bidi="zh-CN"/>
      </w:rPr>
    </w:lvl>
    <w:lvl w:ilvl="4" w:tentative="0">
      <w:start w:val="0"/>
      <w:numFmt w:val="bullet"/>
      <w:lvlText w:val="•"/>
      <w:lvlJc w:val="left"/>
      <w:pPr>
        <w:ind w:left="1276" w:hanging="217"/>
      </w:pPr>
      <w:rPr>
        <w:rFonts w:hint="default"/>
        <w:lang w:val="zh-CN" w:eastAsia="zh-CN" w:bidi="zh-CN"/>
      </w:rPr>
    </w:lvl>
    <w:lvl w:ilvl="5" w:tentative="0">
      <w:start w:val="0"/>
      <w:numFmt w:val="bullet"/>
      <w:lvlText w:val="•"/>
      <w:lvlJc w:val="left"/>
      <w:pPr>
        <w:ind w:left="1515" w:hanging="217"/>
      </w:pPr>
      <w:rPr>
        <w:rFonts w:hint="default"/>
        <w:lang w:val="zh-CN" w:eastAsia="zh-CN" w:bidi="zh-CN"/>
      </w:rPr>
    </w:lvl>
    <w:lvl w:ilvl="6" w:tentative="0">
      <w:start w:val="0"/>
      <w:numFmt w:val="bullet"/>
      <w:lvlText w:val="•"/>
      <w:lvlJc w:val="left"/>
      <w:pPr>
        <w:ind w:left="1754" w:hanging="217"/>
      </w:pPr>
      <w:rPr>
        <w:rFonts w:hint="default"/>
        <w:lang w:val="zh-CN" w:eastAsia="zh-CN" w:bidi="zh-CN"/>
      </w:rPr>
    </w:lvl>
    <w:lvl w:ilvl="7" w:tentative="0">
      <w:start w:val="0"/>
      <w:numFmt w:val="bullet"/>
      <w:lvlText w:val="•"/>
      <w:lvlJc w:val="left"/>
      <w:pPr>
        <w:ind w:left="1993" w:hanging="217"/>
      </w:pPr>
      <w:rPr>
        <w:rFonts w:hint="default"/>
        <w:lang w:val="zh-CN" w:eastAsia="zh-CN" w:bidi="zh-CN"/>
      </w:rPr>
    </w:lvl>
    <w:lvl w:ilvl="8" w:tentative="0">
      <w:start w:val="0"/>
      <w:numFmt w:val="bullet"/>
      <w:lvlText w:val="•"/>
      <w:lvlJc w:val="left"/>
      <w:pPr>
        <w:ind w:left="2232" w:hanging="217"/>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327" w:hanging="219"/>
        <w:jc w:val="left"/>
      </w:pPr>
      <w:rPr>
        <w:rFonts w:hint="default" w:ascii="宋体" w:hAnsi="宋体" w:eastAsia="宋体" w:cs="宋体"/>
        <w:spacing w:val="-2"/>
        <w:w w:val="59"/>
        <w:sz w:val="26"/>
        <w:szCs w:val="26"/>
        <w:lang w:val="zh-CN" w:eastAsia="zh-CN" w:bidi="zh-CN"/>
      </w:rPr>
    </w:lvl>
    <w:lvl w:ilvl="1" w:tentative="0">
      <w:start w:val="0"/>
      <w:numFmt w:val="bullet"/>
      <w:lvlText w:val="•"/>
      <w:lvlJc w:val="left"/>
      <w:pPr>
        <w:ind w:left="559" w:hanging="219"/>
      </w:pPr>
      <w:rPr>
        <w:rFonts w:hint="default"/>
        <w:lang w:val="zh-CN" w:eastAsia="zh-CN" w:bidi="zh-CN"/>
      </w:rPr>
    </w:lvl>
    <w:lvl w:ilvl="2" w:tentative="0">
      <w:start w:val="0"/>
      <w:numFmt w:val="bullet"/>
      <w:lvlText w:val="•"/>
      <w:lvlJc w:val="left"/>
      <w:pPr>
        <w:ind w:left="798" w:hanging="219"/>
      </w:pPr>
      <w:rPr>
        <w:rFonts w:hint="default"/>
        <w:lang w:val="zh-CN" w:eastAsia="zh-CN" w:bidi="zh-CN"/>
      </w:rPr>
    </w:lvl>
    <w:lvl w:ilvl="3" w:tentative="0">
      <w:start w:val="0"/>
      <w:numFmt w:val="bullet"/>
      <w:lvlText w:val="•"/>
      <w:lvlJc w:val="left"/>
      <w:pPr>
        <w:ind w:left="1037" w:hanging="219"/>
      </w:pPr>
      <w:rPr>
        <w:rFonts w:hint="default"/>
        <w:lang w:val="zh-CN" w:eastAsia="zh-CN" w:bidi="zh-CN"/>
      </w:rPr>
    </w:lvl>
    <w:lvl w:ilvl="4" w:tentative="0">
      <w:start w:val="0"/>
      <w:numFmt w:val="bullet"/>
      <w:lvlText w:val="•"/>
      <w:lvlJc w:val="left"/>
      <w:pPr>
        <w:ind w:left="1276" w:hanging="219"/>
      </w:pPr>
      <w:rPr>
        <w:rFonts w:hint="default"/>
        <w:lang w:val="zh-CN" w:eastAsia="zh-CN" w:bidi="zh-CN"/>
      </w:rPr>
    </w:lvl>
    <w:lvl w:ilvl="5" w:tentative="0">
      <w:start w:val="0"/>
      <w:numFmt w:val="bullet"/>
      <w:lvlText w:val="•"/>
      <w:lvlJc w:val="left"/>
      <w:pPr>
        <w:ind w:left="1515" w:hanging="219"/>
      </w:pPr>
      <w:rPr>
        <w:rFonts w:hint="default"/>
        <w:lang w:val="zh-CN" w:eastAsia="zh-CN" w:bidi="zh-CN"/>
      </w:rPr>
    </w:lvl>
    <w:lvl w:ilvl="6" w:tentative="0">
      <w:start w:val="0"/>
      <w:numFmt w:val="bullet"/>
      <w:lvlText w:val="•"/>
      <w:lvlJc w:val="left"/>
      <w:pPr>
        <w:ind w:left="1754" w:hanging="219"/>
      </w:pPr>
      <w:rPr>
        <w:rFonts w:hint="default"/>
        <w:lang w:val="zh-CN" w:eastAsia="zh-CN" w:bidi="zh-CN"/>
      </w:rPr>
    </w:lvl>
    <w:lvl w:ilvl="7" w:tentative="0">
      <w:start w:val="0"/>
      <w:numFmt w:val="bullet"/>
      <w:lvlText w:val="•"/>
      <w:lvlJc w:val="left"/>
      <w:pPr>
        <w:ind w:left="1993" w:hanging="219"/>
      </w:pPr>
      <w:rPr>
        <w:rFonts w:hint="default"/>
        <w:lang w:val="zh-CN" w:eastAsia="zh-CN" w:bidi="zh-CN"/>
      </w:rPr>
    </w:lvl>
    <w:lvl w:ilvl="8" w:tentative="0">
      <w:start w:val="0"/>
      <w:numFmt w:val="bullet"/>
      <w:lvlText w:val="•"/>
      <w:lvlJc w:val="left"/>
      <w:pPr>
        <w:ind w:left="2232" w:hanging="219"/>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325" w:hanging="217"/>
        <w:jc w:val="left"/>
      </w:pPr>
      <w:rPr>
        <w:rFonts w:hint="default" w:ascii="宋体" w:hAnsi="宋体" w:eastAsia="宋体" w:cs="宋体"/>
        <w:spacing w:val="-4"/>
        <w:w w:val="59"/>
        <w:sz w:val="26"/>
        <w:szCs w:val="26"/>
        <w:lang w:val="zh-CN" w:eastAsia="zh-CN" w:bidi="zh-CN"/>
      </w:rPr>
    </w:lvl>
    <w:lvl w:ilvl="1" w:tentative="0">
      <w:start w:val="0"/>
      <w:numFmt w:val="bullet"/>
      <w:lvlText w:val="•"/>
      <w:lvlJc w:val="left"/>
      <w:pPr>
        <w:ind w:left="559" w:hanging="217"/>
      </w:pPr>
      <w:rPr>
        <w:rFonts w:hint="default"/>
        <w:lang w:val="zh-CN" w:eastAsia="zh-CN" w:bidi="zh-CN"/>
      </w:rPr>
    </w:lvl>
    <w:lvl w:ilvl="2" w:tentative="0">
      <w:start w:val="0"/>
      <w:numFmt w:val="bullet"/>
      <w:lvlText w:val="•"/>
      <w:lvlJc w:val="left"/>
      <w:pPr>
        <w:ind w:left="798" w:hanging="217"/>
      </w:pPr>
      <w:rPr>
        <w:rFonts w:hint="default"/>
        <w:lang w:val="zh-CN" w:eastAsia="zh-CN" w:bidi="zh-CN"/>
      </w:rPr>
    </w:lvl>
    <w:lvl w:ilvl="3" w:tentative="0">
      <w:start w:val="0"/>
      <w:numFmt w:val="bullet"/>
      <w:lvlText w:val="•"/>
      <w:lvlJc w:val="left"/>
      <w:pPr>
        <w:ind w:left="1037" w:hanging="217"/>
      </w:pPr>
      <w:rPr>
        <w:rFonts w:hint="default"/>
        <w:lang w:val="zh-CN" w:eastAsia="zh-CN" w:bidi="zh-CN"/>
      </w:rPr>
    </w:lvl>
    <w:lvl w:ilvl="4" w:tentative="0">
      <w:start w:val="0"/>
      <w:numFmt w:val="bullet"/>
      <w:lvlText w:val="•"/>
      <w:lvlJc w:val="left"/>
      <w:pPr>
        <w:ind w:left="1276" w:hanging="217"/>
      </w:pPr>
      <w:rPr>
        <w:rFonts w:hint="default"/>
        <w:lang w:val="zh-CN" w:eastAsia="zh-CN" w:bidi="zh-CN"/>
      </w:rPr>
    </w:lvl>
    <w:lvl w:ilvl="5" w:tentative="0">
      <w:start w:val="0"/>
      <w:numFmt w:val="bullet"/>
      <w:lvlText w:val="•"/>
      <w:lvlJc w:val="left"/>
      <w:pPr>
        <w:ind w:left="1515" w:hanging="217"/>
      </w:pPr>
      <w:rPr>
        <w:rFonts w:hint="default"/>
        <w:lang w:val="zh-CN" w:eastAsia="zh-CN" w:bidi="zh-CN"/>
      </w:rPr>
    </w:lvl>
    <w:lvl w:ilvl="6" w:tentative="0">
      <w:start w:val="0"/>
      <w:numFmt w:val="bullet"/>
      <w:lvlText w:val="•"/>
      <w:lvlJc w:val="left"/>
      <w:pPr>
        <w:ind w:left="1754" w:hanging="217"/>
      </w:pPr>
      <w:rPr>
        <w:rFonts w:hint="default"/>
        <w:lang w:val="zh-CN" w:eastAsia="zh-CN" w:bidi="zh-CN"/>
      </w:rPr>
    </w:lvl>
    <w:lvl w:ilvl="7" w:tentative="0">
      <w:start w:val="0"/>
      <w:numFmt w:val="bullet"/>
      <w:lvlText w:val="•"/>
      <w:lvlJc w:val="left"/>
      <w:pPr>
        <w:ind w:left="1993" w:hanging="217"/>
      </w:pPr>
      <w:rPr>
        <w:rFonts w:hint="default"/>
        <w:lang w:val="zh-CN" w:eastAsia="zh-CN" w:bidi="zh-CN"/>
      </w:rPr>
    </w:lvl>
    <w:lvl w:ilvl="8" w:tentative="0">
      <w:start w:val="0"/>
      <w:numFmt w:val="bullet"/>
      <w:lvlText w:val="•"/>
      <w:lvlJc w:val="left"/>
      <w:pPr>
        <w:ind w:left="2232" w:hanging="217"/>
      </w:pPr>
      <w:rPr>
        <w:rFonts w:hint="default"/>
        <w:lang w:val="zh-CN" w:eastAsia="zh-CN" w:bidi="zh-CN"/>
      </w:rPr>
    </w:lvl>
  </w:abstractNum>
  <w:abstractNum w:abstractNumId="6">
    <w:nsid w:val="59ADCABA"/>
    <w:multiLevelType w:val="multilevel"/>
    <w:tmpl w:val="59ADCABA"/>
    <w:lvl w:ilvl="0" w:tentative="0">
      <w:start w:val="1"/>
      <w:numFmt w:val="decimal"/>
      <w:lvlText w:val="%1."/>
      <w:lvlJc w:val="left"/>
      <w:pPr>
        <w:ind w:left="325" w:hanging="217"/>
        <w:jc w:val="left"/>
      </w:pPr>
      <w:rPr>
        <w:rFonts w:hint="default" w:ascii="宋体" w:hAnsi="宋体" w:eastAsia="宋体" w:cs="宋体"/>
        <w:spacing w:val="-4"/>
        <w:w w:val="59"/>
        <w:sz w:val="26"/>
        <w:szCs w:val="26"/>
        <w:lang w:val="zh-CN" w:eastAsia="zh-CN" w:bidi="zh-CN"/>
      </w:rPr>
    </w:lvl>
    <w:lvl w:ilvl="1" w:tentative="0">
      <w:start w:val="0"/>
      <w:numFmt w:val="bullet"/>
      <w:lvlText w:val="•"/>
      <w:lvlJc w:val="left"/>
      <w:pPr>
        <w:ind w:left="559" w:hanging="217"/>
      </w:pPr>
      <w:rPr>
        <w:rFonts w:hint="default"/>
        <w:lang w:val="zh-CN" w:eastAsia="zh-CN" w:bidi="zh-CN"/>
      </w:rPr>
    </w:lvl>
    <w:lvl w:ilvl="2" w:tentative="0">
      <w:start w:val="0"/>
      <w:numFmt w:val="bullet"/>
      <w:lvlText w:val="•"/>
      <w:lvlJc w:val="left"/>
      <w:pPr>
        <w:ind w:left="798" w:hanging="217"/>
      </w:pPr>
      <w:rPr>
        <w:rFonts w:hint="default"/>
        <w:lang w:val="zh-CN" w:eastAsia="zh-CN" w:bidi="zh-CN"/>
      </w:rPr>
    </w:lvl>
    <w:lvl w:ilvl="3" w:tentative="0">
      <w:start w:val="0"/>
      <w:numFmt w:val="bullet"/>
      <w:lvlText w:val="•"/>
      <w:lvlJc w:val="left"/>
      <w:pPr>
        <w:ind w:left="1037" w:hanging="217"/>
      </w:pPr>
      <w:rPr>
        <w:rFonts w:hint="default"/>
        <w:lang w:val="zh-CN" w:eastAsia="zh-CN" w:bidi="zh-CN"/>
      </w:rPr>
    </w:lvl>
    <w:lvl w:ilvl="4" w:tentative="0">
      <w:start w:val="0"/>
      <w:numFmt w:val="bullet"/>
      <w:lvlText w:val="•"/>
      <w:lvlJc w:val="left"/>
      <w:pPr>
        <w:ind w:left="1276" w:hanging="217"/>
      </w:pPr>
      <w:rPr>
        <w:rFonts w:hint="default"/>
        <w:lang w:val="zh-CN" w:eastAsia="zh-CN" w:bidi="zh-CN"/>
      </w:rPr>
    </w:lvl>
    <w:lvl w:ilvl="5" w:tentative="0">
      <w:start w:val="0"/>
      <w:numFmt w:val="bullet"/>
      <w:lvlText w:val="•"/>
      <w:lvlJc w:val="left"/>
      <w:pPr>
        <w:ind w:left="1515" w:hanging="217"/>
      </w:pPr>
      <w:rPr>
        <w:rFonts w:hint="default"/>
        <w:lang w:val="zh-CN" w:eastAsia="zh-CN" w:bidi="zh-CN"/>
      </w:rPr>
    </w:lvl>
    <w:lvl w:ilvl="6" w:tentative="0">
      <w:start w:val="0"/>
      <w:numFmt w:val="bullet"/>
      <w:lvlText w:val="•"/>
      <w:lvlJc w:val="left"/>
      <w:pPr>
        <w:ind w:left="1754" w:hanging="217"/>
      </w:pPr>
      <w:rPr>
        <w:rFonts w:hint="default"/>
        <w:lang w:val="zh-CN" w:eastAsia="zh-CN" w:bidi="zh-CN"/>
      </w:rPr>
    </w:lvl>
    <w:lvl w:ilvl="7" w:tentative="0">
      <w:start w:val="0"/>
      <w:numFmt w:val="bullet"/>
      <w:lvlText w:val="•"/>
      <w:lvlJc w:val="left"/>
      <w:pPr>
        <w:ind w:left="1993" w:hanging="217"/>
      </w:pPr>
      <w:rPr>
        <w:rFonts w:hint="default"/>
        <w:lang w:val="zh-CN" w:eastAsia="zh-CN" w:bidi="zh-CN"/>
      </w:rPr>
    </w:lvl>
    <w:lvl w:ilvl="8" w:tentative="0">
      <w:start w:val="0"/>
      <w:numFmt w:val="bullet"/>
      <w:lvlText w:val="•"/>
      <w:lvlJc w:val="left"/>
      <w:pPr>
        <w:ind w:left="2232" w:hanging="217"/>
      </w:pPr>
      <w:rPr>
        <w:rFonts w:hint="default"/>
        <w:lang w:val="zh-CN" w:eastAsia="zh-CN" w:bidi="zh-CN"/>
      </w:rPr>
    </w:lvl>
  </w:abstractNum>
  <w:abstractNum w:abstractNumId="7">
    <w:nsid w:val="72183CF9"/>
    <w:multiLevelType w:val="multilevel"/>
    <w:tmpl w:val="72183CF9"/>
    <w:lvl w:ilvl="0" w:tentative="0">
      <w:start w:val="1"/>
      <w:numFmt w:val="decimal"/>
      <w:lvlText w:val="%1."/>
      <w:lvlJc w:val="left"/>
      <w:pPr>
        <w:ind w:left="325" w:hanging="217"/>
        <w:jc w:val="left"/>
      </w:pPr>
      <w:rPr>
        <w:rFonts w:hint="default" w:ascii="宋体" w:hAnsi="宋体" w:eastAsia="宋体" w:cs="宋体"/>
        <w:spacing w:val="-4"/>
        <w:w w:val="59"/>
        <w:sz w:val="26"/>
        <w:szCs w:val="26"/>
        <w:lang w:val="zh-CN" w:eastAsia="zh-CN" w:bidi="zh-CN"/>
      </w:rPr>
    </w:lvl>
    <w:lvl w:ilvl="1" w:tentative="0">
      <w:start w:val="0"/>
      <w:numFmt w:val="bullet"/>
      <w:lvlText w:val="•"/>
      <w:lvlJc w:val="left"/>
      <w:pPr>
        <w:ind w:left="559" w:hanging="217"/>
      </w:pPr>
      <w:rPr>
        <w:rFonts w:hint="default"/>
        <w:lang w:val="zh-CN" w:eastAsia="zh-CN" w:bidi="zh-CN"/>
      </w:rPr>
    </w:lvl>
    <w:lvl w:ilvl="2" w:tentative="0">
      <w:start w:val="0"/>
      <w:numFmt w:val="bullet"/>
      <w:lvlText w:val="•"/>
      <w:lvlJc w:val="left"/>
      <w:pPr>
        <w:ind w:left="798" w:hanging="217"/>
      </w:pPr>
      <w:rPr>
        <w:rFonts w:hint="default"/>
        <w:lang w:val="zh-CN" w:eastAsia="zh-CN" w:bidi="zh-CN"/>
      </w:rPr>
    </w:lvl>
    <w:lvl w:ilvl="3" w:tentative="0">
      <w:start w:val="0"/>
      <w:numFmt w:val="bullet"/>
      <w:lvlText w:val="•"/>
      <w:lvlJc w:val="left"/>
      <w:pPr>
        <w:ind w:left="1037" w:hanging="217"/>
      </w:pPr>
      <w:rPr>
        <w:rFonts w:hint="default"/>
        <w:lang w:val="zh-CN" w:eastAsia="zh-CN" w:bidi="zh-CN"/>
      </w:rPr>
    </w:lvl>
    <w:lvl w:ilvl="4" w:tentative="0">
      <w:start w:val="0"/>
      <w:numFmt w:val="bullet"/>
      <w:lvlText w:val="•"/>
      <w:lvlJc w:val="left"/>
      <w:pPr>
        <w:ind w:left="1276" w:hanging="217"/>
      </w:pPr>
      <w:rPr>
        <w:rFonts w:hint="default"/>
        <w:lang w:val="zh-CN" w:eastAsia="zh-CN" w:bidi="zh-CN"/>
      </w:rPr>
    </w:lvl>
    <w:lvl w:ilvl="5" w:tentative="0">
      <w:start w:val="0"/>
      <w:numFmt w:val="bullet"/>
      <w:lvlText w:val="•"/>
      <w:lvlJc w:val="left"/>
      <w:pPr>
        <w:ind w:left="1515" w:hanging="217"/>
      </w:pPr>
      <w:rPr>
        <w:rFonts w:hint="default"/>
        <w:lang w:val="zh-CN" w:eastAsia="zh-CN" w:bidi="zh-CN"/>
      </w:rPr>
    </w:lvl>
    <w:lvl w:ilvl="6" w:tentative="0">
      <w:start w:val="0"/>
      <w:numFmt w:val="bullet"/>
      <w:lvlText w:val="•"/>
      <w:lvlJc w:val="left"/>
      <w:pPr>
        <w:ind w:left="1754" w:hanging="217"/>
      </w:pPr>
      <w:rPr>
        <w:rFonts w:hint="default"/>
        <w:lang w:val="zh-CN" w:eastAsia="zh-CN" w:bidi="zh-CN"/>
      </w:rPr>
    </w:lvl>
    <w:lvl w:ilvl="7" w:tentative="0">
      <w:start w:val="0"/>
      <w:numFmt w:val="bullet"/>
      <w:lvlText w:val="•"/>
      <w:lvlJc w:val="left"/>
      <w:pPr>
        <w:ind w:left="1993" w:hanging="217"/>
      </w:pPr>
      <w:rPr>
        <w:rFonts w:hint="default"/>
        <w:lang w:val="zh-CN" w:eastAsia="zh-CN" w:bidi="zh-CN"/>
      </w:rPr>
    </w:lvl>
    <w:lvl w:ilvl="8" w:tentative="0">
      <w:start w:val="0"/>
      <w:numFmt w:val="bullet"/>
      <w:lvlText w:val="•"/>
      <w:lvlJc w:val="left"/>
      <w:pPr>
        <w:ind w:left="2232" w:hanging="217"/>
      </w:pPr>
      <w:rPr>
        <w:rFonts w:hint="default"/>
        <w:lang w:val="zh-CN" w:eastAsia="zh-CN" w:bidi="zh-CN"/>
      </w:r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MDUyZmUxM2RhMjUzZjdhNTNhYjkyMzQyYjlkZWMifQ=="/>
  </w:docVars>
  <w:rsids>
    <w:rsidRoot w:val="00000000"/>
    <w:rsid w:val="0214652D"/>
    <w:rsid w:val="14E804E7"/>
    <w:rsid w:val="1A9829AF"/>
    <w:rsid w:val="26631921"/>
    <w:rsid w:val="48F0532C"/>
    <w:rsid w:val="582B03CC"/>
    <w:rsid w:val="5E0F66CF"/>
    <w:rsid w:val="797F0137"/>
    <w:rsid w:val="7C1E3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200"/>
      <w:outlineLvl w:val="1"/>
    </w:pPr>
    <w:rPr>
      <w:rFonts w:ascii="宋体" w:hAnsi="宋体" w:eastAsia="宋体" w:cs="宋体"/>
      <w:sz w:val="44"/>
      <w:szCs w:val="44"/>
      <w:lang w:val="zh-CN" w:eastAsia="zh-CN" w:bidi="zh-CN"/>
    </w:rPr>
  </w:style>
  <w:style w:type="character" w:default="1" w:styleId="5">
    <w:name w:val="Default Paragraph Font"/>
    <w:autoRedefine/>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32"/>
      <w:szCs w:val="32"/>
      <w:lang w:val="zh-CN" w:eastAsia="zh-CN" w:bidi="zh-CN"/>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rPr>
      <w:lang w:val="zh-CN" w:eastAsia="zh-CN" w:bidi="zh-CN"/>
    </w:rPr>
  </w:style>
  <w:style w:type="paragraph" w:customStyle="1" w:styleId="8">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79</Pages>
  <Words>33478</Words>
  <Characters>34304</Characters>
  <TotalTime>30</TotalTime>
  <ScaleCrop>false</ScaleCrop>
  <LinksUpToDate>false</LinksUpToDate>
  <CharactersWithSpaces>35236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2022-04-21T06:47:00Z</dcterms:created>
  <dc:creator>Administrator.WIN7U-20170227R</dc:creator>
  <cp:lastModifiedBy>Administrator</cp:lastModifiedBy>
  <dcterms:modified xsi:type="dcterms:W3CDTF">2024-04-19T01:13:53Z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2022-04-02T00:00:00Z</vt:filetime>
  </property>
  <property fmtid="{D5CDD505-2E9C-101B-9397-08002B2CF9AE}" pid="3" name="Creator">
    <vt:lpwstr>WPS 文字</vt:lpwstr>
  </property>
  <property fmtid="{D5CDD505-2E9C-101B-9397-08002B2CF9AE}" pid="4" name="LastSaved">
    <vt:filetime>2022-04-21T00:00:00Z</vt:filetime>
  </property>
  <property fmtid="{D5CDD505-2E9C-101B-9397-08002B2CF9AE}" pid="5" name="KSOProductBuildVer">
    <vt:lpwstr>2052-12.1.0.16417</vt:lpwstr>
  </property>
  <property fmtid="{D5CDD505-2E9C-101B-9397-08002B2CF9AE}" pid="6" name="ICV">
    <vt:lpwstr>1B394DE126114479823FA6A914E7B797_13</vt:lpwstr>
  </property>
</Properties>
</file>